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endnotes.xml" ContentType="application/vnd.openxmlformats-officedocument.wordprocessingml.endnotes+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9C3C" w14:textId="2993E0F8" w:rsidR="006E6DE8" w:rsidRDefault="00753A36" w:rsidP="004B3A94">
      <w:pPr>
        <w:jc w:val="right"/>
      </w:pPr>
      <w:r>
        <w:t>01</w:t>
      </w:r>
      <w:r w:rsidR="008B0C50">
        <w:t>/1</w:t>
      </w:r>
      <w:r>
        <w:t>1</w:t>
      </w:r>
      <w:r w:rsidR="008B0C50">
        <w:t>/2019</w:t>
      </w:r>
    </w:p>
    <w:p w14:paraId="04369EFD" w14:textId="66D21323" w:rsidR="006E6DE8" w:rsidRDefault="005F593F" w:rsidP="004B3A94">
      <w:pPr>
        <w:pStyle w:val="SenderAddress"/>
        <w:jc w:val="right"/>
      </w:pPr>
      <w:r>
        <w:rPr>
          <w:noProof/>
          <w:lang w:val="en-AU" w:eastAsia="en-AU"/>
        </w:rPr>
        <w:drawing>
          <wp:anchor distT="0" distB="0" distL="114300" distR="114300" simplePos="0" relativeHeight="251660288" behindDoc="0" locked="0" layoutInCell="1" allowOverlap="1" wp14:anchorId="7689E415" wp14:editId="1350DEC9">
            <wp:simplePos x="0" y="0"/>
            <wp:positionH relativeFrom="margin">
              <wp:posOffset>0</wp:posOffset>
            </wp:positionH>
            <wp:positionV relativeFrom="page">
              <wp:posOffset>761365</wp:posOffset>
            </wp:positionV>
            <wp:extent cx="1849755" cy="14173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G_Stacked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9755" cy="1417320"/>
                    </a:xfrm>
                    <a:prstGeom prst="rect">
                      <a:avLst/>
                    </a:prstGeom>
                  </pic:spPr>
                </pic:pic>
              </a:graphicData>
            </a:graphic>
            <wp14:sizeRelH relativeFrom="page">
              <wp14:pctWidth>0</wp14:pctWidth>
            </wp14:sizeRelH>
            <wp14:sizeRelV relativeFrom="page">
              <wp14:pctHeight>0</wp14:pctHeight>
            </wp14:sizeRelV>
          </wp:anchor>
        </w:drawing>
      </w:r>
      <w:sdt>
        <w:sdtPr>
          <w:id w:val="212564916"/>
          <w:placeholder>
            <w:docPart w:val="00D9B9EB780A4A43B193991F23829B3E"/>
          </w:placeholder>
          <w:dataBinding w:prefixMappings="xmlns:ns0='http://purl.org/dc/elements/1.1/' xmlns:ns1='http://schemas.openxmlformats.org/package/2006/metadata/core-properties' " w:xpath="/ns1:coreProperties[1]/ns0:creator[1]" w:storeItemID="{6C3C8BC8-F283-45AE-878A-BAB7291924A1}"/>
          <w:text/>
        </w:sdtPr>
        <w:sdtEndPr/>
        <w:sdtContent>
          <w:r w:rsidR="004E670B">
            <w:t xml:space="preserve">Department of Agriculture, </w:t>
          </w:r>
          <w:proofErr w:type="gramStart"/>
          <w:r w:rsidR="004E670B">
            <w:t>Water</w:t>
          </w:r>
          <w:proofErr w:type="gramEnd"/>
          <w:r w:rsidR="004E670B">
            <w:t xml:space="preserve"> and the Environment</w:t>
          </w:r>
        </w:sdtContent>
      </w:sdt>
    </w:p>
    <w:sdt>
      <w:sdtPr>
        <w:id w:val="18534652"/>
        <w:placeholder>
          <w:docPart w:val="3AE36DA713AA4006A037B284517B159B"/>
        </w:placeholder>
        <w:showingPlcHdr/>
        <w:dataBinding w:prefixMappings="xmlns:ns0='http://schemas.openxmlformats.org/officeDocument/2006/extended-properties' " w:xpath="/ns0:Properties[1]/ns0:Company[1]" w:storeItemID="{6668398D-A668-4E3E-A5EB-62B293D839F1}"/>
        <w:text/>
      </w:sdtPr>
      <w:sdtEndPr/>
      <w:sdtContent>
        <w:p w14:paraId="3E7E06AF" w14:textId="2122B1EA" w:rsidR="006E6DE8" w:rsidRDefault="004E670B" w:rsidP="004B3A94">
          <w:pPr>
            <w:pStyle w:val="SenderAddress"/>
            <w:jc w:val="right"/>
          </w:pPr>
          <w:r>
            <w:t>[Type the sender company name]</w:t>
          </w:r>
        </w:p>
      </w:sdtContent>
    </w:sdt>
    <w:p w14:paraId="03D338F3" w14:textId="77777777" w:rsidR="006E6DE8" w:rsidRDefault="00562FC8" w:rsidP="004B3A94">
      <w:pPr>
        <w:pStyle w:val="SenderAddress"/>
        <w:jc w:val="right"/>
      </w:pPr>
      <w:r>
        <w:t>18</w:t>
      </w:r>
      <w:r w:rsidR="005F593F">
        <w:t xml:space="preserve"> Marcus Clarke St</w:t>
      </w:r>
    </w:p>
    <w:p w14:paraId="593C7FCB" w14:textId="77777777" w:rsidR="006E6DE8" w:rsidRDefault="005F593F" w:rsidP="004B3A94">
      <w:pPr>
        <w:pStyle w:val="SenderAddress"/>
        <w:ind w:left="720"/>
        <w:jc w:val="right"/>
      </w:pPr>
      <w:r>
        <w:tab/>
      </w:r>
      <w:r>
        <w:tab/>
      </w:r>
      <w:r>
        <w:tab/>
      </w:r>
      <w:r>
        <w:tab/>
      </w:r>
      <w:r w:rsidR="004B3A94">
        <w:t>Canberra 2601</w:t>
      </w:r>
    </w:p>
    <w:p w14:paraId="00FF6D76" w14:textId="77777777" w:rsidR="005F593F" w:rsidRDefault="004E670B" w:rsidP="004B3A94">
      <w:pPr>
        <w:pStyle w:val="SenderAddress"/>
        <w:jc w:val="right"/>
      </w:pPr>
      <w:hyperlink r:id="rId12" w:history="1">
        <w:r w:rsidR="005F593F" w:rsidRPr="002770E1">
          <w:rPr>
            <w:rStyle w:val="Hyperlink"/>
          </w:rPr>
          <w:t>pestsmarine@agriculture.gov.au</w:t>
        </w:r>
      </w:hyperlink>
      <w:r w:rsidR="005F593F">
        <w:t xml:space="preserve"> </w:t>
      </w:r>
    </w:p>
    <w:p w14:paraId="6216EBC2" w14:textId="77777777" w:rsidR="004B3A94" w:rsidRDefault="005F593F" w:rsidP="00996F08">
      <w:pPr>
        <w:autoSpaceDE w:val="0"/>
        <w:autoSpaceDN w:val="0"/>
        <w:adjustRightInd w:val="0"/>
        <w:spacing w:after="0" w:line="240" w:lineRule="auto"/>
        <w:rPr>
          <w:rFonts w:cstheme="minorHAnsi"/>
          <w:b/>
          <w:bCs/>
          <w:color w:val="000000"/>
          <w:sz w:val="24"/>
          <w:szCs w:val="24"/>
          <w:lang w:val="en-AU"/>
        </w:rPr>
      </w:pPr>
      <w:r w:rsidRPr="009D2909">
        <w:rPr>
          <w:rFonts w:cstheme="minorHAnsi"/>
          <w:b/>
          <w:bCs/>
          <w:color w:val="000000"/>
          <w:sz w:val="24"/>
          <w:szCs w:val="24"/>
          <w:lang w:val="en-AU"/>
        </w:rPr>
        <w:t xml:space="preserve">DEPARTMENT </w:t>
      </w:r>
      <w:r w:rsidR="00455DFA" w:rsidRPr="009D2909">
        <w:rPr>
          <w:rFonts w:cstheme="minorHAnsi"/>
          <w:b/>
          <w:bCs/>
          <w:color w:val="000000"/>
          <w:sz w:val="24"/>
          <w:szCs w:val="24"/>
          <w:lang w:val="en-AU"/>
        </w:rPr>
        <w:t>OF AGRICULTURE</w:t>
      </w:r>
    </w:p>
    <w:p w14:paraId="72B7C155" w14:textId="77777777" w:rsidR="004042FE" w:rsidRDefault="005F593F" w:rsidP="004042FE">
      <w:pPr>
        <w:autoSpaceDE w:val="0"/>
        <w:autoSpaceDN w:val="0"/>
        <w:adjustRightInd w:val="0"/>
        <w:spacing w:after="0" w:line="240" w:lineRule="auto"/>
        <w:jc w:val="center"/>
        <w:rPr>
          <w:rFonts w:cstheme="minorHAnsi"/>
          <w:b/>
          <w:bCs/>
          <w:color w:val="000000"/>
          <w:sz w:val="24"/>
          <w:szCs w:val="24"/>
          <w:lang w:val="en-AU"/>
        </w:rPr>
      </w:pPr>
      <w:r w:rsidRPr="009D2909">
        <w:rPr>
          <w:rFonts w:cstheme="minorHAnsi"/>
          <w:b/>
          <w:bCs/>
          <w:color w:val="000000"/>
          <w:sz w:val="24"/>
          <w:szCs w:val="24"/>
          <w:lang w:val="en-AU"/>
        </w:rPr>
        <w:t>SHIPPING CIRCULAR</w:t>
      </w:r>
    </w:p>
    <w:p w14:paraId="52605725" w14:textId="77777777" w:rsidR="004042FE" w:rsidRDefault="004042FE" w:rsidP="004042FE">
      <w:pPr>
        <w:autoSpaceDE w:val="0"/>
        <w:autoSpaceDN w:val="0"/>
        <w:adjustRightInd w:val="0"/>
        <w:spacing w:after="0" w:line="240" w:lineRule="auto"/>
        <w:jc w:val="center"/>
        <w:rPr>
          <w:rFonts w:cstheme="minorHAnsi"/>
          <w:b/>
          <w:bCs/>
          <w:color w:val="000000"/>
          <w:sz w:val="24"/>
          <w:szCs w:val="24"/>
          <w:lang w:val="en-AU"/>
        </w:rPr>
      </w:pPr>
    </w:p>
    <w:p w14:paraId="76E1DF2C" w14:textId="0E80C0D5" w:rsidR="004B3A94" w:rsidRPr="00020869" w:rsidRDefault="004B3A94" w:rsidP="004042FE">
      <w:pPr>
        <w:autoSpaceDE w:val="0"/>
        <w:autoSpaceDN w:val="0"/>
        <w:adjustRightInd w:val="0"/>
        <w:spacing w:after="0" w:line="240" w:lineRule="auto"/>
        <w:jc w:val="center"/>
        <w:rPr>
          <w:rFonts w:cstheme="minorHAnsi"/>
          <w:i/>
          <w:sz w:val="22"/>
        </w:rPr>
      </w:pPr>
      <w:r w:rsidRPr="00202C7B">
        <w:rPr>
          <w:rFonts w:cstheme="minorHAnsi"/>
          <w:b/>
          <w:bCs/>
          <w:noProof/>
          <w:color w:val="000000"/>
          <w:sz w:val="24"/>
          <w:szCs w:val="24"/>
          <w:lang w:val="en-AU" w:eastAsia="en-AU"/>
        </w:rPr>
        <mc:AlternateContent>
          <mc:Choice Requires="wps">
            <w:drawing>
              <wp:anchor distT="45720" distB="45720" distL="114300" distR="114300" simplePos="0" relativeHeight="251659264" behindDoc="0" locked="0" layoutInCell="1" allowOverlap="1" wp14:anchorId="520BE785" wp14:editId="148E3E08">
                <wp:simplePos x="0" y="0"/>
                <wp:positionH relativeFrom="margin">
                  <wp:posOffset>-6350</wp:posOffset>
                </wp:positionH>
                <wp:positionV relativeFrom="paragraph">
                  <wp:posOffset>266065</wp:posOffset>
                </wp:positionV>
                <wp:extent cx="5915025" cy="952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52500"/>
                        </a:xfrm>
                        <a:prstGeom prst="rect">
                          <a:avLst/>
                        </a:prstGeom>
                        <a:solidFill>
                          <a:srgbClr val="FFFFFF"/>
                        </a:solidFill>
                        <a:ln w="9525">
                          <a:solidFill>
                            <a:srgbClr val="000000"/>
                          </a:solidFill>
                          <a:miter lim="800000"/>
                          <a:headEnd/>
                          <a:tailEnd/>
                        </a:ln>
                      </wps:spPr>
                      <wps:txbx>
                        <w:txbxContent>
                          <w:p w14:paraId="31C41E91" w14:textId="77777777" w:rsidR="00246BC6" w:rsidRDefault="00246BC6" w:rsidP="00246BC6">
                            <w:pPr>
                              <w:pStyle w:val="Heading2"/>
                            </w:pPr>
                            <w:r>
                              <w:t xml:space="preserve">Who does this notice affect? </w:t>
                            </w:r>
                          </w:p>
                          <w:p w14:paraId="4BD56D54" w14:textId="476FAEC5" w:rsidR="0094575C" w:rsidRPr="00202C7B" w:rsidRDefault="0094575C" w:rsidP="00020869">
                            <w:pPr>
                              <w:autoSpaceDE w:val="0"/>
                              <w:autoSpaceDN w:val="0"/>
                              <w:adjustRightInd w:val="0"/>
                              <w:spacing w:after="0" w:line="240" w:lineRule="auto"/>
                              <w:rPr>
                                <w:rFonts w:cstheme="minorHAnsi"/>
                                <w:color w:val="000000"/>
                                <w:sz w:val="24"/>
                                <w:szCs w:val="24"/>
                                <w:lang w:val="en-AU"/>
                              </w:rPr>
                            </w:pPr>
                            <w:r w:rsidRPr="00202C7B">
                              <w:rPr>
                                <w:rFonts w:cstheme="minorHAnsi"/>
                                <w:color w:val="000000"/>
                                <w:sz w:val="24"/>
                                <w:szCs w:val="24"/>
                                <w:lang w:val="en-AU"/>
                              </w:rPr>
                              <w:t>Shipowners, ship managers,</w:t>
                            </w:r>
                            <w:r>
                              <w:rPr>
                                <w:rFonts w:cstheme="minorHAnsi"/>
                                <w:color w:val="000000"/>
                                <w:sz w:val="24"/>
                                <w:szCs w:val="24"/>
                                <w:lang w:val="en-AU"/>
                              </w:rPr>
                              <w:t xml:space="preserve"> operators, Masters of Australian </w:t>
                            </w:r>
                            <w:r w:rsidR="00833C49">
                              <w:rPr>
                                <w:rFonts w:cstheme="minorHAnsi"/>
                                <w:color w:val="000000"/>
                                <w:sz w:val="24"/>
                                <w:szCs w:val="24"/>
                                <w:lang w:val="en-AU"/>
                              </w:rPr>
                              <w:t>flagged</w:t>
                            </w:r>
                            <w:r>
                              <w:rPr>
                                <w:rFonts w:cstheme="minorHAnsi"/>
                                <w:color w:val="000000"/>
                                <w:sz w:val="24"/>
                                <w:szCs w:val="24"/>
                                <w:lang w:val="en-AU"/>
                              </w:rPr>
                              <w:t xml:space="preserve"> </w:t>
                            </w:r>
                            <w:r w:rsidRPr="00202C7B">
                              <w:rPr>
                                <w:rFonts w:cstheme="minorHAnsi"/>
                                <w:color w:val="000000"/>
                                <w:sz w:val="24"/>
                                <w:szCs w:val="24"/>
                                <w:lang w:val="en-AU"/>
                              </w:rPr>
                              <w:t>ships, Recognised Organisations (ROs), ballast water management</w:t>
                            </w:r>
                            <w:r>
                              <w:rPr>
                                <w:rFonts w:cstheme="minorHAnsi"/>
                                <w:color w:val="000000"/>
                                <w:sz w:val="24"/>
                                <w:szCs w:val="24"/>
                                <w:lang w:val="en-AU"/>
                              </w:rPr>
                              <w:t xml:space="preserve"> </w:t>
                            </w:r>
                            <w:r w:rsidRPr="00202C7B">
                              <w:rPr>
                                <w:rFonts w:cstheme="minorHAnsi"/>
                                <w:color w:val="000000"/>
                                <w:sz w:val="24"/>
                                <w:szCs w:val="24"/>
                                <w:lang w:val="en-AU"/>
                              </w:rPr>
                              <w:t>equipment manufacturers, testing lab</w:t>
                            </w:r>
                            <w:r w:rsidR="00DE5D29">
                              <w:rPr>
                                <w:rFonts w:cstheme="minorHAnsi"/>
                                <w:color w:val="000000"/>
                                <w:sz w:val="24"/>
                                <w:szCs w:val="24"/>
                                <w:lang w:val="en-AU"/>
                              </w:rPr>
                              <w:t>oratorie</w:t>
                            </w:r>
                            <w:r w:rsidRPr="00202C7B">
                              <w:rPr>
                                <w:rFonts w:cstheme="minorHAnsi"/>
                                <w:color w:val="000000"/>
                                <w:sz w:val="24"/>
                                <w:szCs w:val="24"/>
                                <w:lang w:val="en-AU"/>
                              </w:rPr>
                              <w:t>s and shipyards</w:t>
                            </w:r>
                          </w:p>
                          <w:p w14:paraId="55D00263" w14:textId="77777777" w:rsidR="0094575C" w:rsidRDefault="0094575C" w:rsidP="00D365C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0BE785" id="_x0000_t202" coordsize="21600,21600" o:spt="202" path="m,l,21600r21600,l21600,xe">
                <v:stroke joinstyle="miter"/>
                <v:path gradientshapeok="t" o:connecttype="rect"/>
              </v:shapetype>
              <v:shape id="Text Box 2" o:spid="_x0000_s1026" type="#_x0000_t202" style="position:absolute;left:0;text-align:left;margin-left:-.5pt;margin-top:20.95pt;width:465.75pt;height: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">
                <v:textbox>
                  <w:txbxContent>
                    <w:p w14:paraId="31C41E91" w14:textId="77777777" w:rsidR="00246BC6" w:rsidRDefault="00246BC6" w:rsidP="00246BC6">
                      <w:pPr>
                        <w:pStyle w:val="Heading2"/>
                      </w:pPr>
                      <w:r>
                        <w:t xml:space="preserve">Who does this notice affect? </w:t>
                      </w:r>
                    </w:p>
                    <w:p w14:paraId="4BD56D54" w14:textId="476FAEC5" w:rsidR="0094575C" w:rsidRPr="00202C7B" w:rsidRDefault="0094575C" w:rsidP="00020869">
                      <w:pPr>
                        <w:autoSpaceDE w:val="0"/>
                        <w:autoSpaceDN w:val="0"/>
                        <w:adjustRightInd w:val="0"/>
                        <w:spacing w:after="0" w:line="240" w:lineRule="auto"/>
                        <w:rPr>
                          <w:rFonts w:cstheme="minorHAnsi"/>
                          <w:color w:val="000000"/>
                          <w:sz w:val="24"/>
                          <w:szCs w:val="24"/>
                          <w:lang w:val="en-AU"/>
                        </w:rPr>
                      </w:pPr>
                      <w:r w:rsidRPr="00202C7B">
                        <w:rPr>
                          <w:rFonts w:cstheme="minorHAnsi"/>
                          <w:color w:val="000000"/>
                          <w:sz w:val="24"/>
                          <w:szCs w:val="24"/>
                          <w:lang w:val="en-AU"/>
                        </w:rPr>
                        <w:t>Shipowners, ship managers,</w:t>
                      </w:r>
                      <w:r>
                        <w:rPr>
                          <w:rFonts w:cstheme="minorHAnsi"/>
                          <w:color w:val="000000"/>
                          <w:sz w:val="24"/>
                          <w:szCs w:val="24"/>
                          <w:lang w:val="en-AU"/>
                        </w:rPr>
                        <w:t xml:space="preserve"> operators, Masters of Australian </w:t>
                      </w:r>
                      <w:r w:rsidR="00833C49">
                        <w:rPr>
                          <w:rFonts w:cstheme="minorHAnsi"/>
                          <w:color w:val="000000"/>
                          <w:sz w:val="24"/>
                          <w:szCs w:val="24"/>
                          <w:lang w:val="en-AU"/>
                        </w:rPr>
                        <w:t>flagged</w:t>
                      </w:r>
                      <w:r>
                        <w:rPr>
                          <w:rFonts w:cstheme="minorHAnsi"/>
                          <w:color w:val="000000"/>
                          <w:sz w:val="24"/>
                          <w:szCs w:val="24"/>
                          <w:lang w:val="en-AU"/>
                        </w:rPr>
                        <w:t xml:space="preserve"> </w:t>
                      </w:r>
                      <w:r w:rsidRPr="00202C7B">
                        <w:rPr>
                          <w:rFonts w:cstheme="minorHAnsi"/>
                          <w:color w:val="000000"/>
                          <w:sz w:val="24"/>
                          <w:szCs w:val="24"/>
                          <w:lang w:val="en-AU"/>
                        </w:rPr>
                        <w:t>ships, Recognised Organisations (ROs), ballast water management</w:t>
                      </w:r>
                      <w:r>
                        <w:rPr>
                          <w:rFonts w:cstheme="minorHAnsi"/>
                          <w:color w:val="000000"/>
                          <w:sz w:val="24"/>
                          <w:szCs w:val="24"/>
                          <w:lang w:val="en-AU"/>
                        </w:rPr>
                        <w:t xml:space="preserve"> </w:t>
                      </w:r>
                      <w:r w:rsidRPr="00202C7B">
                        <w:rPr>
                          <w:rFonts w:cstheme="minorHAnsi"/>
                          <w:color w:val="000000"/>
                          <w:sz w:val="24"/>
                          <w:szCs w:val="24"/>
                          <w:lang w:val="en-AU"/>
                        </w:rPr>
                        <w:t>equipment manufacturers, testing lab</w:t>
                      </w:r>
                      <w:r w:rsidR="00DE5D29">
                        <w:rPr>
                          <w:rFonts w:cstheme="minorHAnsi"/>
                          <w:color w:val="000000"/>
                          <w:sz w:val="24"/>
                          <w:szCs w:val="24"/>
                          <w:lang w:val="en-AU"/>
                        </w:rPr>
                        <w:t>oratorie</w:t>
                      </w:r>
                      <w:r w:rsidRPr="00202C7B">
                        <w:rPr>
                          <w:rFonts w:cstheme="minorHAnsi"/>
                          <w:color w:val="000000"/>
                          <w:sz w:val="24"/>
                          <w:szCs w:val="24"/>
                          <w:lang w:val="en-AU"/>
                        </w:rPr>
                        <w:t>s and shipyards</w:t>
                      </w:r>
                    </w:p>
                    <w:p w14:paraId="55D00263" w14:textId="77777777" w:rsidR="0094575C" w:rsidRDefault="0094575C" w:rsidP="00D365CC">
                      <w:pPr>
                        <w:jc w:val="center"/>
                      </w:pPr>
                    </w:p>
                  </w:txbxContent>
                </v:textbox>
                <w10:wrap type="square" anchorx="margin"/>
              </v:shape>
            </w:pict>
          </mc:Fallback>
        </mc:AlternateContent>
      </w:r>
      <w:r w:rsidR="005F593F" w:rsidRPr="009D2909">
        <w:rPr>
          <w:rFonts w:cstheme="minorHAnsi"/>
          <w:bCs/>
          <w:i/>
          <w:sz w:val="22"/>
          <w:lang w:val="en-AU"/>
        </w:rPr>
        <w:t>NO. 0</w:t>
      </w:r>
      <w:r w:rsidR="00455DFA" w:rsidRPr="009D2909">
        <w:rPr>
          <w:rFonts w:cstheme="minorHAnsi"/>
          <w:bCs/>
          <w:i/>
          <w:sz w:val="22"/>
          <w:lang w:val="en-AU"/>
        </w:rPr>
        <w:t>1</w:t>
      </w:r>
      <w:r w:rsidR="005F593F" w:rsidRPr="009D2909">
        <w:rPr>
          <w:rFonts w:cstheme="minorHAnsi"/>
          <w:bCs/>
          <w:i/>
          <w:sz w:val="22"/>
          <w:lang w:val="en-AU"/>
        </w:rPr>
        <w:t xml:space="preserve"> OF 2019</w:t>
      </w:r>
    </w:p>
    <w:p w14:paraId="509E3623" w14:textId="77777777" w:rsidR="004B3A94" w:rsidRPr="00E355E4" w:rsidRDefault="00202C7B" w:rsidP="00E355E4">
      <w:pPr>
        <w:pStyle w:val="Heading1"/>
        <w:spacing w:before="240" w:line="259" w:lineRule="auto"/>
        <w:rPr>
          <w:bCs w:val="0"/>
          <w:color w:val="848057" w:themeColor="accent1" w:themeShade="BF"/>
          <w:sz w:val="28"/>
          <w:lang w:val="en-AU"/>
          <w14:numForm w14:val="default"/>
        </w:rPr>
      </w:pPr>
      <w:r w:rsidRPr="00E355E4">
        <w:rPr>
          <w:bCs w:val="0"/>
          <w:color w:val="848057" w:themeColor="accent1" w:themeShade="BF"/>
          <w:sz w:val="28"/>
          <w:lang w:val="en-AU"/>
          <w14:numForm w14:val="default"/>
        </w:rPr>
        <w:t>COMMISSIONING TESTING OF BALLAST WATER MANAGEMENT SYSTEMS</w:t>
      </w:r>
    </w:p>
    <w:p w14:paraId="608FB7D3" w14:textId="77777777" w:rsidR="00202C7B" w:rsidRPr="00BC699A" w:rsidRDefault="00202C7B" w:rsidP="00202C7B">
      <w:pPr>
        <w:autoSpaceDE w:val="0"/>
        <w:autoSpaceDN w:val="0"/>
        <w:adjustRightInd w:val="0"/>
        <w:spacing w:after="0" w:line="240" w:lineRule="auto"/>
        <w:rPr>
          <w:rFonts w:cstheme="minorHAnsi"/>
          <w:b/>
          <w:bCs/>
          <w:color w:val="000000"/>
          <w:sz w:val="22"/>
          <w:lang w:val="en-AU"/>
        </w:rPr>
      </w:pPr>
    </w:p>
    <w:p w14:paraId="048C1510" w14:textId="2AFA1853" w:rsidR="00202C7B"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 xml:space="preserve">1. This circular is to inform the industry on the </w:t>
      </w:r>
      <w:r w:rsidR="0009155A" w:rsidRPr="002810E2">
        <w:rPr>
          <w:rFonts w:cstheme="minorHAnsi"/>
          <w:color w:val="000000"/>
          <w:szCs w:val="21"/>
          <w:lang w:val="en-AU"/>
        </w:rPr>
        <w:t xml:space="preserve">application of BWM.2/Circ.70 on </w:t>
      </w:r>
      <w:r w:rsidRPr="002810E2">
        <w:rPr>
          <w:rFonts w:cstheme="minorHAnsi"/>
          <w:color w:val="000000"/>
          <w:szCs w:val="21"/>
          <w:lang w:val="en-AU"/>
        </w:rPr>
        <w:t>“</w:t>
      </w:r>
      <w:r w:rsidRPr="002810E2">
        <w:rPr>
          <w:rFonts w:cstheme="minorHAnsi"/>
          <w:b/>
          <w:bCs/>
          <w:color w:val="000000"/>
          <w:szCs w:val="21"/>
          <w:lang w:val="en-AU"/>
        </w:rPr>
        <w:t>Guidance for the commissioning testing of ballast water management systems</w:t>
      </w:r>
      <w:r w:rsidR="0009155A" w:rsidRPr="002810E2">
        <w:rPr>
          <w:rFonts w:cstheme="minorHAnsi"/>
          <w:color w:val="000000"/>
          <w:szCs w:val="21"/>
          <w:lang w:val="en-AU"/>
        </w:rPr>
        <w:t xml:space="preserve">” </w:t>
      </w:r>
      <w:r w:rsidRPr="002810E2">
        <w:rPr>
          <w:rFonts w:cstheme="minorHAnsi"/>
          <w:color w:val="000000"/>
          <w:szCs w:val="21"/>
          <w:lang w:val="en-AU"/>
        </w:rPr>
        <w:t xml:space="preserve">for </w:t>
      </w:r>
      <w:r w:rsidR="00BC4F50" w:rsidRPr="002810E2">
        <w:rPr>
          <w:rFonts w:cstheme="minorHAnsi"/>
          <w:color w:val="000000"/>
          <w:szCs w:val="21"/>
          <w:lang w:val="en-AU"/>
        </w:rPr>
        <w:t>Australian flagged ships to which the Ballast Water Management Convention applies.</w:t>
      </w:r>
    </w:p>
    <w:p w14:paraId="0D10C083" w14:textId="77777777" w:rsidR="00202C7B" w:rsidRPr="002810E2" w:rsidRDefault="00202C7B" w:rsidP="00996F08">
      <w:pPr>
        <w:autoSpaceDE w:val="0"/>
        <w:autoSpaceDN w:val="0"/>
        <w:adjustRightInd w:val="0"/>
        <w:spacing w:after="0" w:line="240" w:lineRule="auto"/>
        <w:rPr>
          <w:rFonts w:cstheme="minorHAnsi"/>
          <w:color w:val="000000"/>
          <w:szCs w:val="21"/>
          <w:lang w:val="en-AU"/>
        </w:rPr>
      </w:pPr>
    </w:p>
    <w:p w14:paraId="56B60FD2" w14:textId="37A3D19E" w:rsidR="00996F08"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2. The Marine Environment Protection Committee (MEPC) of the International</w:t>
      </w:r>
      <w:r w:rsidR="004B3A94" w:rsidRPr="002810E2">
        <w:rPr>
          <w:rFonts w:cstheme="minorHAnsi"/>
          <w:color w:val="000000"/>
          <w:szCs w:val="21"/>
          <w:lang w:val="en-AU"/>
        </w:rPr>
        <w:t xml:space="preserve"> </w:t>
      </w:r>
      <w:r w:rsidRPr="002810E2">
        <w:rPr>
          <w:rFonts w:cstheme="minorHAnsi"/>
          <w:color w:val="000000"/>
          <w:szCs w:val="21"/>
          <w:lang w:val="en-AU"/>
        </w:rPr>
        <w:t>Maritime Organization (IMO) approved the proposed amendments to regulation E-1.1</w:t>
      </w:r>
      <w:r w:rsidR="000D6A03">
        <w:rPr>
          <w:rFonts w:cstheme="minorHAnsi"/>
          <w:color w:val="000000"/>
          <w:szCs w:val="21"/>
          <w:lang w:val="en-AU"/>
        </w:rPr>
        <w:t>.1</w:t>
      </w:r>
      <w:r w:rsidRPr="002810E2">
        <w:rPr>
          <w:rFonts w:cstheme="minorHAnsi"/>
          <w:color w:val="000000"/>
          <w:szCs w:val="21"/>
          <w:lang w:val="en-AU"/>
        </w:rPr>
        <w:t xml:space="preserve"> and E-1.</w:t>
      </w:r>
      <w:r w:rsidR="000D6A03">
        <w:rPr>
          <w:rFonts w:cstheme="minorHAnsi"/>
          <w:color w:val="000000"/>
          <w:szCs w:val="21"/>
          <w:lang w:val="en-AU"/>
        </w:rPr>
        <w:t>1.</w:t>
      </w:r>
      <w:r w:rsidRPr="002810E2">
        <w:rPr>
          <w:rFonts w:cstheme="minorHAnsi"/>
          <w:color w:val="000000"/>
          <w:szCs w:val="21"/>
          <w:lang w:val="en-AU"/>
        </w:rPr>
        <w:t>5 of the Ballast Water Management Convention (BWM Convention) which are expected to enter into force at a later date</w:t>
      </w:r>
      <w:r w:rsidR="00996F08" w:rsidRPr="002810E2">
        <w:rPr>
          <w:rStyle w:val="FootnoteReference"/>
          <w:rFonts w:cstheme="minorHAnsi"/>
          <w:color w:val="000000"/>
          <w:szCs w:val="21"/>
          <w:lang w:val="en-AU"/>
        </w:rPr>
        <w:footnoteReference w:id="1"/>
      </w:r>
      <w:r w:rsidR="00996F08" w:rsidRPr="002810E2">
        <w:rPr>
          <w:rFonts w:cstheme="minorHAnsi"/>
          <w:color w:val="000000"/>
          <w:szCs w:val="21"/>
          <w:lang w:val="en-AU"/>
        </w:rPr>
        <w:t xml:space="preserve">. The amendments require </w:t>
      </w:r>
      <w:r w:rsidR="00DE5D29">
        <w:rPr>
          <w:rFonts w:cstheme="minorHAnsi"/>
          <w:color w:val="000000"/>
          <w:szCs w:val="21"/>
          <w:lang w:val="en-AU"/>
        </w:rPr>
        <w:t>an</w:t>
      </w:r>
      <w:r w:rsidR="00996F08" w:rsidRPr="002810E2">
        <w:rPr>
          <w:rFonts w:cstheme="minorHAnsi"/>
          <w:color w:val="000000"/>
          <w:szCs w:val="21"/>
          <w:lang w:val="en-AU"/>
        </w:rPr>
        <w:t xml:space="preserve"> installed ballast water management system (BWMS) to undergo a commissioning test during the initial</w:t>
      </w:r>
      <w:r w:rsidR="00D421CC" w:rsidRPr="002810E2">
        <w:rPr>
          <w:rFonts w:cstheme="minorHAnsi"/>
          <w:color w:val="000000"/>
          <w:szCs w:val="21"/>
          <w:lang w:val="en-AU"/>
        </w:rPr>
        <w:t>,</w:t>
      </w:r>
      <w:r w:rsidR="00996F08" w:rsidRPr="002810E2">
        <w:rPr>
          <w:rFonts w:cstheme="minorHAnsi"/>
          <w:color w:val="000000"/>
          <w:szCs w:val="21"/>
          <w:lang w:val="en-AU"/>
        </w:rPr>
        <w:t xml:space="preserve"> or additional</w:t>
      </w:r>
      <w:r w:rsidR="00DE5D29">
        <w:rPr>
          <w:rFonts w:cstheme="minorHAnsi"/>
          <w:color w:val="000000"/>
          <w:szCs w:val="21"/>
          <w:lang w:val="en-AU"/>
        </w:rPr>
        <w:t>,</w:t>
      </w:r>
      <w:r w:rsidR="000D6A03">
        <w:rPr>
          <w:rFonts w:cstheme="minorHAnsi"/>
          <w:color w:val="000000"/>
          <w:szCs w:val="21"/>
          <w:lang w:val="en-AU"/>
        </w:rPr>
        <w:t xml:space="preserve"> </w:t>
      </w:r>
      <w:r w:rsidR="00996F08" w:rsidRPr="002810E2">
        <w:rPr>
          <w:rFonts w:cstheme="minorHAnsi"/>
          <w:color w:val="000000"/>
          <w:szCs w:val="21"/>
          <w:lang w:val="en-AU"/>
        </w:rPr>
        <w:t>survey.</w:t>
      </w:r>
    </w:p>
    <w:p w14:paraId="2189C7E7" w14:textId="77777777" w:rsidR="00996F08" w:rsidRPr="002810E2" w:rsidRDefault="00996F08" w:rsidP="00996F08">
      <w:pPr>
        <w:autoSpaceDE w:val="0"/>
        <w:autoSpaceDN w:val="0"/>
        <w:adjustRightInd w:val="0"/>
        <w:spacing w:after="0" w:line="240" w:lineRule="auto"/>
        <w:rPr>
          <w:rFonts w:cstheme="minorHAnsi"/>
          <w:color w:val="000000"/>
          <w:szCs w:val="21"/>
          <w:lang w:val="en-AU"/>
        </w:rPr>
      </w:pPr>
    </w:p>
    <w:p w14:paraId="3DC6AFE0" w14:textId="77777777" w:rsidR="00996F08" w:rsidRPr="002810E2" w:rsidRDefault="00996F08"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3. The purpose of the commissioning test is to verify that the mechanical, physical, chemical and biological processes of the installed BWMS are working properly, taking into account guidelines developed by the IMO (i.e. the BWM.2/Circ.70, as may be amended). The commissioning test is not intended to validate the type approval of the BWMS.</w:t>
      </w:r>
    </w:p>
    <w:p w14:paraId="0A55FEBE" w14:textId="77777777" w:rsidR="00996F08" w:rsidRPr="002810E2" w:rsidRDefault="00996F08" w:rsidP="00996F08">
      <w:pPr>
        <w:autoSpaceDE w:val="0"/>
        <w:autoSpaceDN w:val="0"/>
        <w:adjustRightInd w:val="0"/>
        <w:spacing w:after="0" w:line="240" w:lineRule="auto"/>
        <w:rPr>
          <w:rFonts w:cstheme="minorHAnsi"/>
          <w:color w:val="000000"/>
          <w:szCs w:val="21"/>
          <w:lang w:val="en-AU"/>
        </w:rPr>
      </w:pPr>
    </w:p>
    <w:p w14:paraId="201A74C0" w14:textId="2933A702" w:rsidR="00996F08" w:rsidRPr="002810E2" w:rsidRDefault="00996F08"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 xml:space="preserve">4. The commissioning test shall be carried out for BWMS that </w:t>
      </w:r>
      <w:r w:rsidR="00DE5D29">
        <w:rPr>
          <w:rFonts w:cstheme="minorHAnsi"/>
          <w:color w:val="000000"/>
          <w:szCs w:val="21"/>
          <w:lang w:val="en-AU"/>
        </w:rPr>
        <w:t xml:space="preserve">are installed on </w:t>
      </w:r>
      <w:r w:rsidRPr="002810E2">
        <w:rPr>
          <w:rFonts w:cstheme="minorHAnsi"/>
          <w:color w:val="000000"/>
          <w:szCs w:val="21"/>
          <w:lang w:val="en-AU"/>
        </w:rPr>
        <w:t xml:space="preserve">board applicable </w:t>
      </w:r>
      <w:r w:rsidR="00BC4F50" w:rsidRPr="002810E2">
        <w:rPr>
          <w:rFonts w:cstheme="minorHAnsi"/>
          <w:color w:val="000000"/>
          <w:szCs w:val="21"/>
          <w:lang w:val="en-AU"/>
        </w:rPr>
        <w:t xml:space="preserve">Australian Flagged </w:t>
      </w:r>
      <w:r w:rsidRPr="002810E2">
        <w:rPr>
          <w:rFonts w:cstheme="minorHAnsi"/>
          <w:color w:val="000000"/>
          <w:szCs w:val="21"/>
          <w:lang w:val="en-AU"/>
        </w:rPr>
        <w:t>S</w:t>
      </w:r>
      <w:r w:rsidR="00BC4F50" w:rsidRPr="002810E2">
        <w:rPr>
          <w:rFonts w:cstheme="minorHAnsi"/>
          <w:color w:val="000000"/>
          <w:szCs w:val="21"/>
          <w:lang w:val="en-AU"/>
        </w:rPr>
        <w:t>hips</w:t>
      </w:r>
      <w:r w:rsidRPr="002810E2">
        <w:rPr>
          <w:rStyle w:val="FootnoteReference"/>
          <w:rFonts w:cstheme="minorHAnsi"/>
          <w:color w:val="000000"/>
          <w:szCs w:val="21"/>
          <w:lang w:val="en-AU"/>
        </w:rPr>
        <w:footnoteReference w:id="2"/>
      </w:r>
      <w:r w:rsidRPr="002810E2">
        <w:rPr>
          <w:rStyle w:val="FootnoteReference"/>
          <w:rFonts w:cstheme="minorHAnsi"/>
          <w:color w:val="000000"/>
          <w:szCs w:val="21"/>
          <w:lang w:val="en-AU"/>
        </w:rPr>
        <w:t xml:space="preserve"> </w:t>
      </w:r>
      <w:r w:rsidRPr="002810E2">
        <w:rPr>
          <w:rFonts w:cstheme="minorHAnsi"/>
          <w:color w:val="000000"/>
          <w:szCs w:val="21"/>
          <w:lang w:val="en-AU"/>
        </w:rPr>
        <w:t xml:space="preserve">of 400GT and above after </w:t>
      </w:r>
      <w:r w:rsidRPr="002810E2">
        <w:rPr>
          <w:rFonts w:cstheme="minorHAnsi"/>
          <w:b/>
          <w:bCs/>
          <w:color w:val="000000"/>
          <w:szCs w:val="21"/>
          <w:lang w:val="en-AU"/>
        </w:rPr>
        <w:t>8 September 2019</w:t>
      </w:r>
      <w:r w:rsidRPr="002810E2">
        <w:rPr>
          <w:rFonts w:cstheme="minorHAnsi"/>
          <w:color w:val="000000"/>
          <w:szCs w:val="21"/>
          <w:lang w:val="en-AU"/>
        </w:rPr>
        <w:t xml:space="preserve">. Applicable </w:t>
      </w:r>
      <w:r w:rsidR="00BC4F50" w:rsidRPr="002810E2">
        <w:rPr>
          <w:rFonts w:cstheme="minorHAnsi"/>
          <w:color w:val="000000"/>
          <w:szCs w:val="21"/>
          <w:lang w:val="en-AU"/>
        </w:rPr>
        <w:t xml:space="preserve">ships </w:t>
      </w:r>
      <w:r w:rsidRPr="002810E2">
        <w:rPr>
          <w:rFonts w:cstheme="minorHAnsi"/>
          <w:color w:val="000000"/>
          <w:szCs w:val="21"/>
          <w:lang w:val="en-AU"/>
        </w:rPr>
        <w:t>of less than 400GT may undergo the commission</w:t>
      </w:r>
      <w:r w:rsidR="000C5E65" w:rsidRPr="002810E2">
        <w:rPr>
          <w:rFonts w:cstheme="minorHAnsi"/>
          <w:color w:val="000000"/>
          <w:szCs w:val="21"/>
          <w:lang w:val="en-AU"/>
        </w:rPr>
        <w:t>ing</w:t>
      </w:r>
      <w:r w:rsidRPr="002810E2">
        <w:rPr>
          <w:rFonts w:cstheme="minorHAnsi"/>
          <w:color w:val="000000"/>
          <w:szCs w:val="21"/>
          <w:lang w:val="en-AU"/>
        </w:rPr>
        <w:t xml:space="preserve"> test voluntarily.</w:t>
      </w:r>
    </w:p>
    <w:p w14:paraId="31FDA64B" w14:textId="77777777" w:rsidR="00996F08" w:rsidRPr="002810E2" w:rsidRDefault="00996F08" w:rsidP="00996F08">
      <w:pPr>
        <w:autoSpaceDE w:val="0"/>
        <w:autoSpaceDN w:val="0"/>
        <w:adjustRightInd w:val="0"/>
        <w:spacing w:after="0" w:line="240" w:lineRule="auto"/>
        <w:rPr>
          <w:rFonts w:cstheme="minorHAnsi"/>
          <w:color w:val="000000"/>
          <w:szCs w:val="21"/>
          <w:lang w:val="en-AU"/>
        </w:rPr>
      </w:pPr>
    </w:p>
    <w:p w14:paraId="6AE15C17" w14:textId="0F42D35B" w:rsidR="00996F08" w:rsidRPr="002810E2" w:rsidRDefault="00996F08"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5. The commissioning test shall be carried out to the satisfaction of the attending RO surveyor after a complete installation of the BWMS, and after all ballasting equipment (e.g. pumps and piping) has been fully tested as appropriate.</w:t>
      </w:r>
      <w:r w:rsidR="003E540B" w:rsidRPr="002810E2">
        <w:rPr>
          <w:rFonts w:cstheme="minorHAnsi"/>
          <w:color w:val="000000"/>
          <w:szCs w:val="21"/>
          <w:lang w:val="en-AU"/>
        </w:rPr>
        <w:t xml:space="preserve">  The commissioning testing should be carried out in accordance with the Annex of BWM.2/Circ.70 - Guidance for the commissioning testing of ballast water management systems.</w:t>
      </w:r>
    </w:p>
    <w:p w14:paraId="0213033C" w14:textId="77777777" w:rsidR="00DE0344" w:rsidRDefault="00DE0344" w:rsidP="003C4B84">
      <w:pPr>
        <w:spacing w:after="200" w:line="276" w:lineRule="auto"/>
        <w:rPr>
          <w:rFonts w:cstheme="minorHAnsi"/>
          <w:color w:val="000000"/>
          <w:szCs w:val="21"/>
          <w:lang w:val="en-AU"/>
        </w:rPr>
      </w:pPr>
    </w:p>
    <w:p w14:paraId="10EB8F2A" w14:textId="5ED1FC0A" w:rsidR="00996F08" w:rsidRPr="002810E2" w:rsidRDefault="00996F08" w:rsidP="003C4B84">
      <w:pPr>
        <w:spacing w:after="200" w:line="276" w:lineRule="auto"/>
        <w:rPr>
          <w:rFonts w:cstheme="minorHAnsi"/>
          <w:color w:val="000000"/>
          <w:szCs w:val="21"/>
          <w:lang w:val="en-AU"/>
        </w:rPr>
      </w:pPr>
      <w:r w:rsidRPr="002810E2">
        <w:rPr>
          <w:rFonts w:cstheme="minorHAnsi"/>
          <w:color w:val="000000"/>
          <w:szCs w:val="21"/>
          <w:lang w:val="en-AU"/>
        </w:rPr>
        <w:t>6. The ballast water samples collected for the commissioning test should be</w:t>
      </w:r>
      <w:r w:rsidR="003D1453" w:rsidRPr="002810E2">
        <w:rPr>
          <w:rFonts w:cstheme="minorHAnsi"/>
          <w:color w:val="000000"/>
          <w:szCs w:val="21"/>
          <w:lang w:val="en-AU"/>
        </w:rPr>
        <w:t xml:space="preserve"> a representative sample,</w:t>
      </w:r>
      <w:r w:rsidRPr="002810E2">
        <w:rPr>
          <w:rFonts w:cstheme="minorHAnsi"/>
          <w:color w:val="000000"/>
          <w:szCs w:val="21"/>
          <w:lang w:val="en-AU"/>
        </w:rPr>
        <w:t xml:space="preserve"> analysed using at least an appropriate indicative analysis method</w:t>
      </w:r>
      <w:r w:rsidRPr="002810E2">
        <w:rPr>
          <w:rStyle w:val="FootnoteReference"/>
          <w:rFonts w:cstheme="minorHAnsi"/>
          <w:color w:val="000000"/>
          <w:szCs w:val="21"/>
          <w:lang w:val="en-AU"/>
        </w:rPr>
        <w:footnoteReference w:id="3"/>
      </w:r>
      <w:r w:rsidRPr="002810E2">
        <w:rPr>
          <w:rFonts w:cstheme="minorHAnsi"/>
          <w:color w:val="000000"/>
          <w:szCs w:val="21"/>
          <w:lang w:val="en-AU"/>
        </w:rPr>
        <w:t>.</w:t>
      </w:r>
      <w:r w:rsidR="00202C7B" w:rsidRPr="002810E2">
        <w:rPr>
          <w:rFonts w:cstheme="minorHAnsi"/>
          <w:color w:val="000000"/>
          <w:szCs w:val="21"/>
          <w:lang w:val="en-AU"/>
        </w:rPr>
        <w:t xml:space="preserve"> The</w:t>
      </w:r>
      <w:r w:rsidR="0009155A" w:rsidRPr="002810E2">
        <w:rPr>
          <w:rFonts w:cstheme="minorHAnsi"/>
          <w:color w:val="000000"/>
          <w:szCs w:val="21"/>
          <w:lang w:val="en-AU"/>
        </w:rPr>
        <w:t xml:space="preserve"> </w:t>
      </w:r>
      <w:r w:rsidR="00202C7B" w:rsidRPr="002810E2">
        <w:rPr>
          <w:rFonts w:cstheme="minorHAnsi"/>
          <w:color w:val="000000"/>
          <w:szCs w:val="21"/>
          <w:lang w:val="en-AU"/>
        </w:rPr>
        <w:t>commissioning test is considered to be successful if the analysis indicates that the</w:t>
      </w:r>
      <w:r w:rsidR="0009155A" w:rsidRPr="002810E2">
        <w:rPr>
          <w:rFonts w:cstheme="minorHAnsi"/>
          <w:color w:val="000000"/>
          <w:szCs w:val="21"/>
          <w:lang w:val="en-AU"/>
        </w:rPr>
        <w:t xml:space="preserve"> </w:t>
      </w:r>
      <w:r w:rsidR="00202C7B" w:rsidRPr="002810E2">
        <w:rPr>
          <w:rFonts w:cstheme="minorHAnsi"/>
          <w:color w:val="000000"/>
          <w:szCs w:val="21"/>
          <w:lang w:val="en-AU"/>
        </w:rPr>
        <w:t>sample does not exceed the D</w:t>
      </w:r>
      <w:r w:rsidR="000D6A03">
        <w:rPr>
          <w:rFonts w:cstheme="minorHAnsi"/>
          <w:color w:val="000000"/>
          <w:szCs w:val="21"/>
          <w:lang w:val="en-AU"/>
        </w:rPr>
        <w:t>-</w:t>
      </w:r>
      <w:r w:rsidR="00202C7B" w:rsidRPr="002810E2">
        <w:rPr>
          <w:rFonts w:cstheme="minorHAnsi"/>
          <w:color w:val="000000"/>
          <w:szCs w:val="21"/>
          <w:lang w:val="en-AU"/>
        </w:rPr>
        <w:t>2 standard and the self-monitoring equipment of the</w:t>
      </w:r>
      <w:r w:rsidR="0009155A" w:rsidRPr="002810E2">
        <w:rPr>
          <w:rFonts w:cstheme="minorHAnsi"/>
          <w:color w:val="000000"/>
          <w:szCs w:val="21"/>
          <w:lang w:val="en-AU"/>
        </w:rPr>
        <w:t xml:space="preserve"> </w:t>
      </w:r>
      <w:r w:rsidR="00202C7B" w:rsidRPr="002810E2">
        <w:rPr>
          <w:rFonts w:cstheme="minorHAnsi"/>
          <w:color w:val="000000"/>
          <w:szCs w:val="21"/>
          <w:lang w:val="en-AU"/>
        </w:rPr>
        <w:t>BWMS indicates correct operation of all sensors and related equipment.</w:t>
      </w:r>
    </w:p>
    <w:p w14:paraId="37DFF601" w14:textId="026EA285" w:rsidR="00202C7B"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lastRenderedPageBreak/>
        <w:t>7. A written report including methods and detailed results of the commissioning</w:t>
      </w:r>
      <w:r w:rsidR="0009155A" w:rsidRPr="002810E2">
        <w:rPr>
          <w:rFonts w:cstheme="minorHAnsi"/>
          <w:color w:val="000000"/>
          <w:szCs w:val="21"/>
          <w:lang w:val="en-AU"/>
        </w:rPr>
        <w:t xml:space="preserve"> </w:t>
      </w:r>
      <w:r w:rsidRPr="002810E2">
        <w:rPr>
          <w:rFonts w:cstheme="minorHAnsi"/>
          <w:color w:val="000000"/>
          <w:szCs w:val="21"/>
          <w:lang w:val="en-AU"/>
        </w:rPr>
        <w:t>testing should be provided</w:t>
      </w:r>
      <w:r w:rsidR="007C431D" w:rsidRPr="002810E2">
        <w:rPr>
          <w:rFonts w:cstheme="minorHAnsi"/>
          <w:color w:val="000000"/>
          <w:szCs w:val="21"/>
          <w:lang w:val="en-AU"/>
        </w:rPr>
        <w:t xml:space="preserve"> to</w:t>
      </w:r>
      <w:r w:rsidRPr="002810E2">
        <w:rPr>
          <w:rFonts w:cstheme="minorHAnsi"/>
          <w:color w:val="000000"/>
          <w:szCs w:val="21"/>
          <w:lang w:val="en-AU"/>
        </w:rPr>
        <w:t xml:space="preserve"> the attending RO surveyor</w:t>
      </w:r>
      <w:r w:rsidR="007C431D" w:rsidRPr="002810E2">
        <w:rPr>
          <w:rFonts w:cstheme="minorHAnsi"/>
          <w:color w:val="000000"/>
          <w:szCs w:val="21"/>
          <w:lang w:val="en-AU"/>
        </w:rPr>
        <w:t xml:space="preserve"> </w:t>
      </w:r>
      <w:r w:rsidR="00405BF1" w:rsidRPr="002810E2">
        <w:rPr>
          <w:rFonts w:cstheme="minorHAnsi"/>
          <w:color w:val="000000"/>
          <w:szCs w:val="21"/>
          <w:lang w:val="en-AU"/>
        </w:rPr>
        <w:t xml:space="preserve">for verification </w:t>
      </w:r>
      <w:r w:rsidRPr="002810E2">
        <w:rPr>
          <w:rFonts w:cstheme="minorHAnsi"/>
          <w:color w:val="000000"/>
          <w:szCs w:val="21"/>
          <w:lang w:val="en-AU"/>
        </w:rPr>
        <w:t>before an</w:t>
      </w:r>
      <w:r w:rsidR="0009155A" w:rsidRPr="002810E2">
        <w:rPr>
          <w:rFonts w:cstheme="minorHAnsi"/>
          <w:color w:val="000000"/>
          <w:szCs w:val="21"/>
          <w:lang w:val="en-AU"/>
        </w:rPr>
        <w:t xml:space="preserve"> </w:t>
      </w:r>
      <w:r w:rsidR="004B3A94" w:rsidRPr="002810E2">
        <w:rPr>
          <w:rFonts w:cstheme="minorHAnsi"/>
          <w:color w:val="000000"/>
          <w:szCs w:val="21"/>
          <w:lang w:val="en-AU"/>
        </w:rPr>
        <w:t xml:space="preserve">International Ballast Water </w:t>
      </w:r>
      <w:r w:rsidRPr="002810E2">
        <w:rPr>
          <w:rFonts w:cstheme="minorHAnsi"/>
          <w:color w:val="000000"/>
          <w:szCs w:val="21"/>
          <w:lang w:val="en-AU"/>
        </w:rPr>
        <w:t>Management Certificate (IBWMC) can be issued.</w:t>
      </w:r>
      <w:r w:rsidR="00405BF1" w:rsidRPr="002810E2">
        <w:rPr>
          <w:rFonts w:cstheme="minorHAnsi"/>
          <w:color w:val="000000"/>
          <w:szCs w:val="21"/>
          <w:lang w:val="en-AU"/>
        </w:rPr>
        <w:t xml:space="preserve"> The report should be provided to the Australian Department of Agriculture (</w:t>
      </w:r>
      <w:r w:rsidR="005E647D" w:rsidRPr="002810E2">
        <w:rPr>
          <w:rFonts w:cstheme="minorHAnsi"/>
          <w:color w:val="000000"/>
          <w:szCs w:val="21"/>
          <w:lang w:val="en-AU"/>
        </w:rPr>
        <w:t>Agriculture</w:t>
      </w:r>
      <w:r w:rsidR="00405BF1" w:rsidRPr="002810E2">
        <w:rPr>
          <w:rFonts w:cstheme="minorHAnsi"/>
          <w:color w:val="000000"/>
          <w:szCs w:val="21"/>
          <w:lang w:val="en-AU"/>
        </w:rPr>
        <w:t>) for information.</w:t>
      </w:r>
      <w:r w:rsidR="004B3432">
        <w:rPr>
          <w:rFonts w:cstheme="minorHAnsi"/>
          <w:color w:val="000000"/>
          <w:szCs w:val="21"/>
          <w:lang w:val="en-AU"/>
        </w:rPr>
        <w:t xml:space="preserve"> </w:t>
      </w:r>
    </w:p>
    <w:p w14:paraId="25ED6399" w14:textId="77777777" w:rsidR="00202C7B" w:rsidRPr="002810E2" w:rsidRDefault="00202C7B" w:rsidP="00996F08">
      <w:pPr>
        <w:autoSpaceDE w:val="0"/>
        <w:autoSpaceDN w:val="0"/>
        <w:adjustRightInd w:val="0"/>
        <w:spacing w:after="0" w:line="240" w:lineRule="auto"/>
        <w:rPr>
          <w:rFonts w:cstheme="minorHAnsi"/>
          <w:color w:val="000000"/>
          <w:szCs w:val="21"/>
          <w:lang w:val="en-AU"/>
        </w:rPr>
      </w:pPr>
    </w:p>
    <w:p w14:paraId="1F12B941" w14:textId="435A214C" w:rsidR="00202C7B"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8. The arrangement for conducting the test and any commercial dealings</w:t>
      </w:r>
      <w:r w:rsidR="0009155A" w:rsidRPr="002810E2">
        <w:rPr>
          <w:rFonts w:cstheme="minorHAnsi"/>
          <w:color w:val="000000"/>
          <w:szCs w:val="21"/>
          <w:lang w:val="en-AU"/>
        </w:rPr>
        <w:t xml:space="preserve"> </w:t>
      </w:r>
      <w:r w:rsidR="004B3A94" w:rsidRPr="002810E2">
        <w:rPr>
          <w:rFonts w:cstheme="minorHAnsi"/>
          <w:color w:val="000000"/>
          <w:szCs w:val="21"/>
          <w:lang w:val="en-AU"/>
        </w:rPr>
        <w:t xml:space="preserve">pertaining to the </w:t>
      </w:r>
      <w:r w:rsidRPr="002810E2">
        <w:rPr>
          <w:rFonts w:cstheme="minorHAnsi"/>
          <w:color w:val="000000"/>
          <w:szCs w:val="21"/>
          <w:lang w:val="en-AU"/>
        </w:rPr>
        <w:t>commissioning test shall be between</w:t>
      </w:r>
      <w:r w:rsidR="0009155A" w:rsidRPr="002810E2">
        <w:rPr>
          <w:rFonts w:cstheme="minorHAnsi"/>
          <w:color w:val="000000"/>
          <w:szCs w:val="21"/>
          <w:lang w:val="en-AU"/>
        </w:rPr>
        <w:t xml:space="preserve"> the shipowners/manager</w:t>
      </w:r>
      <w:r w:rsidRPr="002810E2">
        <w:rPr>
          <w:rFonts w:cstheme="minorHAnsi"/>
          <w:color w:val="000000"/>
          <w:szCs w:val="21"/>
          <w:lang w:val="en-AU"/>
        </w:rPr>
        <w:t xml:space="preserve">/shipyard/contractor and the </w:t>
      </w:r>
      <w:r w:rsidR="004B3A94" w:rsidRPr="002810E2">
        <w:rPr>
          <w:rFonts w:cstheme="minorHAnsi"/>
          <w:color w:val="000000"/>
          <w:szCs w:val="21"/>
          <w:lang w:val="en-AU"/>
        </w:rPr>
        <w:t>m</w:t>
      </w:r>
      <w:r w:rsidRPr="002810E2">
        <w:rPr>
          <w:rFonts w:cstheme="minorHAnsi"/>
          <w:color w:val="000000"/>
          <w:szCs w:val="21"/>
          <w:lang w:val="en-AU"/>
        </w:rPr>
        <w:t xml:space="preserve">anufacturer. </w:t>
      </w:r>
      <w:r w:rsidR="005E647D" w:rsidRPr="002810E2">
        <w:rPr>
          <w:rFonts w:cstheme="minorHAnsi"/>
          <w:color w:val="000000"/>
          <w:szCs w:val="21"/>
          <w:lang w:val="en-AU"/>
        </w:rPr>
        <w:t xml:space="preserve">Agriculture </w:t>
      </w:r>
      <w:r w:rsidRPr="002810E2">
        <w:rPr>
          <w:rFonts w:cstheme="minorHAnsi"/>
          <w:color w:val="000000"/>
          <w:szCs w:val="21"/>
          <w:lang w:val="en-AU"/>
        </w:rPr>
        <w:t>does not carry out approval of any specific testing facility. The testing facility engaged</w:t>
      </w:r>
      <w:r w:rsidR="0009155A" w:rsidRPr="002810E2">
        <w:rPr>
          <w:rFonts w:cstheme="minorHAnsi"/>
          <w:color w:val="000000"/>
          <w:szCs w:val="21"/>
          <w:lang w:val="en-AU"/>
        </w:rPr>
        <w:t xml:space="preserve"> </w:t>
      </w:r>
      <w:r w:rsidRPr="002810E2">
        <w:rPr>
          <w:rFonts w:cstheme="minorHAnsi"/>
          <w:color w:val="000000"/>
          <w:szCs w:val="21"/>
          <w:lang w:val="en-AU"/>
        </w:rPr>
        <w:t>to conduct the commissioning test shall be independent of the manufacturer of the</w:t>
      </w:r>
      <w:r w:rsidR="0009155A" w:rsidRPr="002810E2">
        <w:rPr>
          <w:rFonts w:cstheme="minorHAnsi"/>
          <w:color w:val="000000"/>
          <w:szCs w:val="21"/>
          <w:lang w:val="en-AU"/>
        </w:rPr>
        <w:t xml:space="preserve"> </w:t>
      </w:r>
      <w:r w:rsidRPr="002810E2">
        <w:rPr>
          <w:rFonts w:cstheme="minorHAnsi"/>
          <w:color w:val="000000"/>
          <w:szCs w:val="21"/>
          <w:lang w:val="en-AU"/>
        </w:rPr>
        <w:t>BWMS and accepted by the RO which issues the IBWMC.</w:t>
      </w:r>
    </w:p>
    <w:p w14:paraId="2C59AFD5" w14:textId="77777777" w:rsidR="00202C7B" w:rsidRPr="002810E2" w:rsidRDefault="00202C7B" w:rsidP="00996F08">
      <w:pPr>
        <w:autoSpaceDE w:val="0"/>
        <w:autoSpaceDN w:val="0"/>
        <w:adjustRightInd w:val="0"/>
        <w:spacing w:after="0" w:line="240" w:lineRule="auto"/>
        <w:rPr>
          <w:rFonts w:cstheme="minorHAnsi"/>
          <w:color w:val="000000"/>
          <w:szCs w:val="21"/>
          <w:lang w:val="en-AU"/>
        </w:rPr>
      </w:pPr>
    </w:p>
    <w:p w14:paraId="07BB4138" w14:textId="73BC47DC" w:rsidR="00202C7B"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9. If the commissioning test cannot be successfully carried out due to the</w:t>
      </w:r>
      <w:r w:rsidR="0009155A" w:rsidRPr="002810E2">
        <w:rPr>
          <w:rFonts w:cstheme="minorHAnsi"/>
          <w:color w:val="000000"/>
          <w:szCs w:val="21"/>
          <w:lang w:val="en-AU"/>
        </w:rPr>
        <w:t xml:space="preserve"> </w:t>
      </w:r>
      <w:r w:rsidRPr="002810E2">
        <w:rPr>
          <w:rFonts w:cstheme="minorHAnsi"/>
          <w:color w:val="000000"/>
          <w:szCs w:val="21"/>
          <w:lang w:val="en-AU"/>
        </w:rPr>
        <w:t>equipment’s system design limitation, a short term IBWMC may be issued for a period</w:t>
      </w:r>
      <w:r w:rsidR="0009155A" w:rsidRPr="002810E2">
        <w:rPr>
          <w:rFonts w:cstheme="minorHAnsi"/>
          <w:color w:val="000000"/>
          <w:szCs w:val="21"/>
          <w:lang w:val="en-AU"/>
        </w:rPr>
        <w:t xml:space="preserve"> </w:t>
      </w:r>
      <w:r w:rsidRPr="002810E2">
        <w:rPr>
          <w:rFonts w:cstheme="minorHAnsi"/>
          <w:color w:val="000000"/>
          <w:szCs w:val="21"/>
          <w:lang w:val="en-AU"/>
        </w:rPr>
        <w:t>of not more than three (3) months. This is to allow time for the commissioning test to</w:t>
      </w:r>
      <w:r w:rsidR="0009155A" w:rsidRPr="002810E2">
        <w:rPr>
          <w:rFonts w:cstheme="minorHAnsi"/>
          <w:color w:val="000000"/>
          <w:szCs w:val="21"/>
          <w:lang w:val="en-AU"/>
        </w:rPr>
        <w:t xml:space="preserve"> </w:t>
      </w:r>
      <w:r w:rsidRPr="002810E2">
        <w:rPr>
          <w:rFonts w:cstheme="minorHAnsi"/>
          <w:color w:val="000000"/>
          <w:szCs w:val="21"/>
          <w:lang w:val="en-AU"/>
        </w:rPr>
        <w:t>be carried out to the satisfaction of the attending RO surveyor. No authorisation from</w:t>
      </w:r>
      <w:r w:rsidR="0009155A" w:rsidRPr="002810E2">
        <w:rPr>
          <w:rFonts w:cstheme="minorHAnsi"/>
          <w:color w:val="000000"/>
          <w:szCs w:val="21"/>
          <w:lang w:val="en-AU"/>
        </w:rPr>
        <w:t xml:space="preserve"> A</w:t>
      </w:r>
      <w:r w:rsidR="005E647D" w:rsidRPr="002810E2">
        <w:rPr>
          <w:rFonts w:cstheme="minorHAnsi"/>
          <w:color w:val="000000"/>
          <w:szCs w:val="21"/>
          <w:lang w:val="en-AU"/>
        </w:rPr>
        <w:t>griculture</w:t>
      </w:r>
      <w:r w:rsidRPr="002810E2">
        <w:rPr>
          <w:rFonts w:cstheme="minorHAnsi"/>
          <w:color w:val="000000"/>
          <w:szCs w:val="21"/>
          <w:lang w:val="en-AU"/>
        </w:rPr>
        <w:t xml:space="preserve"> is required for such cases provided that the attending RO surveyor ensures the</w:t>
      </w:r>
      <w:r w:rsidR="0009155A" w:rsidRPr="002810E2">
        <w:rPr>
          <w:rFonts w:cstheme="minorHAnsi"/>
          <w:color w:val="000000"/>
          <w:szCs w:val="21"/>
          <w:lang w:val="en-AU"/>
        </w:rPr>
        <w:t xml:space="preserve"> </w:t>
      </w:r>
      <w:r w:rsidRPr="002810E2">
        <w:rPr>
          <w:rFonts w:cstheme="minorHAnsi"/>
          <w:color w:val="000000"/>
          <w:szCs w:val="21"/>
          <w:lang w:val="en-AU"/>
        </w:rPr>
        <w:t>following:</w:t>
      </w:r>
    </w:p>
    <w:p w14:paraId="35C1B5B8" w14:textId="77777777" w:rsidR="00202C7B" w:rsidRPr="002810E2" w:rsidRDefault="00202C7B" w:rsidP="00996F08">
      <w:pPr>
        <w:pStyle w:val="ListParagraph"/>
        <w:numPr>
          <w:ilvl w:val="0"/>
          <w:numId w:val="22"/>
        </w:numPr>
        <w:autoSpaceDE w:val="0"/>
        <w:autoSpaceDN w:val="0"/>
        <w:adjustRightInd w:val="0"/>
        <w:spacing w:after="0"/>
        <w:rPr>
          <w:rFonts w:cstheme="minorHAnsi"/>
          <w:color w:val="000000"/>
          <w:szCs w:val="21"/>
          <w:lang w:val="en-AU"/>
        </w:rPr>
      </w:pPr>
      <w:r w:rsidRPr="002810E2">
        <w:rPr>
          <w:rFonts w:cstheme="minorHAnsi"/>
          <w:color w:val="000000"/>
          <w:szCs w:val="21"/>
          <w:lang w:val="en-AU"/>
        </w:rPr>
        <w:t>reasons for the commissioning test not being completed successfully are recorded in the ballast water record book;</w:t>
      </w:r>
    </w:p>
    <w:p w14:paraId="63652C68" w14:textId="77777777" w:rsidR="00202C7B" w:rsidRPr="002810E2" w:rsidRDefault="00202C7B" w:rsidP="00996F08">
      <w:pPr>
        <w:pStyle w:val="ListParagraph"/>
        <w:numPr>
          <w:ilvl w:val="0"/>
          <w:numId w:val="22"/>
        </w:numPr>
        <w:autoSpaceDE w:val="0"/>
        <w:autoSpaceDN w:val="0"/>
        <w:adjustRightInd w:val="0"/>
        <w:spacing w:after="0"/>
        <w:rPr>
          <w:rFonts w:cstheme="minorHAnsi"/>
          <w:color w:val="000000"/>
          <w:szCs w:val="21"/>
          <w:lang w:val="en-AU"/>
        </w:rPr>
      </w:pPr>
      <w:r w:rsidRPr="002810E2">
        <w:rPr>
          <w:rFonts w:cstheme="minorHAnsi"/>
          <w:color w:val="000000"/>
          <w:szCs w:val="21"/>
          <w:lang w:val="en-AU"/>
        </w:rPr>
        <w:t>the attending RO surveyor is provided with arrangements for the commission test (e.g. date, time, location);</w:t>
      </w:r>
    </w:p>
    <w:p w14:paraId="3B658672" w14:textId="77777777" w:rsidR="00202C7B" w:rsidRPr="002810E2" w:rsidRDefault="00202C7B" w:rsidP="00996F08">
      <w:pPr>
        <w:pStyle w:val="ListParagraph"/>
        <w:numPr>
          <w:ilvl w:val="0"/>
          <w:numId w:val="22"/>
        </w:numPr>
        <w:autoSpaceDE w:val="0"/>
        <w:autoSpaceDN w:val="0"/>
        <w:adjustRightInd w:val="0"/>
        <w:spacing w:after="0"/>
        <w:rPr>
          <w:rFonts w:cstheme="minorHAnsi"/>
          <w:color w:val="000000"/>
          <w:szCs w:val="21"/>
          <w:lang w:val="en-AU"/>
        </w:rPr>
      </w:pPr>
      <w:r w:rsidRPr="002810E2">
        <w:rPr>
          <w:rFonts w:cstheme="minorHAnsi"/>
          <w:color w:val="000000"/>
          <w:szCs w:val="21"/>
          <w:lang w:val="en-AU"/>
        </w:rPr>
        <w:t>the ship’s ballast water management plan (BWMP) has incorporated appropriate contingency measures in line with the “Amendments to the</w:t>
      </w:r>
      <w:r w:rsidR="004B3A94" w:rsidRPr="002810E2">
        <w:rPr>
          <w:rFonts w:cstheme="minorHAnsi"/>
          <w:color w:val="000000"/>
          <w:szCs w:val="21"/>
          <w:lang w:val="en-AU"/>
        </w:rPr>
        <w:t xml:space="preserve"> </w:t>
      </w:r>
      <w:r w:rsidRPr="002810E2">
        <w:rPr>
          <w:rFonts w:cstheme="minorHAnsi"/>
          <w:color w:val="000000"/>
          <w:szCs w:val="21"/>
          <w:lang w:val="en-AU"/>
        </w:rPr>
        <w:t>Guidelines for ballast water management and development of ballast water management plans (G4)” (</w:t>
      </w:r>
      <w:r w:rsidRPr="002810E2">
        <w:rPr>
          <w:rFonts w:cstheme="minorHAnsi"/>
          <w:i/>
          <w:iCs/>
          <w:color w:val="000000"/>
          <w:szCs w:val="21"/>
          <w:lang w:val="en-AU"/>
        </w:rPr>
        <w:t>Resolution MEPC.306(73))</w:t>
      </w:r>
      <w:r w:rsidRPr="002810E2">
        <w:rPr>
          <w:rFonts w:cstheme="minorHAnsi"/>
          <w:color w:val="000000"/>
          <w:szCs w:val="21"/>
          <w:lang w:val="en-AU"/>
        </w:rPr>
        <w:t>;</w:t>
      </w:r>
    </w:p>
    <w:p w14:paraId="40E39623" w14:textId="279B4E5C" w:rsidR="004B3A94" w:rsidRPr="002810E2" w:rsidRDefault="00202C7B" w:rsidP="00996F08">
      <w:pPr>
        <w:pStyle w:val="ListParagraph"/>
        <w:numPr>
          <w:ilvl w:val="0"/>
          <w:numId w:val="22"/>
        </w:numPr>
        <w:autoSpaceDE w:val="0"/>
        <w:autoSpaceDN w:val="0"/>
        <w:adjustRightInd w:val="0"/>
        <w:spacing w:after="0"/>
        <w:rPr>
          <w:rFonts w:cstheme="minorHAnsi"/>
          <w:color w:val="000000"/>
          <w:szCs w:val="21"/>
          <w:lang w:val="en-AU"/>
        </w:rPr>
      </w:pPr>
      <w:r w:rsidRPr="002810E2">
        <w:rPr>
          <w:rFonts w:cstheme="minorHAnsi"/>
          <w:color w:val="000000"/>
          <w:szCs w:val="21"/>
          <w:lang w:val="en-AU"/>
        </w:rPr>
        <w:t>the ship’s Master and the designated ballast water management officer are aware of the “Guidance on contingency measures under the BWM</w:t>
      </w:r>
      <w:r w:rsidR="0009155A" w:rsidRPr="002810E2">
        <w:rPr>
          <w:rFonts w:cstheme="minorHAnsi"/>
          <w:color w:val="000000"/>
          <w:szCs w:val="21"/>
          <w:lang w:val="en-AU"/>
        </w:rPr>
        <w:t xml:space="preserve"> </w:t>
      </w:r>
      <w:r w:rsidRPr="002810E2">
        <w:rPr>
          <w:rFonts w:cstheme="minorHAnsi"/>
          <w:color w:val="000000"/>
          <w:szCs w:val="21"/>
          <w:lang w:val="en-AU"/>
        </w:rPr>
        <w:t>Convention”, BWM.2/Circ.62, as may be amended, in particular on the communication</w:t>
      </w:r>
      <w:r w:rsidR="00015812">
        <w:rPr>
          <w:rFonts w:cstheme="minorHAnsi"/>
          <w:color w:val="000000"/>
          <w:szCs w:val="21"/>
          <w:lang w:val="en-AU"/>
        </w:rPr>
        <w:t xml:space="preserve"> between the ship and the port S</w:t>
      </w:r>
      <w:r w:rsidRPr="002810E2">
        <w:rPr>
          <w:rFonts w:cstheme="minorHAnsi"/>
          <w:color w:val="000000"/>
          <w:szCs w:val="21"/>
          <w:lang w:val="en-AU"/>
        </w:rPr>
        <w:t xml:space="preserve">tate; and </w:t>
      </w:r>
    </w:p>
    <w:p w14:paraId="76038491" w14:textId="1FADEADD" w:rsidR="00202C7B" w:rsidRPr="002810E2" w:rsidRDefault="00202C7B" w:rsidP="00996F08">
      <w:pPr>
        <w:pStyle w:val="ListParagraph"/>
        <w:numPr>
          <w:ilvl w:val="0"/>
          <w:numId w:val="22"/>
        </w:numPr>
        <w:autoSpaceDE w:val="0"/>
        <w:autoSpaceDN w:val="0"/>
        <w:adjustRightInd w:val="0"/>
        <w:spacing w:after="0"/>
        <w:rPr>
          <w:rFonts w:cstheme="minorHAnsi"/>
          <w:color w:val="000000"/>
          <w:szCs w:val="21"/>
          <w:lang w:val="en-AU"/>
        </w:rPr>
      </w:pPr>
      <w:r w:rsidRPr="002810E2">
        <w:rPr>
          <w:rFonts w:cstheme="minorHAnsi"/>
          <w:color w:val="000000"/>
          <w:szCs w:val="21"/>
          <w:lang w:val="en-AU"/>
        </w:rPr>
        <w:t>the ship’s Master and the designated ballast water management officer are aware of the reporting requirements to the competent port Authority as per regulation E</w:t>
      </w:r>
      <w:r w:rsidR="000D6A03">
        <w:rPr>
          <w:rFonts w:cstheme="minorHAnsi"/>
          <w:color w:val="000000"/>
          <w:szCs w:val="21"/>
          <w:lang w:val="en-AU"/>
        </w:rPr>
        <w:t>-</w:t>
      </w:r>
      <w:r w:rsidRPr="002810E2">
        <w:rPr>
          <w:rFonts w:cstheme="minorHAnsi"/>
          <w:color w:val="000000"/>
          <w:szCs w:val="21"/>
          <w:lang w:val="en-AU"/>
        </w:rPr>
        <w:t xml:space="preserve">1.7 of the BWM Convention when the vessel is calling a foreign </w:t>
      </w:r>
      <w:r w:rsidR="00BC699A" w:rsidRPr="002810E2">
        <w:rPr>
          <w:rFonts w:cstheme="minorHAnsi"/>
          <w:color w:val="000000"/>
          <w:szCs w:val="21"/>
          <w:lang w:val="en-AU"/>
        </w:rPr>
        <w:t xml:space="preserve">port and shall </w:t>
      </w:r>
      <w:r w:rsidRPr="002810E2">
        <w:rPr>
          <w:rFonts w:cstheme="minorHAnsi"/>
          <w:color w:val="000000"/>
          <w:szCs w:val="21"/>
          <w:lang w:val="en-AU"/>
        </w:rPr>
        <w:t>comply with any additional requirements that the port State may impose.</w:t>
      </w:r>
    </w:p>
    <w:p w14:paraId="27306EAA" w14:textId="5746A1FB" w:rsidR="00DC5C7A" w:rsidRPr="002810E2" w:rsidRDefault="00DC5C7A" w:rsidP="00996F08">
      <w:pPr>
        <w:pStyle w:val="ListParagraph"/>
        <w:numPr>
          <w:ilvl w:val="0"/>
          <w:numId w:val="22"/>
        </w:numPr>
        <w:autoSpaceDE w:val="0"/>
        <w:autoSpaceDN w:val="0"/>
        <w:adjustRightInd w:val="0"/>
        <w:spacing w:after="0"/>
        <w:rPr>
          <w:rFonts w:cstheme="minorHAnsi"/>
          <w:color w:val="000000"/>
          <w:szCs w:val="21"/>
          <w:lang w:val="en-AU"/>
        </w:rPr>
      </w:pPr>
      <w:r>
        <w:rPr>
          <w:rFonts w:cstheme="minorHAnsi"/>
          <w:color w:val="000000"/>
          <w:szCs w:val="21"/>
          <w:lang w:val="en-AU"/>
        </w:rPr>
        <w:t xml:space="preserve">The </w:t>
      </w:r>
      <w:r w:rsidR="00B40083" w:rsidRPr="002810E2">
        <w:rPr>
          <w:rFonts w:cstheme="minorHAnsi"/>
          <w:color w:val="000000"/>
          <w:szCs w:val="21"/>
          <w:lang w:val="en-AU"/>
        </w:rPr>
        <w:t>RO surveyor</w:t>
      </w:r>
      <w:r>
        <w:rPr>
          <w:rFonts w:cstheme="minorHAnsi"/>
          <w:color w:val="000000"/>
          <w:szCs w:val="21"/>
          <w:lang w:val="en-AU"/>
        </w:rPr>
        <w:t xml:space="preserve"> must</w:t>
      </w:r>
      <w:r w:rsidRPr="002810E2">
        <w:rPr>
          <w:rFonts w:cstheme="minorHAnsi"/>
          <w:color w:val="000000"/>
          <w:szCs w:val="21"/>
          <w:lang w:val="en-AU"/>
        </w:rPr>
        <w:t xml:space="preserve"> collect the following information</w:t>
      </w:r>
      <w:r>
        <w:rPr>
          <w:rFonts w:cstheme="minorHAnsi"/>
          <w:color w:val="000000"/>
          <w:szCs w:val="21"/>
          <w:lang w:val="en-AU"/>
        </w:rPr>
        <w:t xml:space="preserve"> and </w:t>
      </w:r>
      <w:r w:rsidR="001B3E92">
        <w:rPr>
          <w:rFonts w:cstheme="minorHAnsi"/>
          <w:color w:val="000000"/>
          <w:szCs w:val="21"/>
          <w:lang w:val="en-AU"/>
        </w:rPr>
        <w:t>provide it to</w:t>
      </w:r>
      <w:r w:rsidRPr="00405742">
        <w:rPr>
          <w:rFonts w:cstheme="minorHAnsi"/>
          <w:color w:val="000000"/>
          <w:szCs w:val="21"/>
          <w:lang w:val="en-AU"/>
        </w:rPr>
        <w:t xml:space="preserve"> </w:t>
      </w:r>
      <w:r w:rsidR="001B3E92">
        <w:rPr>
          <w:rFonts w:cstheme="minorHAnsi"/>
          <w:color w:val="000000"/>
          <w:szCs w:val="21"/>
          <w:lang w:val="en-AU"/>
        </w:rPr>
        <w:t>the Marine Biosecurity Unit at pestsmarine@agriculture.gov.au</w:t>
      </w:r>
      <w:r w:rsidRPr="00405742">
        <w:rPr>
          <w:rFonts w:cstheme="minorHAnsi"/>
          <w:color w:val="000000"/>
          <w:szCs w:val="21"/>
          <w:lang w:val="en-AU"/>
        </w:rPr>
        <w:t xml:space="preserve"> as soon as reasonably practical</w:t>
      </w:r>
      <w:r w:rsidR="001B3E92">
        <w:rPr>
          <w:rFonts w:cstheme="minorHAnsi"/>
          <w:color w:val="000000"/>
          <w:szCs w:val="21"/>
          <w:lang w:val="en-AU"/>
        </w:rPr>
        <w:t>:</w:t>
      </w:r>
    </w:p>
    <w:p w14:paraId="4A6536EE" w14:textId="419932C4" w:rsidR="00DC5C7A" w:rsidRPr="002810E2" w:rsidRDefault="00DC5C7A" w:rsidP="002810E2">
      <w:pPr>
        <w:pStyle w:val="ListParagraph"/>
        <w:numPr>
          <w:ilvl w:val="1"/>
          <w:numId w:val="22"/>
        </w:numPr>
        <w:autoSpaceDE w:val="0"/>
        <w:autoSpaceDN w:val="0"/>
        <w:adjustRightInd w:val="0"/>
        <w:spacing w:after="0"/>
        <w:rPr>
          <w:rFonts w:cstheme="minorHAnsi"/>
          <w:color w:val="auto"/>
          <w:szCs w:val="21"/>
          <w:lang w:val="en-AU"/>
        </w:rPr>
      </w:pPr>
      <w:r w:rsidRPr="002810E2">
        <w:rPr>
          <w:color w:val="auto"/>
          <w:szCs w:val="21"/>
        </w:rPr>
        <w:t>vessel details</w:t>
      </w:r>
      <w:r w:rsidR="001B3E92">
        <w:rPr>
          <w:color w:val="auto"/>
          <w:szCs w:val="21"/>
        </w:rPr>
        <w:t>, including name and IMO number</w:t>
      </w:r>
    </w:p>
    <w:p w14:paraId="51E61A6C" w14:textId="6CFDAD3B" w:rsidR="00DC5C7A" w:rsidRPr="002810E2" w:rsidRDefault="00DC5C7A" w:rsidP="002810E2">
      <w:pPr>
        <w:pStyle w:val="ListParagraph"/>
        <w:numPr>
          <w:ilvl w:val="1"/>
          <w:numId w:val="22"/>
        </w:numPr>
        <w:autoSpaceDE w:val="0"/>
        <w:autoSpaceDN w:val="0"/>
        <w:adjustRightInd w:val="0"/>
        <w:spacing w:after="0"/>
        <w:rPr>
          <w:rFonts w:cstheme="minorHAnsi"/>
          <w:color w:val="auto"/>
          <w:szCs w:val="21"/>
          <w:lang w:val="en-AU"/>
        </w:rPr>
      </w:pPr>
      <w:r w:rsidRPr="002810E2">
        <w:rPr>
          <w:color w:val="auto"/>
          <w:szCs w:val="21"/>
        </w:rPr>
        <w:t>circumstances which led to incomplete testing</w:t>
      </w:r>
      <w:r w:rsidR="001B3E92">
        <w:rPr>
          <w:color w:val="auto"/>
          <w:szCs w:val="21"/>
        </w:rPr>
        <w:t>, and</w:t>
      </w:r>
    </w:p>
    <w:p w14:paraId="5EB58E22" w14:textId="5AEB9031" w:rsidR="00DC5C7A" w:rsidRPr="002810E2" w:rsidRDefault="00DC5C7A" w:rsidP="002810E2">
      <w:pPr>
        <w:pStyle w:val="ListParagraph"/>
        <w:numPr>
          <w:ilvl w:val="1"/>
          <w:numId w:val="22"/>
        </w:numPr>
        <w:autoSpaceDE w:val="0"/>
        <w:autoSpaceDN w:val="0"/>
        <w:adjustRightInd w:val="0"/>
        <w:spacing w:after="0"/>
        <w:rPr>
          <w:rFonts w:cstheme="minorHAnsi"/>
          <w:color w:val="auto"/>
          <w:szCs w:val="21"/>
          <w:lang w:val="en-AU"/>
        </w:rPr>
      </w:pPr>
      <w:r w:rsidRPr="002810E2">
        <w:rPr>
          <w:color w:val="auto"/>
          <w:szCs w:val="21"/>
        </w:rPr>
        <w:t>date for proposed next test</w:t>
      </w:r>
      <w:r w:rsidR="001B3E92">
        <w:rPr>
          <w:color w:val="auto"/>
          <w:szCs w:val="21"/>
        </w:rPr>
        <w:t>.</w:t>
      </w:r>
      <w:r w:rsidR="00B40083" w:rsidRPr="002810E2">
        <w:rPr>
          <w:rFonts w:cstheme="minorHAnsi"/>
          <w:color w:val="auto"/>
          <w:szCs w:val="21"/>
          <w:lang w:val="en-AU"/>
        </w:rPr>
        <w:t xml:space="preserve"> </w:t>
      </w:r>
    </w:p>
    <w:p w14:paraId="0001B64D" w14:textId="77777777" w:rsidR="00BC699A" w:rsidRPr="002810E2" w:rsidRDefault="00BC699A" w:rsidP="002810E2">
      <w:pPr>
        <w:autoSpaceDE w:val="0"/>
        <w:autoSpaceDN w:val="0"/>
        <w:adjustRightInd w:val="0"/>
        <w:spacing w:after="0"/>
        <w:ind w:firstLine="720"/>
        <w:rPr>
          <w:rFonts w:cstheme="minorHAnsi"/>
          <w:color w:val="000000"/>
          <w:szCs w:val="21"/>
          <w:lang w:val="en-AU"/>
        </w:rPr>
      </w:pPr>
    </w:p>
    <w:p w14:paraId="5CBB52C1" w14:textId="128BE1E3" w:rsidR="00202C7B" w:rsidRPr="002810E2" w:rsidRDefault="00202C7B"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10. If the commissioning test is not completed wit</w:t>
      </w:r>
      <w:r w:rsidR="0009155A" w:rsidRPr="002810E2">
        <w:rPr>
          <w:rFonts w:cstheme="minorHAnsi"/>
          <w:color w:val="000000"/>
          <w:szCs w:val="21"/>
          <w:lang w:val="en-AU"/>
        </w:rPr>
        <w:t xml:space="preserve">hin the three (3) months of the </w:t>
      </w:r>
      <w:r w:rsidRPr="002810E2">
        <w:rPr>
          <w:rFonts w:cstheme="minorHAnsi"/>
          <w:color w:val="000000"/>
          <w:szCs w:val="21"/>
          <w:lang w:val="en-AU"/>
        </w:rPr>
        <w:t xml:space="preserve">short term IBWMC, </w:t>
      </w:r>
      <w:r w:rsidR="005E647D" w:rsidRPr="002810E2">
        <w:rPr>
          <w:rFonts w:cstheme="minorHAnsi"/>
          <w:color w:val="000000"/>
          <w:szCs w:val="21"/>
          <w:lang w:val="en-AU"/>
        </w:rPr>
        <w:t xml:space="preserve">Agriculture’s </w:t>
      </w:r>
      <w:r w:rsidRPr="002810E2">
        <w:rPr>
          <w:rFonts w:cstheme="minorHAnsi"/>
          <w:color w:val="000000"/>
          <w:szCs w:val="21"/>
          <w:lang w:val="en-AU"/>
        </w:rPr>
        <w:t>approval for an extension is to be sought.</w:t>
      </w:r>
    </w:p>
    <w:p w14:paraId="1962AB74" w14:textId="77777777" w:rsidR="00BC699A" w:rsidRPr="002810E2" w:rsidRDefault="00BC699A" w:rsidP="00996F08">
      <w:pPr>
        <w:autoSpaceDE w:val="0"/>
        <w:autoSpaceDN w:val="0"/>
        <w:adjustRightInd w:val="0"/>
        <w:spacing w:after="0" w:line="240" w:lineRule="auto"/>
        <w:rPr>
          <w:rFonts w:cstheme="minorHAnsi"/>
          <w:color w:val="000000"/>
          <w:szCs w:val="21"/>
          <w:lang w:val="en-AU"/>
        </w:rPr>
      </w:pPr>
    </w:p>
    <w:p w14:paraId="795853B5" w14:textId="1B657E89" w:rsidR="00202C7B" w:rsidRPr="002810E2" w:rsidRDefault="00BC699A" w:rsidP="00996F08">
      <w:pPr>
        <w:autoSpaceDE w:val="0"/>
        <w:autoSpaceDN w:val="0"/>
        <w:adjustRightInd w:val="0"/>
        <w:spacing w:after="0" w:line="240" w:lineRule="auto"/>
        <w:rPr>
          <w:rFonts w:cstheme="minorHAnsi"/>
          <w:color w:val="000000"/>
          <w:szCs w:val="21"/>
          <w:lang w:val="en-AU"/>
        </w:rPr>
      </w:pPr>
      <w:r w:rsidRPr="002810E2">
        <w:rPr>
          <w:rFonts w:cstheme="minorHAnsi"/>
          <w:color w:val="000000"/>
          <w:szCs w:val="21"/>
          <w:lang w:val="en-AU"/>
        </w:rPr>
        <w:t>1</w:t>
      </w:r>
      <w:r w:rsidR="00202C7B" w:rsidRPr="002810E2">
        <w:rPr>
          <w:rFonts w:cstheme="minorHAnsi"/>
          <w:color w:val="000000"/>
          <w:szCs w:val="21"/>
          <w:lang w:val="en-AU"/>
        </w:rPr>
        <w:t xml:space="preserve">1. Any queries to this circular should be directed </w:t>
      </w:r>
      <w:r w:rsidRPr="002810E2">
        <w:rPr>
          <w:rFonts w:cstheme="minorHAnsi"/>
          <w:color w:val="000000"/>
          <w:szCs w:val="21"/>
          <w:lang w:val="en-AU"/>
        </w:rPr>
        <w:t>the Marine Biosecurity Unit</w:t>
      </w:r>
      <w:r w:rsidR="00202C7B" w:rsidRPr="002810E2">
        <w:rPr>
          <w:rFonts w:cstheme="minorHAnsi"/>
          <w:color w:val="000000"/>
          <w:szCs w:val="21"/>
          <w:lang w:val="en-AU"/>
        </w:rPr>
        <w:t xml:space="preserve"> at</w:t>
      </w:r>
      <w:r w:rsidRPr="002810E2">
        <w:rPr>
          <w:rFonts w:cstheme="minorHAnsi"/>
          <w:color w:val="000000"/>
          <w:szCs w:val="21"/>
          <w:lang w:val="en-AU"/>
        </w:rPr>
        <w:t xml:space="preserve"> </w:t>
      </w:r>
      <w:hyperlink r:id="rId13" w:history="1">
        <w:r w:rsidR="005E647D" w:rsidRPr="002810E2">
          <w:rPr>
            <w:rStyle w:val="Hyperlink"/>
            <w:rFonts w:cstheme="minorHAnsi"/>
            <w:szCs w:val="21"/>
            <w:lang w:val="en-AU"/>
          </w:rPr>
          <w:t>pestsmarine@agriculture.gov.au</w:t>
        </w:r>
      </w:hyperlink>
      <w:r w:rsidRPr="002810E2">
        <w:rPr>
          <w:rFonts w:cstheme="minorHAnsi"/>
          <w:color w:val="000000"/>
          <w:szCs w:val="21"/>
          <w:lang w:val="en-AU"/>
        </w:rPr>
        <w:t xml:space="preserve"> </w:t>
      </w:r>
    </w:p>
    <w:p w14:paraId="4C904D66" w14:textId="77777777" w:rsidR="00BC699A" w:rsidRDefault="00BC699A" w:rsidP="00996F08">
      <w:pPr>
        <w:autoSpaceDE w:val="0"/>
        <w:autoSpaceDN w:val="0"/>
        <w:adjustRightInd w:val="0"/>
        <w:spacing w:after="0" w:line="240" w:lineRule="auto"/>
        <w:rPr>
          <w:rFonts w:cstheme="minorHAnsi"/>
          <w:color w:val="000000"/>
          <w:sz w:val="24"/>
          <w:szCs w:val="24"/>
          <w:lang w:val="en-AU"/>
        </w:rPr>
      </w:pPr>
    </w:p>
    <w:p w14:paraId="56F62BA1" w14:textId="77777777" w:rsidR="00246BC6" w:rsidRDefault="00246BC6" w:rsidP="00246BC6">
      <w:pPr>
        <w:pStyle w:val="Heading2"/>
      </w:pPr>
      <w:r>
        <w:t>Further information</w:t>
      </w:r>
    </w:p>
    <w:p w14:paraId="3CF496B5" w14:textId="77777777" w:rsidR="00202C7B" w:rsidRPr="002810E2" w:rsidRDefault="00202C7B" w:rsidP="00965181">
      <w:pPr>
        <w:autoSpaceDE w:val="0"/>
        <w:autoSpaceDN w:val="0"/>
        <w:adjustRightInd w:val="0"/>
        <w:spacing w:after="0" w:line="240" w:lineRule="auto"/>
        <w:ind w:left="720"/>
        <w:rPr>
          <w:rFonts w:cstheme="minorHAnsi"/>
          <w:color w:val="000000"/>
          <w:szCs w:val="21"/>
          <w:lang w:val="en-AU"/>
        </w:rPr>
      </w:pPr>
      <w:r w:rsidRPr="002810E2">
        <w:rPr>
          <w:rFonts w:cstheme="minorHAnsi"/>
          <w:color w:val="000000"/>
          <w:szCs w:val="21"/>
          <w:lang w:val="en-AU"/>
        </w:rPr>
        <w:t xml:space="preserve">a) </w:t>
      </w:r>
      <w:hyperlink w:anchor="BWM.2-Circ.70_-_Guidance_for_the_commiss" w:history="1">
        <w:r w:rsidRPr="002810E2">
          <w:rPr>
            <w:rStyle w:val="Hyperlink"/>
            <w:rFonts w:cstheme="minorHAnsi"/>
            <w:szCs w:val="21"/>
            <w:lang w:val="en-AU"/>
          </w:rPr>
          <w:t>BWM.2/Circ.70</w:t>
        </w:r>
      </w:hyperlink>
      <w:r w:rsidRPr="002810E2">
        <w:rPr>
          <w:rFonts w:cstheme="minorHAnsi"/>
          <w:color w:val="0000FF"/>
          <w:szCs w:val="21"/>
          <w:lang w:val="en-AU"/>
        </w:rPr>
        <w:t xml:space="preserve"> </w:t>
      </w:r>
      <w:r w:rsidRPr="002810E2">
        <w:rPr>
          <w:rFonts w:cstheme="minorHAnsi"/>
          <w:color w:val="000000"/>
          <w:szCs w:val="21"/>
          <w:lang w:val="en-AU"/>
        </w:rPr>
        <w:t>- Guidance for the commiss</w:t>
      </w:r>
      <w:r w:rsidR="00965181" w:rsidRPr="002810E2">
        <w:rPr>
          <w:rFonts w:cstheme="minorHAnsi"/>
          <w:color w:val="000000"/>
          <w:szCs w:val="21"/>
          <w:lang w:val="en-AU"/>
        </w:rPr>
        <w:t xml:space="preserve">ioning testing of ballast water </w:t>
      </w:r>
      <w:r w:rsidRPr="002810E2">
        <w:rPr>
          <w:rFonts w:cstheme="minorHAnsi"/>
          <w:color w:val="000000"/>
          <w:szCs w:val="21"/>
          <w:lang w:val="en-AU"/>
        </w:rPr>
        <w:t>management systems</w:t>
      </w:r>
    </w:p>
    <w:p w14:paraId="0E4661B8" w14:textId="77777777" w:rsidR="00202C7B" w:rsidRPr="002810E2" w:rsidRDefault="00202C7B" w:rsidP="0094575C">
      <w:pPr>
        <w:autoSpaceDE w:val="0"/>
        <w:autoSpaceDN w:val="0"/>
        <w:adjustRightInd w:val="0"/>
        <w:spacing w:after="0" w:line="240" w:lineRule="auto"/>
        <w:ind w:left="720"/>
        <w:rPr>
          <w:rFonts w:cstheme="minorHAnsi"/>
          <w:color w:val="000000"/>
          <w:szCs w:val="21"/>
          <w:lang w:val="en-AU"/>
        </w:rPr>
      </w:pPr>
      <w:r w:rsidRPr="002810E2">
        <w:rPr>
          <w:rFonts w:cstheme="minorHAnsi"/>
          <w:color w:val="000000"/>
          <w:szCs w:val="21"/>
          <w:lang w:val="en-AU"/>
        </w:rPr>
        <w:t xml:space="preserve">b) </w:t>
      </w:r>
      <w:hyperlink w:anchor="RESOLUTION_MEPC.306(73)" w:history="1">
        <w:r w:rsidRPr="002810E2">
          <w:rPr>
            <w:rStyle w:val="Hyperlink"/>
            <w:rFonts w:cstheme="minorHAnsi"/>
            <w:szCs w:val="21"/>
            <w:lang w:val="en-AU"/>
          </w:rPr>
          <w:t>Resolution MEPC.306(73)</w:t>
        </w:r>
      </w:hyperlink>
      <w:r w:rsidRPr="002810E2">
        <w:rPr>
          <w:rFonts w:cstheme="minorHAnsi"/>
          <w:color w:val="0000FF"/>
          <w:szCs w:val="21"/>
          <w:lang w:val="en-AU"/>
        </w:rPr>
        <w:t xml:space="preserve"> </w:t>
      </w:r>
      <w:r w:rsidRPr="002810E2">
        <w:rPr>
          <w:rFonts w:cstheme="minorHAnsi"/>
          <w:color w:val="000000"/>
          <w:szCs w:val="21"/>
          <w:lang w:val="en-AU"/>
        </w:rPr>
        <w:t>- Amendments to the Guidelines for ballast water</w:t>
      </w:r>
      <w:r w:rsidR="0094575C" w:rsidRPr="002810E2">
        <w:rPr>
          <w:rFonts w:cstheme="minorHAnsi"/>
          <w:color w:val="000000"/>
          <w:szCs w:val="21"/>
          <w:lang w:val="en-AU"/>
        </w:rPr>
        <w:t xml:space="preserve"> </w:t>
      </w:r>
      <w:r w:rsidRPr="002810E2">
        <w:rPr>
          <w:rFonts w:cstheme="minorHAnsi"/>
          <w:color w:val="000000"/>
          <w:szCs w:val="21"/>
          <w:lang w:val="en-AU"/>
        </w:rPr>
        <w:t>management and development of ballast water management plans (G4)</w:t>
      </w:r>
    </w:p>
    <w:p w14:paraId="3D1F79A7" w14:textId="77777777" w:rsidR="00202C7B" w:rsidRPr="002810E2" w:rsidRDefault="00202C7B" w:rsidP="0094575C">
      <w:pPr>
        <w:autoSpaceDE w:val="0"/>
        <w:autoSpaceDN w:val="0"/>
        <w:adjustRightInd w:val="0"/>
        <w:spacing w:after="0" w:line="240" w:lineRule="auto"/>
        <w:ind w:firstLine="720"/>
        <w:rPr>
          <w:rFonts w:cstheme="minorHAnsi"/>
          <w:color w:val="000000"/>
          <w:szCs w:val="21"/>
          <w:lang w:val="en-AU"/>
        </w:rPr>
      </w:pPr>
      <w:r w:rsidRPr="002810E2">
        <w:rPr>
          <w:rFonts w:cstheme="minorHAnsi"/>
          <w:color w:val="000000"/>
          <w:szCs w:val="21"/>
          <w:lang w:val="en-AU"/>
        </w:rPr>
        <w:t xml:space="preserve">c) </w:t>
      </w:r>
      <w:hyperlink w:anchor="BWM.2-Circ.62_-_Guidance_on_contingency_" w:history="1">
        <w:r w:rsidRPr="002810E2">
          <w:rPr>
            <w:rStyle w:val="Hyperlink"/>
            <w:rFonts w:cstheme="minorHAnsi"/>
            <w:szCs w:val="21"/>
            <w:lang w:val="en-AU"/>
          </w:rPr>
          <w:t>BWM.2/Circ.62</w:t>
        </w:r>
      </w:hyperlink>
      <w:r w:rsidRPr="002810E2">
        <w:rPr>
          <w:rFonts w:cstheme="minorHAnsi"/>
          <w:color w:val="0000FF"/>
          <w:szCs w:val="21"/>
          <w:lang w:val="en-AU"/>
        </w:rPr>
        <w:t xml:space="preserve"> </w:t>
      </w:r>
      <w:r w:rsidRPr="002810E2">
        <w:rPr>
          <w:rFonts w:cstheme="minorHAnsi"/>
          <w:color w:val="000000"/>
          <w:szCs w:val="21"/>
          <w:lang w:val="en-AU"/>
        </w:rPr>
        <w:t>- Guidance on contingency measures under the BWM</w:t>
      </w:r>
      <w:r w:rsidR="0094575C" w:rsidRPr="002810E2">
        <w:rPr>
          <w:rFonts w:cstheme="minorHAnsi"/>
          <w:color w:val="000000"/>
          <w:szCs w:val="21"/>
          <w:lang w:val="en-AU"/>
        </w:rPr>
        <w:t xml:space="preserve"> </w:t>
      </w:r>
      <w:r w:rsidRPr="002810E2">
        <w:rPr>
          <w:rFonts w:cstheme="minorHAnsi"/>
          <w:color w:val="000000"/>
          <w:szCs w:val="21"/>
          <w:lang w:val="en-AU"/>
        </w:rPr>
        <w:t>Convention</w:t>
      </w:r>
    </w:p>
    <w:p w14:paraId="7B8AE324" w14:textId="639DA3DE" w:rsidR="00DC5C7A" w:rsidRPr="002810E2" w:rsidRDefault="00202C7B" w:rsidP="00BC699A">
      <w:pPr>
        <w:ind w:firstLine="720"/>
        <w:rPr>
          <w:rFonts w:cstheme="minorHAnsi"/>
          <w:color w:val="000000"/>
          <w:szCs w:val="21"/>
          <w:lang w:val="en-AU"/>
        </w:rPr>
      </w:pPr>
      <w:r w:rsidRPr="002810E2">
        <w:rPr>
          <w:rFonts w:cstheme="minorHAnsi"/>
          <w:color w:val="000000"/>
          <w:szCs w:val="21"/>
          <w:lang w:val="en-AU"/>
        </w:rPr>
        <w:t xml:space="preserve">d) </w:t>
      </w:r>
      <w:hyperlink w:anchor="Amendements_to_Regulation_E1" w:history="1">
        <w:r w:rsidRPr="002810E2">
          <w:rPr>
            <w:rStyle w:val="Hyperlink"/>
            <w:rFonts w:cstheme="minorHAnsi"/>
            <w:szCs w:val="21"/>
            <w:lang w:val="en-AU"/>
          </w:rPr>
          <w:t>Proposed amendments</w:t>
        </w:r>
      </w:hyperlink>
      <w:r w:rsidRPr="002810E2">
        <w:rPr>
          <w:rFonts w:cstheme="minorHAnsi"/>
          <w:color w:val="0000FF"/>
          <w:szCs w:val="21"/>
          <w:lang w:val="en-AU"/>
        </w:rPr>
        <w:t xml:space="preserve"> </w:t>
      </w:r>
      <w:r w:rsidRPr="002810E2">
        <w:rPr>
          <w:rFonts w:cstheme="minorHAnsi"/>
          <w:color w:val="000000"/>
          <w:szCs w:val="21"/>
          <w:lang w:val="en-AU"/>
        </w:rPr>
        <w:t>to regulation E-1.1</w:t>
      </w:r>
      <w:r w:rsidR="000D6A03">
        <w:rPr>
          <w:rFonts w:cstheme="minorHAnsi"/>
          <w:color w:val="000000"/>
          <w:szCs w:val="21"/>
          <w:lang w:val="en-AU"/>
        </w:rPr>
        <w:t>.1</w:t>
      </w:r>
      <w:r w:rsidRPr="002810E2">
        <w:rPr>
          <w:rFonts w:cstheme="minorHAnsi"/>
          <w:color w:val="000000"/>
          <w:szCs w:val="21"/>
          <w:lang w:val="en-AU"/>
        </w:rPr>
        <w:t xml:space="preserve"> and E-1.</w:t>
      </w:r>
      <w:r w:rsidR="000D6A03">
        <w:rPr>
          <w:rFonts w:cstheme="minorHAnsi"/>
          <w:color w:val="000000"/>
          <w:szCs w:val="21"/>
          <w:lang w:val="en-AU"/>
        </w:rPr>
        <w:t>1.</w:t>
      </w:r>
      <w:r w:rsidRPr="002810E2">
        <w:rPr>
          <w:rFonts w:cstheme="minorHAnsi"/>
          <w:color w:val="000000"/>
          <w:szCs w:val="21"/>
          <w:lang w:val="en-AU"/>
        </w:rPr>
        <w:t>5 of the BWM Convention</w:t>
      </w:r>
    </w:p>
    <w:p w14:paraId="5B3D8DDA" w14:textId="77777777" w:rsidR="00DC5C7A" w:rsidRDefault="00DC5C7A">
      <w:pPr>
        <w:spacing w:after="200" w:line="276" w:lineRule="auto"/>
        <w:rPr>
          <w:rFonts w:cstheme="minorHAnsi"/>
          <w:color w:val="000000"/>
          <w:sz w:val="20"/>
          <w:szCs w:val="20"/>
          <w:lang w:val="en-AU"/>
        </w:rPr>
      </w:pPr>
      <w:r>
        <w:rPr>
          <w:rFonts w:cstheme="minorHAnsi"/>
          <w:color w:val="000000"/>
          <w:sz w:val="20"/>
          <w:szCs w:val="20"/>
          <w:lang w:val="en-AU"/>
        </w:rPr>
        <w:br w:type="page"/>
      </w:r>
    </w:p>
    <w:p w14:paraId="1A38D65D" w14:textId="77777777" w:rsidR="00996F08" w:rsidRPr="00996F08" w:rsidRDefault="00996F08" w:rsidP="00996F08">
      <w:pPr>
        <w:widowControl w:val="0"/>
        <w:spacing w:after="0" w:line="1114" w:lineRule="exact"/>
        <w:rPr>
          <w:rFonts w:ascii="Arial" w:eastAsia="Arial" w:hAnsi="Arial" w:cs="Arial"/>
          <w:sz w:val="20"/>
          <w:szCs w:val="20"/>
        </w:rPr>
      </w:pPr>
      <w:r w:rsidRPr="00996F08">
        <w:rPr>
          <w:rFonts w:ascii="Arial" w:eastAsia="Arial" w:hAnsi="Arial" w:cs="Arial"/>
          <w:noProof/>
          <w:position w:val="-21"/>
          <w:sz w:val="20"/>
          <w:szCs w:val="20"/>
          <w:lang w:val="en-AU" w:eastAsia="en-AU"/>
        </w:rPr>
        <w:lastRenderedPageBreak/>
        <mc:AlternateContent>
          <mc:Choice Requires="wpg">
            <w:drawing>
              <wp:inline distT="0" distB="0" distL="0" distR="0" wp14:anchorId="63A29F47" wp14:editId="70C5450D">
                <wp:extent cx="5766435" cy="707390"/>
                <wp:effectExtent l="1905" t="0" r="3810" b="1905"/>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6435" cy="707390"/>
                          <a:chOff x="0" y="0"/>
                          <a:chExt cx="9081" cy="1114"/>
                        </a:xfrm>
                      </wpg:grpSpPr>
                      <pic:pic xmlns:pic="http://schemas.openxmlformats.org/drawingml/2006/picture">
                        <pic:nvPicPr>
                          <pic:cNvPr id="349" name="Picture 17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804" y="0"/>
                            <a:ext cx="3845"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50" name="Group 172"/>
                        <wpg:cNvGrpSpPr>
                          <a:grpSpLocks/>
                        </wpg:cNvGrpSpPr>
                        <wpg:grpSpPr bwMode="auto">
                          <a:xfrm>
                            <a:off x="8" y="977"/>
                            <a:ext cx="9066" cy="2"/>
                            <a:chOff x="8" y="977"/>
                            <a:chExt cx="9066" cy="2"/>
                          </a:xfrm>
                        </wpg:grpSpPr>
                        <wps:wsp>
                          <wps:cNvPr id="351" name="Freeform 173"/>
                          <wps:cNvSpPr>
                            <a:spLocks/>
                          </wps:cNvSpPr>
                          <wps:spPr bwMode="auto">
                            <a:xfrm>
                              <a:off x="8" y="977"/>
                              <a:ext cx="9066" cy="2"/>
                            </a:xfrm>
                            <a:custGeom>
                              <a:avLst/>
                              <a:gdLst>
                                <a:gd name="T0" fmla="+- 0 8 8"/>
                                <a:gd name="T1" fmla="*/ T0 w 9066"/>
                                <a:gd name="T2" fmla="+- 0 9073 8"/>
                                <a:gd name="T3" fmla="*/ T2 w 9066"/>
                              </a:gdLst>
                              <a:ahLst/>
                              <a:cxnLst>
                                <a:cxn ang="0">
                                  <a:pos x="T1" y="0"/>
                                </a:cxn>
                                <a:cxn ang="0">
                                  <a:pos x="T3" y="0"/>
                                </a:cxn>
                              </a:cxnLst>
                              <a:rect l="0" t="0" r="r" b="b"/>
                              <a:pathLst>
                                <a:path w="9066">
                                  <a:moveTo>
                                    <a:pt x="0" y="0"/>
                                  </a:moveTo>
                                  <a:lnTo>
                                    <a:pt x="90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Text Box 174"/>
                          <wps:cNvSpPr txBox="1">
                            <a:spLocks noChangeArrowheads="1"/>
                          </wps:cNvSpPr>
                          <wps:spPr bwMode="auto">
                            <a:xfrm>
                              <a:off x="8630" y="56"/>
                              <a:ext cx="3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49C7D" w14:textId="77777777" w:rsidR="0094575C" w:rsidRDefault="0094575C" w:rsidP="00996F08">
                                <w:pPr>
                                  <w:spacing w:line="480" w:lineRule="exact"/>
                                  <w:rPr>
                                    <w:rFonts w:ascii="Arial" w:eastAsia="Arial" w:hAnsi="Arial" w:cs="Arial"/>
                                    <w:sz w:val="48"/>
                                    <w:szCs w:val="48"/>
                                  </w:rPr>
                                </w:pPr>
                                <w:bookmarkStart w:id="0" w:name="BWM.2-Circ.70_-_Guidance_for_the_commiss"/>
                                <w:bookmarkStart w:id="1" w:name="_bookmark3"/>
                                <w:bookmarkEnd w:id="0"/>
                                <w:bookmarkEnd w:id="1"/>
                                <w:r>
                                  <w:rPr>
                                    <w:rFonts w:ascii="Arial"/>
                                    <w:b/>
                                    <w:i/>
                                    <w:sz w:val="48"/>
                                  </w:rPr>
                                  <w:t>E</w:t>
                                </w:r>
                              </w:p>
                            </w:txbxContent>
                          </wps:txbx>
                          <wps:bodyPr rot="0" vert="horz" wrap="square" lIns="0" tIns="0" rIns="0" bIns="0" anchor="t" anchorCtr="0" upright="1">
                            <a:noAutofit/>
                          </wps:bodyPr>
                        </wps:wsp>
                      </wpg:grpSp>
                    </wpg:wgp>
                  </a:graphicData>
                </a:graphic>
              </wp:inline>
            </w:drawing>
          </mc:Choice>
          <mc:Fallback>
            <w:pict>
              <v:group w14:anchorId="63A29F47" id="Group 348" o:spid="_x0000_s1027" style="width:454.05pt;height:55.7pt;mso-position-horizontal-relative:char;mso-position-vertical-relative:line" coordsize="9081,1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 o:spid="_x0000_s1028" type="#_x0000_t75" style="position:absolute;left:2804;width:3845;height:1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TNePFAAAA3AAAAA8AAABkcnMvZG93bnJldi54bWxEj0+LwjAUxO/CfofwhL1p6h9c7RpFVgQV&#10;WVB78fZo3rbF5qU2Wa3f3giCx2FmfsNM540pxZVqV1hW0OtGIIhTqwvOFCTHVWcMwnlkjaVlUnAn&#10;B/PZR2uKsbY33tP14DMRIOxiVJB7X8VSujQng65rK+Lg/dnaoA+yzqSu8RbgppT9KBpJgwWHhRwr&#10;+skpPR/+jYLTZbLc7IaLpNDkv6jani/930Spz3az+AbhqfHv8Ku91goGwwk8z4QjI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0zXjxQAAANwAAAAPAAAAAAAAAAAAAAAA&#10;AJ8CAABkcnMvZG93bnJldi54bWxQSwUGAAAAAAQABAD3AAAAkQMAAAAA&#10;">
                  <v:imagedata r:id="rId16" o:title=""/>
                </v:shape>
                <v:group id="Group 172" o:spid="_x0000_s1029" style="position:absolute;left:8;top:977;width:9066;height:2" coordorigin="8,977" coordsize="90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173" o:spid="_x0000_s1030" style="position:absolute;left:8;top:977;width:9066;height:2;visibility:visible;mso-wrap-style:square;v-text-anchor:top" coordsize="9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ZHucMA&#10;AADcAAAADwAAAGRycy9kb3ducmV2LnhtbESPwW7CMBBE75X4B2uRuBUHEBUKGASpKvXQSwMfsNhL&#10;EojXke1A+vc1UqUeRzPzRrPZDbYVd/KhcaxgNs1AEGtnGq4UnI4frysQISIbbB2Tgh8KsNuOXjaY&#10;G/fgb7qXsRIJwiFHBXWMXS5l0DVZDFPXESfv4rzFmKSvpPH4SHDbynmWvUmLDaeFGjsqatK3srcK&#10;yvPhPez19ViYPvS6iFr665dSk/GwX4OINMT/8F/70yhYLGfwPJ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ZHucMAAADcAAAADwAAAAAAAAAAAAAAAACYAgAAZHJzL2Rv&#10;d25yZXYueG1sUEsFBgAAAAAEAAQA9QAAAIgDAAAAAA==&#10;" path="m,l9065,e" filled="f">
                    <v:path arrowok="t" o:connecttype="custom" o:connectlocs="0,0;9065,0" o:connectangles="0,0"/>
                  </v:shape>
                  <v:shape id="Text Box 174" o:spid="_x0000_s1031" type="#_x0000_t202" style="position:absolute;left:8630;top:56;width:3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14:paraId="7F649C7D" w14:textId="77777777" w:rsidR="0094575C" w:rsidRDefault="0094575C" w:rsidP="00996F08">
                          <w:pPr>
                            <w:spacing w:line="480" w:lineRule="exact"/>
                            <w:rPr>
                              <w:rFonts w:ascii="Arial" w:eastAsia="Arial" w:hAnsi="Arial" w:cs="Arial"/>
                              <w:sz w:val="48"/>
                              <w:szCs w:val="48"/>
                            </w:rPr>
                          </w:pPr>
                          <w:bookmarkStart w:id="3" w:name="BWM.2-Circ.70_-_Guidance_for_the_commiss"/>
                          <w:bookmarkStart w:id="4" w:name="_bookmark3"/>
                          <w:bookmarkEnd w:id="3"/>
                          <w:bookmarkEnd w:id="4"/>
                          <w:r>
                            <w:rPr>
                              <w:rFonts w:ascii="Arial"/>
                              <w:b/>
                              <w:i/>
                              <w:sz w:val="48"/>
                            </w:rPr>
                            <w:t>E</w:t>
                          </w:r>
                        </w:p>
                      </w:txbxContent>
                    </v:textbox>
                  </v:shape>
                </v:group>
                <w10:anchorlock/>
              </v:group>
            </w:pict>
          </mc:Fallback>
        </mc:AlternateContent>
      </w:r>
    </w:p>
    <w:p w14:paraId="1184720C" w14:textId="77777777" w:rsidR="00996F08" w:rsidRPr="00996F08" w:rsidRDefault="00996F08" w:rsidP="00996F08">
      <w:pPr>
        <w:widowControl w:val="0"/>
        <w:spacing w:after="0" w:line="240" w:lineRule="auto"/>
        <w:rPr>
          <w:rFonts w:ascii="Arial" w:eastAsia="Arial" w:hAnsi="Arial" w:cs="Arial"/>
          <w:sz w:val="20"/>
          <w:szCs w:val="20"/>
        </w:rPr>
      </w:pPr>
    </w:p>
    <w:p w14:paraId="2117FC0B" w14:textId="77777777" w:rsidR="00996F08" w:rsidRPr="00996F08" w:rsidRDefault="00996F08" w:rsidP="00996F08">
      <w:pPr>
        <w:widowControl w:val="0"/>
        <w:spacing w:before="11" w:after="0" w:line="240" w:lineRule="auto"/>
        <w:rPr>
          <w:rFonts w:ascii="Arial" w:eastAsia="Arial" w:hAnsi="Arial" w:cs="Arial"/>
          <w:sz w:val="16"/>
          <w:szCs w:val="16"/>
        </w:rPr>
      </w:pPr>
    </w:p>
    <w:p w14:paraId="2C582048" w14:textId="77777777" w:rsidR="00DC4F5E" w:rsidRDefault="00996F08" w:rsidP="00DC4F5E">
      <w:pPr>
        <w:widowControl w:val="0"/>
        <w:spacing w:after="0" w:line="240" w:lineRule="auto"/>
        <w:ind w:right="-6"/>
        <w:jc w:val="center"/>
        <w:rPr>
          <w:rFonts w:ascii="Arial" w:eastAsia="Calibri" w:hAnsi="Calibri" w:cs="Times New Roman"/>
          <w:sz w:val="18"/>
        </w:rPr>
      </w:pPr>
      <w:r w:rsidRPr="00996F08">
        <w:rPr>
          <w:rFonts w:ascii="Arial" w:eastAsia="Calibri" w:hAnsi="Calibri" w:cs="Times New Roman"/>
          <w:sz w:val="18"/>
        </w:rPr>
        <w:t>4 ALBERT</w:t>
      </w:r>
      <w:r w:rsidRPr="00996F08">
        <w:rPr>
          <w:rFonts w:ascii="Arial" w:eastAsia="Calibri" w:hAnsi="Calibri" w:cs="Times New Roman"/>
          <w:spacing w:val="-6"/>
          <w:sz w:val="18"/>
        </w:rPr>
        <w:t xml:space="preserve"> </w:t>
      </w:r>
      <w:r w:rsidRPr="00996F08">
        <w:rPr>
          <w:rFonts w:ascii="Arial" w:eastAsia="Calibri" w:hAnsi="Calibri" w:cs="Times New Roman"/>
          <w:sz w:val="18"/>
        </w:rPr>
        <w:t xml:space="preserve">EMBANKMENT </w:t>
      </w:r>
    </w:p>
    <w:p w14:paraId="302D08FD" w14:textId="4BDB287F" w:rsidR="00996F08" w:rsidRPr="00996F08" w:rsidRDefault="00996F08" w:rsidP="00DC4F5E">
      <w:pPr>
        <w:widowControl w:val="0"/>
        <w:spacing w:after="0" w:line="240" w:lineRule="auto"/>
        <w:ind w:right="-6"/>
        <w:jc w:val="center"/>
        <w:rPr>
          <w:rFonts w:ascii="Arial" w:eastAsia="Arial" w:hAnsi="Arial" w:cs="Arial"/>
          <w:sz w:val="18"/>
          <w:szCs w:val="18"/>
        </w:rPr>
      </w:pPr>
      <w:r w:rsidRPr="00996F08">
        <w:rPr>
          <w:rFonts w:ascii="Arial" w:eastAsia="Calibri" w:hAnsi="Calibri" w:cs="Times New Roman"/>
          <w:sz w:val="18"/>
        </w:rPr>
        <w:t>LONDON SE1</w:t>
      </w:r>
      <w:r w:rsidRPr="00996F08">
        <w:rPr>
          <w:rFonts w:ascii="Arial" w:eastAsia="Calibri" w:hAnsi="Calibri" w:cs="Times New Roman"/>
          <w:spacing w:val="-3"/>
          <w:sz w:val="18"/>
        </w:rPr>
        <w:t xml:space="preserve"> </w:t>
      </w:r>
      <w:r w:rsidRPr="00996F08">
        <w:rPr>
          <w:rFonts w:ascii="Arial" w:eastAsia="Calibri" w:hAnsi="Calibri" w:cs="Times New Roman"/>
          <w:sz w:val="18"/>
        </w:rPr>
        <w:t>7SR</w:t>
      </w:r>
    </w:p>
    <w:p w14:paraId="4ABEA754" w14:textId="77777777" w:rsidR="00996F08" w:rsidRPr="00996F08" w:rsidRDefault="00996F08" w:rsidP="00DC4F5E">
      <w:pPr>
        <w:widowControl w:val="0"/>
        <w:tabs>
          <w:tab w:val="left" w:pos="2882"/>
        </w:tabs>
        <w:spacing w:before="2" w:after="0" w:line="240" w:lineRule="auto"/>
        <w:jc w:val="center"/>
        <w:rPr>
          <w:rFonts w:ascii="Arial" w:eastAsia="Arial" w:hAnsi="Arial" w:cs="Arial"/>
          <w:sz w:val="18"/>
          <w:szCs w:val="18"/>
        </w:rPr>
      </w:pPr>
      <w:r w:rsidRPr="00996F08">
        <w:rPr>
          <w:rFonts w:ascii="Arial" w:eastAsia="Calibri" w:hAnsi="Calibri" w:cs="Times New Roman"/>
          <w:sz w:val="18"/>
        </w:rPr>
        <w:t>Telephone: +44 (0)20 7735</w:t>
      </w:r>
      <w:r w:rsidRPr="00996F08">
        <w:rPr>
          <w:rFonts w:ascii="Arial" w:eastAsia="Calibri" w:hAnsi="Calibri" w:cs="Times New Roman"/>
          <w:spacing w:val="-14"/>
          <w:sz w:val="18"/>
        </w:rPr>
        <w:t xml:space="preserve"> </w:t>
      </w:r>
      <w:r w:rsidRPr="00996F08">
        <w:rPr>
          <w:rFonts w:ascii="Arial" w:eastAsia="Calibri" w:hAnsi="Calibri" w:cs="Times New Roman"/>
          <w:sz w:val="18"/>
        </w:rPr>
        <w:t>7611</w:t>
      </w:r>
      <w:r w:rsidRPr="00996F08">
        <w:rPr>
          <w:rFonts w:ascii="Arial" w:eastAsia="Calibri" w:hAnsi="Calibri" w:cs="Times New Roman"/>
          <w:sz w:val="18"/>
        </w:rPr>
        <w:tab/>
        <w:t>Fax: +44 (0)20 7587</w:t>
      </w:r>
      <w:r w:rsidRPr="00996F08">
        <w:rPr>
          <w:rFonts w:ascii="Arial" w:eastAsia="Calibri" w:hAnsi="Calibri" w:cs="Times New Roman"/>
          <w:spacing w:val="-9"/>
          <w:sz w:val="18"/>
        </w:rPr>
        <w:t xml:space="preserve"> </w:t>
      </w:r>
      <w:r w:rsidRPr="00996F08">
        <w:rPr>
          <w:rFonts w:ascii="Arial" w:eastAsia="Calibri" w:hAnsi="Calibri" w:cs="Times New Roman"/>
          <w:sz w:val="18"/>
        </w:rPr>
        <w:t>3210</w:t>
      </w:r>
    </w:p>
    <w:p w14:paraId="0F261E0E" w14:textId="77777777" w:rsidR="00996F08" w:rsidRPr="00996F08" w:rsidRDefault="00996F08" w:rsidP="00996F08">
      <w:pPr>
        <w:widowControl w:val="0"/>
        <w:spacing w:before="5" w:after="0" w:line="240" w:lineRule="auto"/>
        <w:rPr>
          <w:rFonts w:ascii="Arial" w:eastAsia="Arial" w:hAnsi="Arial" w:cs="Arial"/>
          <w:sz w:val="15"/>
          <w:szCs w:val="15"/>
        </w:rPr>
      </w:pPr>
    </w:p>
    <w:p w14:paraId="50376376" w14:textId="77777777" w:rsidR="00DC4F5E" w:rsidRDefault="00996F08" w:rsidP="00DC4F5E">
      <w:pPr>
        <w:widowControl w:val="0"/>
        <w:spacing w:before="72" w:after="0" w:line="240" w:lineRule="auto"/>
        <w:ind w:right="241"/>
        <w:jc w:val="right"/>
        <w:rPr>
          <w:rFonts w:ascii="Arial" w:eastAsia="Arial" w:hAnsi="Arial" w:cs="Times New Roman"/>
          <w:spacing w:val="-1"/>
          <w:sz w:val="22"/>
        </w:rPr>
      </w:pPr>
      <w:r w:rsidRPr="00996F08">
        <w:rPr>
          <w:rFonts w:ascii="Arial" w:eastAsia="Arial" w:hAnsi="Arial" w:cs="Times New Roman"/>
          <w:spacing w:val="-1"/>
          <w:sz w:val="22"/>
        </w:rPr>
        <w:t xml:space="preserve">BWM.2/Circ.70 </w:t>
      </w:r>
    </w:p>
    <w:p w14:paraId="445BBF13" w14:textId="77EF8B8B" w:rsidR="00996F08" w:rsidRPr="00996F08" w:rsidRDefault="00996F08" w:rsidP="00DC4F5E">
      <w:pPr>
        <w:widowControl w:val="0"/>
        <w:spacing w:before="72" w:after="0" w:line="240" w:lineRule="auto"/>
        <w:ind w:right="241"/>
        <w:jc w:val="right"/>
        <w:rPr>
          <w:rFonts w:ascii="Arial" w:eastAsia="Arial" w:hAnsi="Arial" w:cs="Times New Roman"/>
          <w:sz w:val="22"/>
        </w:rPr>
      </w:pPr>
      <w:r w:rsidRPr="00996F08">
        <w:rPr>
          <w:rFonts w:ascii="Arial" w:eastAsia="Arial" w:hAnsi="Arial" w:cs="Times New Roman"/>
          <w:sz w:val="22"/>
        </w:rPr>
        <w:t>1 November</w:t>
      </w:r>
      <w:r w:rsidRPr="00996F08">
        <w:rPr>
          <w:rFonts w:ascii="Arial" w:eastAsia="Arial" w:hAnsi="Arial" w:cs="Times New Roman"/>
          <w:spacing w:val="-1"/>
          <w:sz w:val="22"/>
        </w:rPr>
        <w:t xml:space="preserve"> </w:t>
      </w:r>
      <w:r w:rsidRPr="00996F08">
        <w:rPr>
          <w:rFonts w:ascii="Arial" w:eastAsia="Arial" w:hAnsi="Arial" w:cs="Times New Roman"/>
          <w:sz w:val="22"/>
        </w:rPr>
        <w:t>2018</w:t>
      </w:r>
    </w:p>
    <w:p w14:paraId="0EBE1A64" w14:textId="77777777" w:rsidR="00996F08" w:rsidRPr="00996F08" w:rsidRDefault="00996F08" w:rsidP="00996F08">
      <w:pPr>
        <w:widowControl w:val="0"/>
        <w:spacing w:before="10" w:after="0" w:line="240" w:lineRule="auto"/>
        <w:rPr>
          <w:rFonts w:ascii="Arial" w:eastAsia="Arial" w:hAnsi="Arial" w:cs="Arial"/>
          <w:szCs w:val="21"/>
        </w:rPr>
      </w:pPr>
    </w:p>
    <w:p w14:paraId="2E0723AE" w14:textId="77777777" w:rsidR="00996F08" w:rsidRPr="00996F08" w:rsidRDefault="00996F08" w:rsidP="00996F08">
      <w:pPr>
        <w:widowControl w:val="0"/>
        <w:spacing w:after="0" w:line="240" w:lineRule="auto"/>
        <w:ind w:right="819"/>
        <w:jc w:val="center"/>
        <w:outlineLvl w:val="1"/>
        <w:rPr>
          <w:rFonts w:ascii="Arial" w:eastAsia="Arial" w:hAnsi="Arial" w:cs="Arial"/>
          <w:sz w:val="22"/>
        </w:rPr>
      </w:pPr>
      <w:r w:rsidRPr="00996F08">
        <w:rPr>
          <w:rFonts w:ascii="Arial" w:eastAsia="Arial" w:hAnsi="Arial" w:cs="Times New Roman"/>
          <w:b/>
          <w:bCs/>
          <w:sz w:val="22"/>
        </w:rPr>
        <w:t>INTERNATIONAL CONVENTION FOR THE CONTROL AND</w:t>
      </w:r>
      <w:r w:rsidRPr="00996F08">
        <w:rPr>
          <w:rFonts w:ascii="Arial" w:eastAsia="Arial" w:hAnsi="Arial" w:cs="Times New Roman"/>
          <w:b/>
          <w:bCs/>
          <w:spacing w:val="-18"/>
          <w:sz w:val="22"/>
        </w:rPr>
        <w:t xml:space="preserve"> </w:t>
      </w:r>
      <w:r w:rsidRPr="00996F08">
        <w:rPr>
          <w:rFonts w:ascii="Arial" w:eastAsia="Arial" w:hAnsi="Arial" w:cs="Times New Roman"/>
          <w:b/>
          <w:bCs/>
          <w:sz w:val="22"/>
        </w:rPr>
        <w:t>MANAGEMENT OF SHIPS' BALLAST WATER AND SEDIMENTS,</w:t>
      </w:r>
      <w:r w:rsidRPr="00996F08">
        <w:rPr>
          <w:rFonts w:ascii="Arial" w:eastAsia="Arial" w:hAnsi="Arial" w:cs="Times New Roman"/>
          <w:b/>
          <w:bCs/>
          <w:spacing w:val="-12"/>
          <w:sz w:val="22"/>
        </w:rPr>
        <w:t xml:space="preserve"> </w:t>
      </w:r>
      <w:r w:rsidRPr="00996F08">
        <w:rPr>
          <w:rFonts w:ascii="Arial" w:eastAsia="Arial" w:hAnsi="Arial" w:cs="Times New Roman"/>
          <w:b/>
          <w:bCs/>
          <w:sz w:val="22"/>
        </w:rPr>
        <w:t>2004</w:t>
      </w:r>
    </w:p>
    <w:p w14:paraId="62F08A46" w14:textId="77777777" w:rsidR="00996F08" w:rsidRPr="00996F08" w:rsidRDefault="00996F08" w:rsidP="00996F08">
      <w:pPr>
        <w:widowControl w:val="0"/>
        <w:spacing w:after="0" w:line="240" w:lineRule="auto"/>
        <w:rPr>
          <w:rFonts w:ascii="Arial" w:eastAsia="Arial" w:hAnsi="Arial" w:cs="Arial"/>
          <w:b/>
          <w:bCs/>
          <w:sz w:val="22"/>
        </w:rPr>
      </w:pPr>
    </w:p>
    <w:p w14:paraId="40F584E2" w14:textId="77777777" w:rsidR="00996F08" w:rsidRPr="00996F08" w:rsidRDefault="00996F08" w:rsidP="00996F08">
      <w:pPr>
        <w:widowControl w:val="0"/>
        <w:spacing w:after="0" w:line="240" w:lineRule="auto"/>
        <w:ind w:right="3"/>
        <w:jc w:val="center"/>
        <w:rPr>
          <w:rFonts w:ascii="Arial" w:eastAsia="Arial" w:hAnsi="Arial" w:cs="Arial"/>
          <w:sz w:val="22"/>
        </w:rPr>
      </w:pPr>
      <w:r w:rsidRPr="00996F08">
        <w:rPr>
          <w:rFonts w:ascii="Arial" w:eastAsia="Calibri" w:hAnsi="Calibri" w:cs="Times New Roman"/>
          <w:b/>
          <w:sz w:val="22"/>
        </w:rPr>
        <w:t>Guidance for the commissioning testing of ballast water management</w:t>
      </w:r>
      <w:r w:rsidRPr="00996F08">
        <w:rPr>
          <w:rFonts w:ascii="Arial" w:eastAsia="Calibri" w:hAnsi="Calibri" w:cs="Times New Roman"/>
          <w:b/>
          <w:spacing w:val="-21"/>
          <w:sz w:val="22"/>
        </w:rPr>
        <w:t xml:space="preserve"> </w:t>
      </w:r>
      <w:r w:rsidRPr="00996F08">
        <w:rPr>
          <w:rFonts w:ascii="Arial" w:eastAsia="Calibri" w:hAnsi="Calibri" w:cs="Times New Roman"/>
          <w:b/>
          <w:sz w:val="22"/>
        </w:rPr>
        <w:t>systems</w:t>
      </w:r>
    </w:p>
    <w:p w14:paraId="25F7A9B2" w14:textId="77777777" w:rsidR="00996F08" w:rsidRPr="00996F08" w:rsidRDefault="00996F08" w:rsidP="00996F08">
      <w:pPr>
        <w:widowControl w:val="0"/>
        <w:spacing w:after="0" w:line="240" w:lineRule="auto"/>
        <w:rPr>
          <w:rFonts w:ascii="Arial" w:eastAsia="Arial" w:hAnsi="Arial" w:cs="Arial"/>
          <w:b/>
          <w:bCs/>
          <w:sz w:val="22"/>
        </w:rPr>
      </w:pPr>
    </w:p>
    <w:p w14:paraId="2935D21B" w14:textId="77777777" w:rsidR="00996F08" w:rsidRPr="00996F08" w:rsidRDefault="00996F08" w:rsidP="00996F08">
      <w:pPr>
        <w:widowControl w:val="0"/>
        <w:spacing w:before="2" w:after="0" w:line="240" w:lineRule="auto"/>
        <w:rPr>
          <w:rFonts w:ascii="Arial" w:eastAsia="Arial" w:hAnsi="Arial" w:cs="Arial"/>
          <w:b/>
          <w:bCs/>
          <w:sz w:val="22"/>
        </w:rPr>
      </w:pPr>
    </w:p>
    <w:p w14:paraId="10CA1161" w14:textId="77777777" w:rsidR="00996F08" w:rsidRPr="00996F08" w:rsidRDefault="00996F08" w:rsidP="00996F08">
      <w:pPr>
        <w:widowControl w:val="0"/>
        <w:numPr>
          <w:ilvl w:val="0"/>
          <w:numId w:val="28"/>
        </w:numPr>
        <w:tabs>
          <w:tab w:val="left" w:pos="991"/>
        </w:tabs>
        <w:spacing w:after="0" w:line="240" w:lineRule="auto"/>
        <w:ind w:right="131" w:firstLine="0"/>
        <w:jc w:val="both"/>
        <w:rPr>
          <w:rFonts w:ascii="Arial" w:eastAsia="Arial" w:hAnsi="Arial" w:cs="Arial"/>
          <w:sz w:val="22"/>
        </w:rPr>
      </w:pPr>
      <w:r w:rsidRPr="00996F08">
        <w:rPr>
          <w:rFonts w:ascii="Arial" w:eastAsia="Calibri" w:hAnsi="Calibri" w:cs="Times New Roman"/>
          <w:sz w:val="22"/>
        </w:rPr>
        <w:t>The Marine Environment Protection Committee (MEPC), at its seventy-third</w:t>
      </w:r>
      <w:r w:rsidRPr="00996F08">
        <w:rPr>
          <w:rFonts w:ascii="Arial" w:eastAsia="Calibri" w:hAnsi="Calibri" w:cs="Times New Roman"/>
          <w:spacing w:val="54"/>
          <w:sz w:val="22"/>
        </w:rPr>
        <w:t xml:space="preserve"> </w:t>
      </w:r>
      <w:r w:rsidRPr="00996F08">
        <w:rPr>
          <w:rFonts w:ascii="Arial" w:eastAsia="Calibri" w:hAnsi="Calibri" w:cs="Times New Roman"/>
          <w:sz w:val="22"/>
        </w:rPr>
        <w:t>session (22</w:t>
      </w:r>
      <w:r w:rsidRPr="00996F08">
        <w:rPr>
          <w:rFonts w:ascii="Arial" w:eastAsia="Calibri" w:hAnsi="Calibri" w:cs="Times New Roman"/>
          <w:spacing w:val="15"/>
          <w:sz w:val="22"/>
        </w:rPr>
        <w:t xml:space="preserve"> </w:t>
      </w:r>
      <w:r w:rsidRPr="00996F08">
        <w:rPr>
          <w:rFonts w:ascii="Arial" w:eastAsia="Calibri" w:hAnsi="Calibri" w:cs="Times New Roman"/>
          <w:sz w:val="22"/>
        </w:rPr>
        <w:t>to</w:t>
      </w:r>
      <w:r w:rsidRPr="00996F08">
        <w:rPr>
          <w:rFonts w:ascii="Arial" w:eastAsia="Calibri" w:hAnsi="Calibri" w:cs="Times New Roman"/>
          <w:spacing w:val="15"/>
          <w:sz w:val="22"/>
        </w:rPr>
        <w:t xml:space="preserve"> </w:t>
      </w:r>
      <w:r w:rsidRPr="00996F08">
        <w:rPr>
          <w:rFonts w:ascii="Arial" w:eastAsia="Calibri" w:hAnsi="Calibri" w:cs="Times New Roman"/>
          <w:sz w:val="22"/>
        </w:rPr>
        <w:t>26</w:t>
      </w:r>
      <w:r w:rsidRPr="00996F08">
        <w:rPr>
          <w:rFonts w:ascii="Arial" w:eastAsia="Calibri" w:hAnsi="Calibri" w:cs="Times New Roman"/>
          <w:spacing w:val="15"/>
          <w:sz w:val="22"/>
        </w:rPr>
        <w:t xml:space="preserve"> </w:t>
      </w:r>
      <w:r w:rsidRPr="00996F08">
        <w:rPr>
          <w:rFonts w:ascii="Arial" w:eastAsia="Calibri" w:hAnsi="Calibri" w:cs="Times New Roman"/>
          <w:sz w:val="22"/>
        </w:rPr>
        <w:t>October</w:t>
      </w:r>
      <w:r w:rsidRPr="00996F08">
        <w:rPr>
          <w:rFonts w:ascii="Arial" w:eastAsia="Calibri" w:hAnsi="Calibri" w:cs="Times New Roman"/>
          <w:spacing w:val="16"/>
          <w:sz w:val="22"/>
        </w:rPr>
        <w:t xml:space="preserve"> </w:t>
      </w:r>
      <w:r w:rsidRPr="00996F08">
        <w:rPr>
          <w:rFonts w:ascii="Arial" w:eastAsia="Calibri" w:hAnsi="Calibri" w:cs="Times New Roman"/>
          <w:sz w:val="22"/>
        </w:rPr>
        <w:t>2018),</w:t>
      </w:r>
      <w:r w:rsidRPr="00996F08">
        <w:rPr>
          <w:rFonts w:ascii="Arial" w:eastAsia="Calibri" w:hAnsi="Calibri" w:cs="Times New Roman"/>
          <w:spacing w:val="19"/>
          <w:sz w:val="22"/>
        </w:rPr>
        <w:t xml:space="preserve"> </w:t>
      </w:r>
      <w:r w:rsidRPr="00996F08">
        <w:rPr>
          <w:rFonts w:ascii="Arial" w:eastAsia="Calibri" w:hAnsi="Calibri" w:cs="Times New Roman"/>
          <w:sz w:val="22"/>
        </w:rPr>
        <w:t>approved</w:t>
      </w:r>
      <w:r w:rsidRPr="00996F08">
        <w:rPr>
          <w:rFonts w:ascii="Arial" w:eastAsia="Calibri" w:hAnsi="Calibri" w:cs="Times New Roman"/>
          <w:spacing w:val="17"/>
          <w:sz w:val="22"/>
        </w:rPr>
        <w:t xml:space="preserve"> </w:t>
      </w:r>
      <w:r w:rsidRPr="00996F08">
        <w:rPr>
          <w:rFonts w:ascii="Arial" w:eastAsia="Calibri" w:hAnsi="Calibri" w:cs="Times New Roman"/>
          <w:i/>
          <w:sz w:val="22"/>
        </w:rPr>
        <w:t>Guidance</w:t>
      </w:r>
      <w:r w:rsidRPr="00996F08">
        <w:rPr>
          <w:rFonts w:ascii="Arial" w:eastAsia="Calibri" w:hAnsi="Calibri" w:cs="Times New Roman"/>
          <w:i/>
          <w:spacing w:val="15"/>
          <w:sz w:val="22"/>
        </w:rPr>
        <w:t xml:space="preserve"> </w:t>
      </w:r>
      <w:r w:rsidRPr="00996F08">
        <w:rPr>
          <w:rFonts w:ascii="Arial" w:eastAsia="Calibri" w:hAnsi="Calibri" w:cs="Times New Roman"/>
          <w:i/>
          <w:sz w:val="22"/>
        </w:rPr>
        <w:t>for</w:t>
      </w:r>
      <w:r w:rsidRPr="00996F08">
        <w:rPr>
          <w:rFonts w:ascii="Arial" w:eastAsia="Calibri" w:hAnsi="Calibri" w:cs="Times New Roman"/>
          <w:i/>
          <w:spacing w:val="16"/>
          <w:sz w:val="22"/>
        </w:rPr>
        <w:t xml:space="preserve"> </w:t>
      </w:r>
      <w:r w:rsidRPr="00996F08">
        <w:rPr>
          <w:rFonts w:ascii="Arial" w:eastAsia="Calibri" w:hAnsi="Calibri" w:cs="Times New Roman"/>
          <w:i/>
          <w:sz w:val="22"/>
        </w:rPr>
        <w:t>the</w:t>
      </w:r>
      <w:r w:rsidRPr="00996F08">
        <w:rPr>
          <w:rFonts w:ascii="Arial" w:eastAsia="Calibri" w:hAnsi="Calibri" w:cs="Times New Roman"/>
          <w:i/>
          <w:spacing w:val="15"/>
          <w:sz w:val="22"/>
        </w:rPr>
        <w:t xml:space="preserve"> </w:t>
      </w:r>
      <w:r w:rsidRPr="00996F08">
        <w:rPr>
          <w:rFonts w:ascii="Arial" w:eastAsia="Calibri" w:hAnsi="Calibri" w:cs="Times New Roman"/>
          <w:i/>
          <w:sz w:val="22"/>
        </w:rPr>
        <w:t>commissioning</w:t>
      </w:r>
      <w:r w:rsidRPr="00996F08">
        <w:rPr>
          <w:rFonts w:ascii="Arial" w:eastAsia="Calibri" w:hAnsi="Calibri" w:cs="Times New Roman"/>
          <w:i/>
          <w:spacing w:val="17"/>
          <w:sz w:val="22"/>
        </w:rPr>
        <w:t xml:space="preserve"> </w:t>
      </w:r>
      <w:r w:rsidRPr="00996F08">
        <w:rPr>
          <w:rFonts w:ascii="Arial" w:eastAsia="Calibri" w:hAnsi="Calibri" w:cs="Times New Roman"/>
          <w:i/>
          <w:sz w:val="22"/>
        </w:rPr>
        <w:t>testing</w:t>
      </w:r>
      <w:r w:rsidRPr="00996F08">
        <w:rPr>
          <w:rFonts w:ascii="Arial" w:eastAsia="Calibri" w:hAnsi="Calibri" w:cs="Times New Roman"/>
          <w:i/>
          <w:spacing w:val="17"/>
          <w:sz w:val="22"/>
        </w:rPr>
        <w:t xml:space="preserve"> </w:t>
      </w:r>
      <w:r w:rsidRPr="00996F08">
        <w:rPr>
          <w:rFonts w:ascii="Arial" w:eastAsia="Calibri" w:hAnsi="Calibri" w:cs="Times New Roman"/>
          <w:i/>
          <w:sz w:val="22"/>
        </w:rPr>
        <w:t>of</w:t>
      </w:r>
      <w:r w:rsidRPr="00996F08">
        <w:rPr>
          <w:rFonts w:ascii="Arial" w:eastAsia="Calibri" w:hAnsi="Calibri" w:cs="Times New Roman"/>
          <w:i/>
          <w:spacing w:val="16"/>
          <w:sz w:val="22"/>
        </w:rPr>
        <w:t xml:space="preserve"> </w:t>
      </w:r>
      <w:r w:rsidRPr="00996F08">
        <w:rPr>
          <w:rFonts w:ascii="Arial" w:eastAsia="Calibri" w:hAnsi="Calibri" w:cs="Times New Roman"/>
          <w:i/>
          <w:sz w:val="22"/>
        </w:rPr>
        <w:t>ballast</w:t>
      </w:r>
      <w:r w:rsidRPr="00996F08">
        <w:rPr>
          <w:rFonts w:ascii="Arial" w:eastAsia="Calibri" w:hAnsi="Calibri" w:cs="Times New Roman"/>
          <w:i/>
          <w:spacing w:val="14"/>
          <w:sz w:val="22"/>
        </w:rPr>
        <w:t xml:space="preserve"> </w:t>
      </w:r>
      <w:r w:rsidRPr="00996F08">
        <w:rPr>
          <w:rFonts w:ascii="Arial" w:eastAsia="Calibri" w:hAnsi="Calibri" w:cs="Times New Roman"/>
          <w:i/>
          <w:sz w:val="22"/>
        </w:rPr>
        <w:t>water management systems</w:t>
      </w:r>
      <w:r w:rsidRPr="00996F08">
        <w:rPr>
          <w:rFonts w:ascii="Arial" w:eastAsia="Calibri" w:hAnsi="Calibri" w:cs="Times New Roman"/>
          <w:sz w:val="22"/>
        </w:rPr>
        <w:t>, as set out in the</w:t>
      </w:r>
      <w:r w:rsidRPr="00996F08">
        <w:rPr>
          <w:rFonts w:ascii="Arial" w:eastAsia="Calibri" w:hAnsi="Calibri" w:cs="Times New Roman"/>
          <w:spacing w:val="-3"/>
          <w:sz w:val="22"/>
        </w:rPr>
        <w:t xml:space="preserve"> </w:t>
      </w:r>
      <w:r w:rsidRPr="00996F08">
        <w:rPr>
          <w:rFonts w:ascii="Arial" w:eastAsia="Calibri" w:hAnsi="Calibri" w:cs="Times New Roman"/>
          <w:sz w:val="22"/>
        </w:rPr>
        <w:t>annex.</w:t>
      </w:r>
    </w:p>
    <w:p w14:paraId="3309793A" w14:textId="77777777" w:rsidR="00996F08" w:rsidRPr="00996F08" w:rsidRDefault="00996F08" w:rsidP="00996F08">
      <w:pPr>
        <w:widowControl w:val="0"/>
        <w:spacing w:after="0" w:line="240" w:lineRule="auto"/>
        <w:rPr>
          <w:rFonts w:ascii="Arial" w:eastAsia="Arial" w:hAnsi="Arial" w:cs="Arial"/>
          <w:sz w:val="22"/>
        </w:rPr>
      </w:pPr>
    </w:p>
    <w:p w14:paraId="0D7C6863" w14:textId="77777777" w:rsidR="00996F08" w:rsidRPr="00996F08" w:rsidRDefault="00996F08" w:rsidP="00996F08">
      <w:pPr>
        <w:widowControl w:val="0"/>
        <w:numPr>
          <w:ilvl w:val="0"/>
          <w:numId w:val="28"/>
        </w:numPr>
        <w:tabs>
          <w:tab w:val="left" w:pos="991"/>
        </w:tabs>
        <w:spacing w:after="0" w:line="240" w:lineRule="auto"/>
        <w:ind w:right="136" w:firstLine="0"/>
        <w:jc w:val="both"/>
        <w:rPr>
          <w:rFonts w:ascii="Arial" w:eastAsia="Arial" w:hAnsi="Arial" w:cs="Arial"/>
          <w:sz w:val="22"/>
        </w:rPr>
      </w:pPr>
      <w:r w:rsidRPr="00996F08">
        <w:rPr>
          <w:rFonts w:ascii="Arial" w:eastAsia="Calibri" w:hAnsi="Calibri" w:cs="Times New Roman"/>
          <w:sz w:val="22"/>
        </w:rPr>
        <w:t>Member Governments and international organizations are invited to bring</w:t>
      </w:r>
      <w:r w:rsidRPr="00996F08">
        <w:rPr>
          <w:rFonts w:ascii="Arial" w:eastAsia="Calibri" w:hAnsi="Calibri" w:cs="Times New Roman"/>
          <w:spacing w:val="40"/>
          <w:sz w:val="22"/>
        </w:rPr>
        <w:t xml:space="preserve"> </w:t>
      </w:r>
      <w:r w:rsidRPr="00996F08">
        <w:rPr>
          <w:rFonts w:ascii="Arial" w:eastAsia="Calibri" w:hAnsi="Calibri" w:cs="Times New Roman"/>
          <w:sz w:val="22"/>
        </w:rPr>
        <w:t>the annexed Guidance to the attention of all parties</w:t>
      </w:r>
      <w:r w:rsidRPr="00996F08">
        <w:rPr>
          <w:rFonts w:ascii="Arial" w:eastAsia="Calibri" w:hAnsi="Calibri" w:cs="Times New Roman"/>
          <w:spacing w:val="-4"/>
          <w:sz w:val="22"/>
        </w:rPr>
        <w:t xml:space="preserve"> </w:t>
      </w:r>
      <w:r w:rsidRPr="00996F08">
        <w:rPr>
          <w:rFonts w:ascii="Arial" w:eastAsia="Calibri" w:hAnsi="Calibri" w:cs="Times New Roman"/>
          <w:sz w:val="22"/>
        </w:rPr>
        <w:t>concerned.</w:t>
      </w:r>
    </w:p>
    <w:p w14:paraId="78BD47EC" w14:textId="77777777" w:rsidR="00996F08" w:rsidRPr="00996F08" w:rsidRDefault="00996F08" w:rsidP="00996F08">
      <w:pPr>
        <w:widowControl w:val="0"/>
        <w:spacing w:after="0" w:line="240" w:lineRule="auto"/>
        <w:rPr>
          <w:rFonts w:ascii="Arial" w:eastAsia="Arial" w:hAnsi="Arial" w:cs="Arial"/>
          <w:sz w:val="22"/>
        </w:rPr>
      </w:pPr>
    </w:p>
    <w:p w14:paraId="107D1E26" w14:textId="77777777" w:rsidR="00996F08" w:rsidRPr="00996F08" w:rsidRDefault="00996F08" w:rsidP="00DC4F5E">
      <w:pPr>
        <w:widowControl w:val="0"/>
        <w:spacing w:before="11" w:after="0" w:line="240" w:lineRule="auto"/>
        <w:jc w:val="center"/>
        <w:rPr>
          <w:rFonts w:ascii="Arial" w:eastAsia="Arial" w:hAnsi="Arial" w:cs="Arial"/>
          <w:szCs w:val="21"/>
        </w:rPr>
      </w:pPr>
    </w:p>
    <w:p w14:paraId="2AFA638F" w14:textId="77777777" w:rsidR="00996F08" w:rsidRPr="00996F08" w:rsidRDefault="00996F08" w:rsidP="00DC4F5E">
      <w:pPr>
        <w:widowControl w:val="0"/>
        <w:spacing w:after="0" w:line="240" w:lineRule="auto"/>
        <w:ind w:right="-6"/>
        <w:jc w:val="center"/>
        <w:rPr>
          <w:rFonts w:ascii="Arial" w:eastAsia="Arial" w:hAnsi="Arial" w:cs="Times New Roman"/>
          <w:sz w:val="22"/>
        </w:rPr>
      </w:pPr>
      <w:r w:rsidRPr="00996F08">
        <w:rPr>
          <w:rFonts w:ascii="Arial" w:eastAsia="Arial" w:hAnsi="Arial" w:cs="Times New Roman"/>
          <w:sz w:val="22"/>
        </w:rPr>
        <w:t>***</w:t>
      </w:r>
    </w:p>
    <w:p w14:paraId="62CA30ED" w14:textId="77777777" w:rsidR="00996F08" w:rsidRPr="00996F08" w:rsidRDefault="00996F08" w:rsidP="00996F08">
      <w:pPr>
        <w:widowControl w:val="0"/>
        <w:spacing w:after="0" w:line="240" w:lineRule="auto"/>
        <w:rPr>
          <w:rFonts w:ascii="Arial" w:eastAsia="Arial" w:hAnsi="Arial" w:cs="Arial"/>
          <w:sz w:val="20"/>
          <w:szCs w:val="20"/>
        </w:rPr>
      </w:pPr>
    </w:p>
    <w:p w14:paraId="01C3D4FC" w14:textId="77777777" w:rsidR="00996F08" w:rsidRPr="00996F08" w:rsidRDefault="00996F08" w:rsidP="00996F08">
      <w:pPr>
        <w:widowControl w:val="0"/>
        <w:spacing w:after="0" w:line="240" w:lineRule="auto"/>
        <w:rPr>
          <w:rFonts w:ascii="Arial" w:eastAsia="Arial" w:hAnsi="Arial" w:cs="Arial"/>
          <w:sz w:val="20"/>
          <w:szCs w:val="20"/>
        </w:rPr>
      </w:pPr>
    </w:p>
    <w:p w14:paraId="50CE75B4" w14:textId="77777777" w:rsidR="00996F08" w:rsidRPr="00996F08" w:rsidRDefault="00996F08" w:rsidP="00996F08">
      <w:pPr>
        <w:widowControl w:val="0"/>
        <w:spacing w:after="0" w:line="240" w:lineRule="auto"/>
        <w:rPr>
          <w:rFonts w:ascii="Arial" w:eastAsia="Arial" w:hAnsi="Arial" w:cs="Arial"/>
          <w:sz w:val="20"/>
          <w:szCs w:val="20"/>
        </w:rPr>
      </w:pPr>
    </w:p>
    <w:p w14:paraId="1B86500A" w14:textId="77777777" w:rsidR="00996F08" w:rsidRPr="00996F08" w:rsidRDefault="00996F08" w:rsidP="00996F08">
      <w:pPr>
        <w:widowControl w:val="0"/>
        <w:spacing w:after="0" w:line="240" w:lineRule="auto"/>
        <w:rPr>
          <w:rFonts w:ascii="Arial" w:eastAsia="Arial" w:hAnsi="Arial" w:cs="Arial"/>
          <w:sz w:val="20"/>
          <w:szCs w:val="20"/>
        </w:rPr>
      </w:pPr>
    </w:p>
    <w:p w14:paraId="0AB94B5B" w14:textId="77777777" w:rsidR="00996F08" w:rsidRPr="00996F08" w:rsidRDefault="00996F08" w:rsidP="00996F08">
      <w:pPr>
        <w:widowControl w:val="0"/>
        <w:spacing w:after="0" w:line="240" w:lineRule="auto"/>
        <w:rPr>
          <w:rFonts w:ascii="Arial" w:eastAsia="Arial" w:hAnsi="Arial" w:cs="Arial"/>
          <w:sz w:val="20"/>
          <w:szCs w:val="20"/>
        </w:rPr>
      </w:pPr>
    </w:p>
    <w:p w14:paraId="018C8C9F" w14:textId="77777777" w:rsidR="00996F08" w:rsidRPr="00996F08" w:rsidRDefault="00996F08" w:rsidP="00996F08">
      <w:pPr>
        <w:widowControl w:val="0"/>
        <w:spacing w:after="0" w:line="240" w:lineRule="auto"/>
        <w:rPr>
          <w:rFonts w:ascii="Arial" w:eastAsia="Arial" w:hAnsi="Arial" w:cs="Arial"/>
          <w:sz w:val="20"/>
          <w:szCs w:val="20"/>
        </w:rPr>
      </w:pPr>
    </w:p>
    <w:p w14:paraId="07FB69D6" w14:textId="77777777" w:rsidR="00996F08" w:rsidRPr="00996F08" w:rsidRDefault="00996F08" w:rsidP="00996F08">
      <w:pPr>
        <w:widowControl w:val="0"/>
        <w:spacing w:after="0" w:line="240" w:lineRule="auto"/>
        <w:rPr>
          <w:rFonts w:ascii="Arial" w:eastAsia="Arial" w:hAnsi="Arial" w:cs="Arial"/>
          <w:sz w:val="20"/>
          <w:szCs w:val="20"/>
        </w:rPr>
      </w:pPr>
    </w:p>
    <w:p w14:paraId="5317E174" w14:textId="77777777" w:rsidR="00996F08" w:rsidRPr="00996F08" w:rsidRDefault="00996F08" w:rsidP="00996F08">
      <w:pPr>
        <w:widowControl w:val="0"/>
        <w:spacing w:after="0" w:line="240" w:lineRule="auto"/>
        <w:rPr>
          <w:rFonts w:ascii="Arial" w:eastAsia="Arial" w:hAnsi="Arial" w:cs="Arial"/>
          <w:sz w:val="20"/>
          <w:szCs w:val="20"/>
        </w:rPr>
      </w:pPr>
    </w:p>
    <w:p w14:paraId="5630F2A6" w14:textId="77777777" w:rsidR="00996F08" w:rsidRPr="00996F08" w:rsidRDefault="00996F08" w:rsidP="00996F08">
      <w:pPr>
        <w:widowControl w:val="0"/>
        <w:spacing w:after="0" w:line="240" w:lineRule="auto"/>
        <w:rPr>
          <w:rFonts w:ascii="Arial" w:eastAsia="Arial" w:hAnsi="Arial" w:cs="Arial"/>
          <w:sz w:val="20"/>
          <w:szCs w:val="20"/>
        </w:rPr>
      </w:pPr>
    </w:p>
    <w:p w14:paraId="22F9EC51" w14:textId="77777777" w:rsidR="00996F08" w:rsidRPr="00996F08" w:rsidRDefault="00996F08" w:rsidP="00996F08">
      <w:pPr>
        <w:widowControl w:val="0"/>
        <w:spacing w:after="0" w:line="240" w:lineRule="auto"/>
        <w:rPr>
          <w:rFonts w:ascii="Arial" w:eastAsia="Arial" w:hAnsi="Arial" w:cs="Arial"/>
          <w:sz w:val="20"/>
          <w:szCs w:val="20"/>
        </w:rPr>
      </w:pPr>
    </w:p>
    <w:p w14:paraId="68EBA22F" w14:textId="77777777" w:rsidR="00996F08" w:rsidRPr="00996F08" w:rsidRDefault="00996F08" w:rsidP="00996F08">
      <w:pPr>
        <w:widowControl w:val="0"/>
        <w:spacing w:after="0" w:line="240" w:lineRule="auto"/>
        <w:rPr>
          <w:rFonts w:ascii="Arial" w:eastAsia="Arial" w:hAnsi="Arial" w:cs="Arial"/>
          <w:sz w:val="20"/>
          <w:szCs w:val="20"/>
        </w:rPr>
      </w:pPr>
    </w:p>
    <w:p w14:paraId="32B9DF35" w14:textId="77777777" w:rsidR="00996F08" w:rsidRPr="00996F08" w:rsidRDefault="00996F08" w:rsidP="00996F08">
      <w:pPr>
        <w:widowControl w:val="0"/>
        <w:spacing w:after="0" w:line="240" w:lineRule="auto"/>
        <w:rPr>
          <w:rFonts w:ascii="Arial" w:eastAsia="Arial" w:hAnsi="Arial" w:cs="Arial"/>
          <w:sz w:val="20"/>
          <w:szCs w:val="20"/>
        </w:rPr>
      </w:pPr>
    </w:p>
    <w:p w14:paraId="1FB4D0F1" w14:textId="77777777" w:rsidR="00996F08" w:rsidRPr="00996F08" w:rsidRDefault="00996F08" w:rsidP="00996F08">
      <w:pPr>
        <w:widowControl w:val="0"/>
        <w:spacing w:after="0" w:line="240" w:lineRule="auto"/>
        <w:rPr>
          <w:rFonts w:ascii="Arial" w:eastAsia="Arial" w:hAnsi="Arial" w:cs="Arial"/>
          <w:sz w:val="20"/>
          <w:szCs w:val="20"/>
        </w:rPr>
      </w:pPr>
    </w:p>
    <w:p w14:paraId="76C07B79" w14:textId="77777777" w:rsidR="00996F08" w:rsidRPr="00996F08" w:rsidRDefault="00996F08" w:rsidP="00996F08">
      <w:pPr>
        <w:widowControl w:val="0"/>
        <w:spacing w:after="0" w:line="240" w:lineRule="auto"/>
        <w:rPr>
          <w:rFonts w:ascii="Arial" w:eastAsia="Arial" w:hAnsi="Arial" w:cs="Arial"/>
          <w:sz w:val="20"/>
          <w:szCs w:val="20"/>
        </w:rPr>
      </w:pPr>
    </w:p>
    <w:p w14:paraId="514DCD90" w14:textId="77777777" w:rsidR="00996F08" w:rsidRPr="00996F08" w:rsidRDefault="00996F08" w:rsidP="00996F08">
      <w:pPr>
        <w:widowControl w:val="0"/>
        <w:spacing w:after="0" w:line="240" w:lineRule="auto"/>
        <w:rPr>
          <w:rFonts w:ascii="Arial" w:eastAsia="Arial" w:hAnsi="Arial" w:cs="Arial"/>
          <w:sz w:val="20"/>
          <w:szCs w:val="20"/>
        </w:rPr>
      </w:pPr>
    </w:p>
    <w:p w14:paraId="30D3E9DA" w14:textId="77777777" w:rsidR="00996F08" w:rsidRPr="00996F08" w:rsidRDefault="00996F08" w:rsidP="00996F08">
      <w:pPr>
        <w:widowControl w:val="0"/>
        <w:spacing w:after="0" w:line="240" w:lineRule="auto"/>
        <w:rPr>
          <w:rFonts w:ascii="Arial" w:eastAsia="Arial" w:hAnsi="Arial" w:cs="Arial"/>
          <w:sz w:val="20"/>
          <w:szCs w:val="20"/>
        </w:rPr>
      </w:pPr>
    </w:p>
    <w:p w14:paraId="4CBF102F" w14:textId="77777777" w:rsidR="00996F08" w:rsidRPr="00996F08" w:rsidRDefault="00996F08" w:rsidP="00996F08">
      <w:pPr>
        <w:widowControl w:val="0"/>
        <w:spacing w:after="0" w:line="240" w:lineRule="auto"/>
        <w:rPr>
          <w:rFonts w:ascii="Arial" w:eastAsia="Arial" w:hAnsi="Arial" w:cs="Arial"/>
          <w:sz w:val="20"/>
          <w:szCs w:val="20"/>
        </w:rPr>
      </w:pPr>
    </w:p>
    <w:p w14:paraId="58DCB98F" w14:textId="77777777" w:rsidR="00996F08" w:rsidRPr="00996F08" w:rsidRDefault="00996F08" w:rsidP="00996F08">
      <w:pPr>
        <w:widowControl w:val="0"/>
        <w:spacing w:after="0" w:line="240" w:lineRule="auto"/>
        <w:rPr>
          <w:rFonts w:ascii="Arial" w:eastAsia="Arial" w:hAnsi="Arial" w:cs="Arial"/>
          <w:sz w:val="20"/>
          <w:szCs w:val="20"/>
        </w:rPr>
      </w:pPr>
    </w:p>
    <w:p w14:paraId="26C77EAA" w14:textId="77777777" w:rsidR="00996F08" w:rsidRPr="00996F08" w:rsidRDefault="00996F08" w:rsidP="00996F08">
      <w:pPr>
        <w:widowControl w:val="0"/>
        <w:spacing w:after="0" w:line="240" w:lineRule="auto"/>
        <w:rPr>
          <w:rFonts w:ascii="Arial" w:eastAsia="Arial" w:hAnsi="Arial" w:cs="Arial"/>
          <w:sz w:val="20"/>
          <w:szCs w:val="20"/>
        </w:rPr>
      </w:pPr>
    </w:p>
    <w:p w14:paraId="4E52FFD2" w14:textId="77777777" w:rsidR="00996F08" w:rsidRPr="00996F08" w:rsidRDefault="00996F08" w:rsidP="00996F08">
      <w:pPr>
        <w:widowControl w:val="0"/>
        <w:spacing w:after="0" w:line="240" w:lineRule="auto"/>
        <w:rPr>
          <w:rFonts w:ascii="Arial" w:eastAsia="Arial" w:hAnsi="Arial" w:cs="Arial"/>
          <w:sz w:val="20"/>
          <w:szCs w:val="20"/>
        </w:rPr>
      </w:pPr>
    </w:p>
    <w:p w14:paraId="612D00BE" w14:textId="77777777" w:rsidR="00996F08" w:rsidRPr="00996F08" w:rsidRDefault="00996F08" w:rsidP="00996F08">
      <w:pPr>
        <w:widowControl w:val="0"/>
        <w:spacing w:after="0" w:line="240" w:lineRule="auto"/>
        <w:rPr>
          <w:rFonts w:ascii="Arial" w:eastAsia="Arial" w:hAnsi="Arial" w:cs="Arial"/>
          <w:sz w:val="20"/>
          <w:szCs w:val="20"/>
        </w:rPr>
      </w:pPr>
    </w:p>
    <w:p w14:paraId="1682509E" w14:textId="77777777" w:rsidR="00996F08" w:rsidRPr="00996F08" w:rsidRDefault="00996F08" w:rsidP="00996F08">
      <w:pPr>
        <w:widowControl w:val="0"/>
        <w:spacing w:after="0" w:line="240" w:lineRule="auto"/>
        <w:rPr>
          <w:rFonts w:ascii="Arial" w:eastAsia="Arial" w:hAnsi="Arial" w:cs="Arial"/>
          <w:sz w:val="20"/>
          <w:szCs w:val="20"/>
        </w:rPr>
      </w:pPr>
    </w:p>
    <w:p w14:paraId="205B7DD7" w14:textId="77777777" w:rsidR="00996F08" w:rsidRPr="00996F08" w:rsidRDefault="00996F08" w:rsidP="00996F08">
      <w:pPr>
        <w:widowControl w:val="0"/>
        <w:spacing w:after="0" w:line="240" w:lineRule="auto"/>
        <w:rPr>
          <w:rFonts w:ascii="Arial" w:eastAsia="Arial" w:hAnsi="Arial" w:cs="Arial"/>
          <w:sz w:val="20"/>
          <w:szCs w:val="20"/>
        </w:rPr>
      </w:pPr>
    </w:p>
    <w:p w14:paraId="70F75CAC" w14:textId="77777777" w:rsidR="00996F08" w:rsidRPr="00996F08" w:rsidRDefault="00996F08" w:rsidP="00996F08">
      <w:pPr>
        <w:widowControl w:val="0"/>
        <w:spacing w:after="0" w:line="240" w:lineRule="auto"/>
        <w:rPr>
          <w:rFonts w:ascii="Arial" w:eastAsia="Arial" w:hAnsi="Arial" w:cs="Arial"/>
          <w:sz w:val="20"/>
          <w:szCs w:val="20"/>
        </w:rPr>
      </w:pPr>
    </w:p>
    <w:p w14:paraId="5CAB1BD5" w14:textId="77777777" w:rsidR="00996F08" w:rsidRPr="00996F08" w:rsidRDefault="00996F08" w:rsidP="00996F08">
      <w:pPr>
        <w:widowControl w:val="0"/>
        <w:spacing w:after="0" w:line="240" w:lineRule="auto"/>
        <w:rPr>
          <w:rFonts w:ascii="Arial" w:eastAsia="Arial" w:hAnsi="Arial" w:cs="Arial"/>
          <w:sz w:val="20"/>
          <w:szCs w:val="20"/>
        </w:rPr>
      </w:pPr>
    </w:p>
    <w:p w14:paraId="2B57A335" w14:textId="77777777" w:rsidR="00996F08" w:rsidRPr="00996F08" w:rsidRDefault="00996F08" w:rsidP="00996F08">
      <w:pPr>
        <w:widowControl w:val="0"/>
        <w:spacing w:after="0" w:line="240" w:lineRule="auto"/>
        <w:rPr>
          <w:rFonts w:ascii="Arial" w:eastAsia="Arial" w:hAnsi="Arial" w:cs="Arial"/>
          <w:sz w:val="20"/>
          <w:szCs w:val="20"/>
        </w:rPr>
      </w:pPr>
    </w:p>
    <w:p w14:paraId="5C1CE026" w14:textId="77777777" w:rsidR="00996F08" w:rsidRPr="00996F08" w:rsidRDefault="00996F08" w:rsidP="00996F08">
      <w:pPr>
        <w:widowControl w:val="0"/>
        <w:spacing w:after="0" w:line="240" w:lineRule="auto"/>
        <w:rPr>
          <w:rFonts w:ascii="Arial" w:eastAsia="Arial" w:hAnsi="Arial" w:cs="Arial"/>
          <w:sz w:val="20"/>
          <w:szCs w:val="20"/>
        </w:rPr>
      </w:pPr>
    </w:p>
    <w:p w14:paraId="5ACFFEF9" w14:textId="77777777" w:rsidR="00996F08" w:rsidRPr="00996F08" w:rsidRDefault="00996F08" w:rsidP="00996F08">
      <w:pPr>
        <w:widowControl w:val="0"/>
        <w:spacing w:before="6" w:after="0" w:line="240" w:lineRule="auto"/>
        <w:rPr>
          <w:rFonts w:ascii="Arial" w:eastAsia="Arial" w:hAnsi="Arial" w:cs="Arial"/>
          <w:sz w:val="11"/>
          <w:szCs w:val="11"/>
        </w:rPr>
      </w:pPr>
    </w:p>
    <w:p w14:paraId="7875893E"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5AF6F0E4" wp14:editId="4E844DB1">
                <wp:extent cx="5803265" cy="6350"/>
                <wp:effectExtent l="9525" t="7620" r="6985" b="5080"/>
                <wp:docPr id="345"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265" cy="6350"/>
                          <a:chOff x="0" y="0"/>
                          <a:chExt cx="9139" cy="10"/>
                        </a:xfrm>
                      </wpg:grpSpPr>
                      <wpg:grpSp>
                        <wpg:cNvPr id="346" name="Group 168"/>
                        <wpg:cNvGrpSpPr>
                          <a:grpSpLocks/>
                        </wpg:cNvGrpSpPr>
                        <wpg:grpSpPr bwMode="auto">
                          <a:xfrm>
                            <a:off x="5" y="5"/>
                            <a:ext cx="9129" cy="2"/>
                            <a:chOff x="5" y="5"/>
                            <a:chExt cx="9129" cy="2"/>
                          </a:xfrm>
                        </wpg:grpSpPr>
                        <wps:wsp>
                          <wps:cNvPr id="347" name="Freeform 169"/>
                          <wps:cNvSpPr>
                            <a:spLocks/>
                          </wps:cNvSpPr>
                          <wps:spPr bwMode="auto">
                            <a:xfrm>
                              <a:off x="5" y="5"/>
                              <a:ext cx="9129" cy="2"/>
                            </a:xfrm>
                            <a:custGeom>
                              <a:avLst/>
                              <a:gdLst>
                                <a:gd name="T0" fmla="+- 0 5 5"/>
                                <a:gd name="T1" fmla="*/ T0 w 9129"/>
                                <a:gd name="T2" fmla="+- 0 9133 5"/>
                                <a:gd name="T3" fmla="*/ T2 w 9129"/>
                              </a:gdLst>
                              <a:ahLst/>
                              <a:cxnLst>
                                <a:cxn ang="0">
                                  <a:pos x="T1" y="0"/>
                                </a:cxn>
                                <a:cxn ang="0">
                                  <a:pos x="T3" y="0"/>
                                </a:cxn>
                              </a:cxnLst>
                              <a:rect l="0" t="0" r="r" b="b"/>
                              <a:pathLst>
                                <a:path w="9129">
                                  <a:moveTo>
                                    <a:pt x="0" y="0"/>
                                  </a:moveTo>
                                  <a:lnTo>
                                    <a:pt x="91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08061BF" id="Group 345" o:spid="_x0000_s1026" style="width:456.95pt;height:.5pt;mso-position-horizontal-relative:char;mso-position-vertical-relative:line" coordsize="91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">
                <v:group id="Group 168" o:spid="_x0000_s1027" style="position:absolute;left:5;top:5;width:9129;height:2" coordorigin="5,5"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Freeform 169" o:spid="_x0000_s1028" style="position:absolute;left:5;top:5;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AVsUA&#10;AADcAAAADwAAAGRycy9kb3ducmV2LnhtbESP3WrCQBSE7wXfYTlCb0Q3bTS2qZtQCoJ4IfjzAIfs&#10;MQnNng3ZbZK+fVcQvBxm5htmm4+mET11rras4HUZgSAurK65VHC97BbvIJxH1thYJgV/5CDPppMt&#10;ptoOfKL+7EsRIOxSVFB536ZSuqIig25pW+Lg3Wxn0AfZlVJ3OAS4aeRbFCXSYM1hocKWvisqfs6/&#10;RoE5xrf18XT9aKQ77JNkPqDZDEq9zMavTxCeRv8MP9p7rSBebeB+JhwBm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EBWxQAAANwAAAAPAAAAAAAAAAAAAAAAAJgCAABkcnMv&#10;ZG93bnJldi54bWxQSwUGAAAAAAQABAD1AAAAigMAAAAA&#10;" path="m,l9128,e" filled="f" strokeweight=".48pt">
                    <v:path arrowok="t" o:connecttype="custom" o:connectlocs="0,0;9128,0" o:connectangles="0,0"/>
                  </v:shape>
                </v:group>
                <w10:anchorlock/>
              </v:group>
            </w:pict>
          </mc:Fallback>
        </mc:AlternateContent>
      </w:r>
    </w:p>
    <w:p w14:paraId="501F1A37" w14:textId="77777777" w:rsidR="00996F08" w:rsidRPr="00996F08" w:rsidRDefault="00996F08" w:rsidP="00996F08">
      <w:pPr>
        <w:widowControl w:val="0"/>
        <w:spacing w:before="9" w:after="0" w:line="240" w:lineRule="auto"/>
        <w:rPr>
          <w:rFonts w:ascii="Arial" w:eastAsia="Arial" w:hAnsi="Arial" w:cs="Arial"/>
          <w:sz w:val="18"/>
          <w:szCs w:val="18"/>
        </w:rPr>
      </w:pPr>
    </w:p>
    <w:p w14:paraId="543D9236" w14:textId="77777777" w:rsidR="00996F08" w:rsidRPr="00996F08" w:rsidRDefault="00996F08" w:rsidP="00996F08">
      <w:pPr>
        <w:widowControl w:val="0"/>
        <w:spacing w:after="0" w:line="831" w:lineRule="exact"/>
        <w:rPr>
          <w:rFonts w:ascii="Arial" w:eastAsia="Arial" w:hAnsi="Arial" w:cs="Arial"/>
          <w:sz w:val="20"/>
          <w:szCs w:val="20"/>
        </w:rPr>
      </w:pPr>
      <w:r w:rsidRPr="00996F08">
        <w:rPr>
          <w:rFonts w:ascii="Arial" w:eastAsia="Arial" w:hAnsi="Arial" w:cs="Arial"/>
          <w:noProof/>
          <w:position w:val="-16"/>
          <w:sz w:val="20"/>
          <w:szCs w:val="20"/>
          <w:lang w:val="en-AU" w:eastAsia="en-AU"/>
        </w:rPr>
        <w:drawing>
          <wp:inline distT="0" distB="0" distL="0" distR="0" wp14:anchorId="44A56A99" wp14:editId="18F74D9F">
            <wp:extent cx="1473073" cy="528256"/>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7" cstate="print"/>
                    <a:stretch>
                      <a:fillRect/>
                    </a:stretch>
                  </pic:blipFill>
                  <pic:spPr>
                    <a:xfrm>
                      <a:off x="0" y="0"/>
                      <a:ext cx="1473073" cy="528256"/>
                    </a:xfrm>
                    <a:prstGeom prst="rect">
                      <a:avLst/>
                    </a:prstGeom>
                  </pic:spPr>
                </pic:pic>
              </a:graphicData>
            </a:graphic>
          </wp:inline>
        </w:drawing>
      </w:r>
    </w:p>
    <w:p w14:paraId="591F007A" w14:textId="77777777" w:rsidR="00996F08" w:rsidRPr="00996F08" w:rsidRDefault="00996F08" w:rsidP="00996F08">
      <w:pPr>
        <w:widowControl w:val="0"/>
        <w:spacing w:after="0" w:line="831" w:lineRule="exact"/>
        <w:rPr>
          <w:rFonts w:ascii="Arial" w:eastAsia="Arial" w:hAnsi="Arial" w:cs="Arial"/>
          <w:sz w:val="20"/>
          <w:szCs w:val="20"/>
        </w:rPr>
        <w:sectPr w:rsidR="00996F08" w:rsidRPr="00996F08">
          <w:pgSz w:w="11910" w:h="16840"/>
          <w:pgMar w:top="1040" w:right="1280" w:bottom="280" w:left="1280" w:header="720" w:footer="720" w:gutter="0"/>
          <w:cols w:space="720"/>
        </w:sectPr>
      </w:pPr>
    </w:p>
    <w:p w14:paraId="071377FF" w14:textId="77777777" w:rsidR="00DC4F5E" w:rsidRDefault="00996F08" w:rsidP="00996F08">
      <w:pPr>
        <w:widowControl w:val="0"/>
        <w:spacing w:before="51" w:after="0" w:line="240" w:lineRule="auto"/>
        <w:ind w:right="131"/>
        <w:jc w:val="right"/>
        <w:rPr>
          <w:rFonts w:ascii="Arial" w:eastAsia="Arial" w:hAnsi="Arial" w:cs="Times New Roman"/>
          <w:sz w:val="22"/>
        </w:rPr>
      </w:pPr>
      <w:r w:rsidRPr="00996F08">
        <w:rPr>
          <w:rFonts w:ascii="Arial" w:eastAsia="Arial" w:hAnsi="Arial" w:cs="Times New Roman"/>
          <w:spacing w:val="-1"/>
          <w:sz w:val="22"/>
        </w:rPr>
        <w:lastRenderedPageBreak/>
        <w:t>BWM.2/Circ.70</w:t>
      </w:r>
      <w:r w:rsidRPr="00996F08">
        <w:rPr>
          <w:rFonts w:ascii="Arial" w:eastAsia="Arial" w:hAnsi="Arial" w:cs="Times New Roman"/>
          <w:sz w:val="22"/>
        </w:rPr>
        <w:t xml:space="preserve"> </w:t>
      </w:r>
    </w:p>
    <w:p w14:paraId="15622084" w14:textId="10EF160E" w:rsidR="00996F08" w:rsidRPr="00996F08" w:rsidRDefault="00996F08" w:rsidP="00996F08">
      <w:pPr>
        <w:widowControl w:val="0"/>
        <w:spacing w:before="51" w:after="0" w:line="240" w:lineRule="auto"/>
        <w:ind w:right="131"/>
        <w:jc w:val="right"/>
        <w:rPr>
          <w:rFonts w:ascii="Arial" w:eastAsia="Arial" w:hAnsi="Arial" w:cs="Times New Roman"/>
          <w:sz w:val="22"/>
        </w:rPr>
      </w:pPr>
      <w:r w:rsidRPr="00996F08">
        <w:rPr>
          <w:rFonts w:ascii="Arial" w:eastAsia="Arial" w:hAnsi="Arial" w:cs="Times New Roman"/>
          <w:sz w:val="22"/>
        </w:rPr>
        <w:t>Annex, page 1</w:t>
      </w:r>
    </w:p>
    <w:p w14:paraId="70861369"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62697EAA" wp14:editId="042D188D">
                <wp:extent cx="5805805" cy="9525"/>
                <wp:effectExtent l="3810" t="5715" r="635" b="3810"/>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9525"/>
                          <a:chOff x="0" y="0"/>
                          <a:chExt cx="9143" cy="15"/>
                        </a:xfrm>
                      </wpg:grpSpPr>
                      <wpg:grpSp>
                        <wpg:cNvPr id="343" name="Group 165"/>
                        <wpg:cNvGrpSpPr>
                          <a:grpSpLocks/>
                        </wpg:cNvGrpSpPr>
                        <wpg:grpSpPr bwMode="auto">
                          <a:xfrm>
                            <a:off x="7" y="7"/>
                            <a:ext cx="9129" cy="2"/>
                            <a:chOff x="7" y="7"/>
                            <a:chExt cx="9129" cy="2"/>
                          </a:xfrm>
                        </wpg:grpSpPr>
                        <wps:wsp>
                          <wps:cNvPr id="344" name="Freeform 166"/>
                          <wps:cNvSpPr>
                            <a:spLocks/>
                          </wps:cNvSpPr>
                          <wps:spPr bwMode="auto">
                            <a:xfrm>
                              <a:off x="7" y="7"/>
                              <a:ext cx="9129" cy="2"/>
                            </a:xfrm>
                            <a:custGeom>
                              <a:avLst/>
                              <a:gdLst>
                                <a:gd name="T0" fmla="+- 0 7 7"/>
                                <a:gd name="T1" fmla="*/ T0 w 9129"/>
                                <a:gd name="T2" fmla="+- 0 9136 7"/>
                                <a:gd name="T3" fmla="*/ T2 w 9129"/>
                              </a:gdLst>
                              <a:ahLst/>
                              <a:cxnLst>
                                <a:cxn ang="0">
                                  <a:pos x="T1" y="0"/>
                                </a:cxn>
                                <a:cxn ang="0">
                                  <a:pos x="T3" y="0"/>
                                </a:cxn>
                              </a:cxnLst>
                              <a:rect l="0" t="0" r="r" b="b"/>
                              <a:pathLst>
                                <a:path w="9129">
                                  <a:moveTo>
                                    <a:pt x="0" y="0"/>
                                  </a:moveTo>
                                  <a:lnTo>
                                    <a:pt x="91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DC0E76" id="Group 342" o:spid="_x0000_s1026" style="width:457.15pt;height:.75pt;mso-position-horizontal-relative:char;mso-position-vertical-relative:line" coordsize="9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">
                <v:group id="Group 165" o:spid="_x0000_s1027" style="position:absolute;left:7;top:7;width:9129;height:2" coordorigin="7,7"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66" o:spid="_x0000_s1028" style="position:absolute;left:7;top:7;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QDHsQA&#10;AADcAAAADwAAAGRycy9kb3ducmV2LnhtbESPT2sCMRTE7wW/Q3iCt5rVSpHVKCIKVXup/87PzXN3&#10;dfOyJFHXb28KhR6HmfkNM542phJ3cr60rKDXTUAQZ1aXnCvY75bvQxA+IGusLJOCJ3mYTlpvY0y1&#10;ffAP3bchFxHCPkUFRQh1KqXPCjLou7Ymjt7ZOoMhSpdL7fAR4aaS/ST5lAZLjgsF1jQvKLtub0ZB&#10;WJ9Pm777Xt0u1Cyl52q/OB6U6rSb2QhEoCb8h//aX1rBx2AAv2fiEZ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Ax7EAAAA3AAAAA8AAAAAAAAAAAAAAAAAmAIAAGRycy9k&#10;b3ducmV2LnhtbFBLBQYAAAAABAAEAPUAAACJAwAAAAA=&#10;" path="m,l9129,e" filled="f" strokeweight=".72pt">
                    <v:path arrowok="t" o:connecttype="custom" o:connectlocs="0,0;9129,0" o:connectangles="0,0"/>
                  </v:shape>
                </v:group>
                <w10:anchorlock/>
              </v:group>
            </w:pict>
          </mc:Fallback>
        </mc:AlternateContent>
      </w:r>
    </w:p>
    <w:p w14:paraId="62A38A78" w14:textId="77777777" w:rsidR="00996F08" w:rsidRPr="00996F08" w:rsidRDefault="00996F08" w:rsidP="00996F08">
      <w:pPr>
        <w:widowControl w:val="0"/>
        <w:spacing w:before="8" w:after="0" w:line="240" w:lineRule="auto"/>
        <w:rPr>
          <w:rFonts w:ascii="Arial" w:eastAsia="Arial" w:hAnsi="Arial" w:cs="Arial"/>
          <w:sz w:val="16"/>
          <w:szCs w:val="16"/>
        </w:rPr>
      </w:pPr>
    </w:p>
    <w:p w14:paraId="37040A04" w14:textId="77777777" w:rsidR="00996F08" w:rsidRPr="00996F08" w:rsidRDefault="00996F08" w:rsidP="00996F08">
      <w:pPr>
        <w:widowControl w:val="0"/>
        <w:spacing w:before="72" w:after="0" w:line="240" w:lineRule="auto"/>
        <w:ind w:left="2880" w:right="3587" w:firstLine="720"/>
        <w:jc w:val="center"/>
        <w:outlineLvl w:val="1"/>
        <w:rPr>
          <w:rFonts w:ascii="Arial" w:eastAsia="Arial" w:hAnsi="Arial" w:cs="Arial"/>
          <w:sz w:val="22"/>
        </w:rPr>
      </w:pPr>
      <w:r w:rsidRPr="00996F08">
        <w:rPr>
          <w:rFonts w:ascii="Arial" w:eastAsia="Arial" w:hAnsi="Arial" w:cs="Times New Roman"/>
          <w:b/>
          <w:bCs/>
          <w:sz w:val="22"/>
        </w:rPr>
        <w:t>ANNEX</w:t>
      </w:r>
    </w:p>
    <w:p w14:paraId="31010EED" w14:textId="77777777" w:rsidR="00996F08" w:rsidRPr="00996F08" w:rsidRDefault="00996F08" w:rsidP="00996F08">
      <w:pPr>
        <w:widowControl w:val="0"/>
        <w:spacing w:before="1" w:after="0" w:line="240" w:lineRule="auto"/>
        <w:rPr>
          <w:rFonts w:ascii="Arial" w:eastAsia="Arial" w:hAnsi="Arial" w:cs="Arial"/>
          <w:b/>
          <w:bCs/>
          <w:sz w:val="22"/>
        </w:rPr>
      </w:pPr>
    </w:p>
    <w:p w14:paraId="10A65AEA" w14:textId="77777777" w:rsidR="00996F08" w:rsidRPr="00996F08" w:rsidRDefault="00996F08" w:rsidP="00996F08">
      <w:pPr>
        <w:widowControl w:val="0"/>
        <w:spacing w:after="0" w:line="240" w:lineRule="auto"/>
        <w:ind w:right="819"/>
        <w:jc w:val="center"/>
        <w:rPr>
          <w:rFonts w:ascii="Arial" w:eastAsia="Arial" w:hAnsi="Arial" w:cs="Arial"/>
          <w:sz w:val="22"/>
        </w:rPr>
      </w:pPr>
      <w:r w:rsidRPr="00996F08">
        <w:rPr>
          <w:rFonts w:ascii="Arial" w:eastAsia="Calibri" w:hAnsi="Calibri" w:cs="Times New Roman"/>
          <w:b/>
          <w:sz w:val="22"/>
        </w:rPr>
        <w:t>GUIDANCE FOR THE COMMISSIONING TESTING OF BALLAST</w:t>
      </w:r>
      <w:r w:rsidRPr="00996F08">
        <w:rPr>
          <w:rFonts w:ascii="Arial" w:eastAsia="Calibri" w:hAnsi="Calibri" w:cs="Times New Roman"/>
          <w:b/>
          <w:spacing w:val="-29"/>
          <w:sz w:val="22"/>
        </w:rPr>
        <w:t xml:space="preserve"> </w:t>
      </w:r>
      <w:r w:rsidRPr="00996F08">
        <w:rPr>
          <w:rFonts w:ascii="Arial" w:eastAsia="Calibri" w:hAnsi="Calibri" w:cs="Times New Roman"/>
          <w:b/>
          <w:sz w:val="22"/>
        </w:rPr>
        <w:t>WATER MANAGEMENT</w:t>
      </w:r>
      <w:r w:rsidRPr="00996F08">
        <w:rPr>
          <w:rFonts w:ascii="Arial" w:eastAsia="Calibri" w:hAnsi="Calibri" w:cs="Times New Roman"/>
          <w:b/>
          <w:spacing w:val="-6"/>
          <w:sz w:val="22"/>
        </w:rPr>
        <w:t xml:space="preserve"> </w:t>
      </w:r>
      <w:r w:rsidRPr="00996F08">
        <w:rPr>
          <w:rFonts w:ascii="Arial" w:eastAsia="Calibri" w:hAnsi="Calibri" w:cs="Times New Roman"/>
          <w:b/>
          <w:sz w:val="22"/>
        </w:rPr>
        <w:t>SYSTEMS</w:t>
      </w:r>
    </w:p>
    <w:p w14:paraId="1C4F9CD5" w14:textId="77777777" w:rsidR="00996F08" w:rsidRPr="00996F08" w:rsidRDefault="00996F08" w:rsidP="00996F08">
      <w:pPr>
        <w:widowControl w:val="0"/>
        <w:spacing w:before="11" w:after="0" w:line="240" w:lineRule="auto"/>
        <w:rPr>
          <w:rFonts w:ascii="Arial" w:eastAsia="Arial" w:hAnsi="Arial" w:cs="Arial"/>
          <w:b/>
          <w:bCs/>
          <w:szCs w:val="21"/>
        </w:rPr>
      </w:pPr>
    </w:p>
    <w:p w14:paraId="35405B91" w14:textId="77777777" w:rsidR="00996F08" w:rsidRPr="00996F08" w:rsidRDefault="00996F08" w:rsidP="00996F08">
      <w:pPr>
        <w:widowControl w:val="0"/>
        <w:spacing w:after="0" w:line="240" w:lineRule="auto"/>
        <w:jc w:val="both"/>
        <w:rPr>
          <w:rFonts w:ascii="Arial" w:eastAsia="Arial" w:hAnsi="Arial" w:cs="Arial"/>
          <w:sz w:val="22"/>
        </w:rPr>
      </w:pPr>
      <w:r w:rsidRPr="00996F08">
        <w:rPr>
          <w:rFonts w:ascii="Arial" w:eastAsia="Calibri" w:hAnsi="Calibri" w:cs="Times New Roman"/>
          <w:b/>
          <w:sz w:val="22"/>
        </w:rPr>
        <w:t>Context</w:t>
      </w:r>
    </w:p>
    <w:p w14:paraId="01058865" w14:textId="77777777" w:rsidR="00996F08" w:rsidRPr="00996F08" w:rsidRDefault="00996F08" w:rsidP="00996F08">
      <w:pPr>
        <w:widowControl w:val="0"/>
        <w:spacing w:before="3" w:after="0" w:line="240" w:lineRule="auto"/>
        <w:rPr>
          <w:rFonts w:ascii="Arial" w:eastAsia="Arial" w:hAnsi="Arial" w:cs="Arial"/>
          <w:b/>
          <w:bCs/>
          <w:sz w:val="22"/>
        </w:rPr>
      </w:pPr>
    </w:p>
    <w:p w14:paraId="4C4E3F71" w14:textId="77777777" w:rsidR="00996F08" w:rsidRPr="00996F08" w:rsidRDefault="00996F08" w:rsidP="00996F08">
      <w:pPr>
        <w:widowControl w:val="0"/>
        <w:numPr>
          <w:ilvl w:val="0"/>
          <w:numId w:val="27"/>
        </w:numPr>
        <w:tabs>
          <w:tab w:val="left" w:pos="991"/>
        </w:tabs>
        <w:spacing w:after="0" w:line="240" w:lineRule="auto"/>
        <w:ind w:right="131" w:firstLine="0"/>
        <w:jc w:val="both"/>
        <w:rPr>
          <w:rFonts w:ascii="Arial" w:eastAsia="Arial" w:hAnsi="Arial" w:cs="Arial"/>
          <w:sz w:val="22"/>
        </w:rPr>
      </w:pPr>
      <w:r w:rsidRPr="00996F08">
        <w:rPr>
          <w:rFonts w:ascii="Arial" w:eastAsia="Calibri" w:hAnsi="Calibri" w:cs="Times New Roman"/>
          <w:sz w:val="22"/>
        </w:rPr>
        <w:t>The purpose of commissioning testing is to validate the installation of a ballast</w:t>
      </w:r>
      <w:r w:rsidRPr="00996F08">
        <w:rPr>
          <w:rFonts w:ascii="Arial" w:eastAsia="Calibri" w:hAnsi="Calibri" w:cs="Times New Roman"/>
          <w:spacing w:val="8"/>
          <w:sz w:val="22"/>
        </w:rPr>
        <w:t xml:space="preserve"> </w:t>
      </w:r>
      <w:r w:rsidRPr="00996F08">
        <w:rPr>
          <w:rFonts w:ascii="Arial" w:eastAsia="Calibri" w:hAnsi="Calibri" w:cs="Times New Roman"/>
          <w:sz w:val="22"/>
        </w:rPr>
        <w:t>water management system (BWMS) by demonstrating that its mechanical, physical, chemical</w:t>
      </w:r>
      <w:r w:rsidRPr="00996F08">
        <w:rPr>
          <w:rFonts w:ascii="Arial" w:eastAsia="Calibri" w:hAnsi="Calibri" w:cs="Times New Roman"/>
          <w:spacing w:val="23"/>
          <w:sz w:val="22"/>
        </w:rPr>
        <w:t xml:space="preserve"> </w:t>
      </w:r>
      <w:r w:rsidRPr="00996F08">
        <w:rPr>
          <w:rFonts w:ascii="Arial" w:eastAsia="Calibri" w:hAnsi="Calibri" w:cs="Times New Roman"/>
          <w:sz w:val="22"/>
        </w:rPr>
        <w:t>and biological processes are working properly. Commissioning testing is not intended to</w:t>
      </w:r>
      <w:r w:rsidRPr="00996F08">
        <w:rPr>
          <w:rFonts w:ascii="Arial" w:eastAsia="Calibri" w:hAnsi="Calibri" w:cs="Times New Roman"/>
          <w:spacing w:val="52"/>
          <w:sz w:val="22"/>
        </w:rPr>
        <w:t xml:space="preserve"> </w:t>
      </w:r>
      <w:r w:rsidRPr="00996F08">
        <w:rPr>
          <w:rFonts w:ascii="Arial" w:eastAsia="Calibri" w:hAnsi="Calibri" w:cs="Times New Roman"/>
          <w:sz w:val="22"/>
        </w:rPr>
        <w:t>validate the design of type-approved BWMS that are approved by the</w:t>
      </w:r>
      <w:r w:rsidRPr="00996F08">
        <w:rPr>
          <w:rFonts w:ascii="Arial" w:eastAsia="Calibri" w:hAnsi="Calibri" w:cs="Times New Roman"/>
          <w:spacing w:val="-11"/>
          <w:sz w:val="22"/>
        </w:rPr>
        <w:t xml:space="preserve"> </w:t>
      </w:r>
      <w:r w:rsidRPr="00996F08">
        <w:rPr>
          <w:rFonts w:ascii="Arial" w:eastAsia="Calibri" w:hAnsi="Calibri" w:cs="Times New Roman"/>
          <w:sz w:val="22"/>
        </w:rPr>
        <w:t>Administration.</w:t>
      </w:r>
    </w:p>
    <w:p w14:paraId="70E4A718" w14:textId="77777777" w:rsidR="00996F08" w:rsidRPr="00996F08" w:rsidRDefault="00996F08" w:rsidP="00996F08">
      <w:pPr>
        <w:widowControl w:val="0"/>
        <w:spacing w:after="0" w:line="240" w:lineRule="auto"/>
        <w:rPr>
          <w:rFonts w:ascii="Arial" w:eastAsia="Arial" w:hAnsi="Arial" w:cs="Arial"/>
          <w:sz w:val="22"/>
        </w:rPr>
      </w:pPr>
    </w:p>
    <w:p w14:paraId="0EEB2F3F" w14:textId="77777777" w:rsidR="00996F08" w:rsidRPr="00996F08" w:rsidRDefault="00996F08" w:rsidP="00996F08">
      <w:pPr>
        <w:widowControl w:val="0"/>
        <w:numPr>
          <w:ilvl w:val="0"/>
          <w:numId w:val="27"/>
        </w:numPr>
        <w:tabs>
          <w:tab w:val="left" w:pos="991"/>
        </w:tabs>
        <w:spacing w:after="0" w:line="240" w:lineRule="auto"/>
        <w:ind w:right="135" w:firstLine="0"/>
        <w:jc w:val="both"/>
        <w:rPr>
          <w:rFonts w:ascii="Arial" w:eastAsia="Arial" w:hAnsi="Arial" w:cs="Arial"/>
          <w:sz w:val="22"/>
        </w:rPr>
      </w:pP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following</w:t>
      </w:r>
      <w:r w:rsidRPr="00996F08">
        <w:rPr>
          <w:rFonts w:ascii="Arial" w:eastAsia="Calibri" w:hAnsi="Calibri" w:cs="Times New Roman"/>
          <w:spacing w:val="-2"/>
          <w:sz w:val="22"/>
        </w:rPr>
        <w:t xml:space="preserve"> </w:t>
      </w:r>
      <w:r w:rsidRPr="00996F08">
        <w:rPr>
          <w:rFonts w:ascii="Arial" w:eastAsia="Calibri" w:hAnsi="Calibri" w:cs="Times New Roman"/>
          <w:sz w:val="22"/>
        </w:rPr>
        <w:t>Guidance</w:t>
      </w:r>
      <w:r w:rsidRPr="00996F08">
        <w:rPr>
          <w:rFonts w:ascii="Arial" w:eastAsia="Calibri" w:hAnsi="Calibri" w:cs="Times New Roman"/>
          <w:spacing w:val="-7"/>
          <w:sz w:val="22"/>
        </w:rPr>
        <w:t xml:space="preserve"> </w:t>
      </w:r>
      <w:r w:rsidRPr="00996F08">
        <w:rPr>
          <w:rFonts w:ascii="Arial" w:eastAsia="Calibri" w:hAnsi="Calibri" w:cs="Times New Roman"/>
          <w:sz w:val="22"/>
        </w:rPr>
        <w:t>for</w:t>
      </w:r>
      <w:r w:rsidRPr="00996F08">
        <w:rPr>
          <w:rFonts w:ascii="Arial" w:eastAsia="Calibri" w:hAnsi="Calibri" w:cs="Times New Roman"/>
          <w:spacing w:val="-3"/>
          <w:sz w:val="22"/>
        </w:rPr>
        <w:t xml:space="preserve"> </w:t>
      </w: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commissioning</w:t>
      </w:r>
      <w:r w:rsidRPr="00996F08">
        <w:rPr>
          <w:rFonts w:ascii="Arial" w:eastAsia="Calibri" w:hAnsi="Calibri" w:cs="Times New Roman"/>
          <w:spacing w:val="-4"/>
          <w:sz w:val="22"/>
        </w:rPr>
        <w:t xml:space="preserve"> </w:t>
      </w:r>
      <w:r w:rsidRPr="00996F08">
        <w:rPr>
          <w:rFonts w:ascii="Arial" w:eastAsia="Calibri" w:hAnsi="Calibri" w:cs="Times New Roman"/>
          <w:sz w:val="22"/>
        </w:rPr>
        <w:t>testing</w:t>
      </w:r>
      <w:r w:rsidRPr="00996F08">
        <w:rPr>
          <w:rFonts w:ascii="Arial" w:eastAsia="Calibri" w:hAnsi="Calibri" w:cs="Times New Roman"/>
          <w:spacing w:val="-4"/>
          <w:sz w:val="22"/>
        </w:rPr>
        <w:t xml:space="preserve"> </w:t>
      </w:r>
      <w:r w:rsidRPr="00996F08">
        <w:rPr>
          <w:rFonts w:ascii="Arial" w:eastAsia="Calibri" w:hAnsi="Calibri" w:cs="Times New Roman"/>
          <w:sz w:val="22"/>
        </w:rPr>
        <w:t>of</w:t>
      </w:r>
      <w:r w:rsidRPr="00996F08">
        <w:rPr>
          <w:rFonts w:ascii="Arial" w:eastAsia="Calibri" w:hAnsi="Calibri" w:cs="Times New Roman"/>
          <w:spacing w:val="-3"/>
          <w:sz w:val="22"/>
        </w:rPr>
        <w:t xml:space="preserve"> </w:t>
      </w:r>
      <w:r w:rsidRPr="00996F08">
        <w:rPr>
          <w:rFonts w:ascii="Arial" w:eastAsia="Calibri" w:hAnsi="Calibri" w:cs="Times New Roman"/>
          <w:sz w:val="22"/>
        </w:rPr>
        <w:t>BWMS</w:t>
      </w:r>
      <w:r w:rsidRPr="00996F08">
        <w:rPr>
          <w:rFonts w:ascii="Arial" w:eastAsia="Calibri" w:hAnsi="Calibri" w:cs="Times New Roman"/>
          <w:spacing w:val="-4"/>
          <w:sz w:val="22"/>
        </w:rPr>
        <w:t xml:space="preserve"> </w:t>
      </w:r>
      <w:r w:rsidRPr="00996F08">
        <w:rPr>
          <w:rFonts w:ascii="Arial" w:eastAsia="Calibri" w:hAnsi="Calibri" w:cs="Times New Roman"/>
          <w:sz w:val="22"/>
        </w:rPr>
        <w:t>has</w:t>
      </w:r>
      <w:r w:rsidRPr="00996F08">
        <w:rPr>
          <w:rFonts w:ascii="Arial" w:eastAsia="Calibri" w:hAnsi="Calibri" w:cs="Times New Roman"/>
          <w:spacing w:val="-4"/>
          <w:sz w:val="22"/>
        </w:rPr>
        <w:t xml:space="preserve"> </w:t>
      </w:r>
      <w:r w:rsidRPr="00996F08">
        <w:rPr>
          <w:rFonts w:ascii="Arial" w:eastAsia="Calibri" w:hAnsi="Calibri" w:cs="Times New Roman"/>
          <w:sz w:val="22"/>
        </w:rPr>
        <w:t>been</w:t>
      </w:r>
      <w:r w:rsidRPr="00996F08">
        <w:rPr>
          <w:rFonts w:ascii="Arial" w:eastAsia="Calibri" w:hAnsi="Calibri" w:cs="Times New Roman"/>
          <w:spacing w:val="-9"/>
          <w:sz w:val="22"/>
        </w:rPr>
        <w:t xml:space="preserve"> </w:t>
      </w:r>
      <w:r w:rsidRPr="00996F08">
        <w:rPr>
          <w:rFonts w:ascii="Arial" w:eastAsia="Calibri" w:hAnsi="Calibri" w:cs="Times New Roman"/>
          <w:sz w:val="22"/>
        </w:rPr>
        <w:t>developed for use by persons fitting and verifying the installation of BWMS in accordance</w:t>
      </w:r>
      <w:r w:rsidRPr="00996F08">
        <w:rPr>
          <w:rFonts w:ascii="Arial" w:eastAsia="Calibri" w:hAnsi="Calibri" w:cs="Times New Roman"/>
          <w:spacing w:val="-13"/>
          <w:sz w:val="22"/>
        </w:rPr>
        <w:t xml:space="preserve"> </w:t>
      </w:r>
      <w:r w:rsidRPr="00996F08">
        <w:rPr>
          <w:rFonts w:ascii="Arial" w:eastAsia="Calibri" w:hAnsi="Calibri" w:cs="Times New Roman"/>
          <w:sz w:val="22"/>
        </w:rPr>
        <w:t>with:</w:t>
      </w:r>
    </w:p>
    <w:p w14:paraId="6F802A2C" w14:textId="77777777" w:rsidR="00996F08" w:rsidRPr="00996F08" w:rsidRDefault="00996F08" w:rsidP="00996F08">
      <w:pPr>
        <w:widowControl w:val="0"/>
        <w:spacing w:before="1" w:after="0" w:line="240" w:lineRule="auto"/>
        <w:rPr>
          <w:rFonts w:ascii="Arial" w:eastAsia="Arial" w:hAnsi="Arial" w:cs="Arial"/>
          <w:sz w:val="22"/>
        </w:rPr>
      </w:pPr>
    </w:p>
    <w:p w14:paraId="22DED338" w14:textId="77777777" w:rsidR="00996F08" w:rsidRPr="00996F08" w:rsidRDefault="00996F08" w:rsidP="00996F08">
      <w:pPr>
        <w:widowControl w:val="0"/>
        <w:numPr>
          <w:ilvl w:val="1"/>
          <w:numId w:val="27"/>
        </w:numPr>
        <w:tabs>
          <w:tab w:val="left" w:pos="1841"/>
        </w:tabs>
        <w:spacing w:after="0" w:line="240" w:lineRule="auto"/>
        <w:ind w:right="133"/>
        <w:jc w:val="both"/>
        <w:rPr>
          <w:rFonts w:ascii="Arial" w:eastAsia="Arial" w:hAnsi="Arial" w:cs="Arial"/>
          <w:sz w:val="22"/>
        </w:rPr>
      </w:pPr>
      <w:r w:rsidRPr="00996F08">
        <w:rPr>
          <w:rFonts w:ascii="Arial" w:eastAsia="Calibri" w:hAnsi="Calibri" w:cs="Times New Roman"/>
          <w:sz w:val="22"/>
        </w:rPr>
        <w:t>regulation E-1.1.1 of the Convention, which requires, inter alia, that an</w:t>
      </w:r>
      <w:r w:rsidRPr="00996F08">
        <w:rPr>
          <w:rFonts w:ascii="Arial" w:eastAsia="Calibri" w:hAnsi="Calibri" w:cs="Times New Roman"/>
          <w:spacing w:val="-31"/>
          <w:sz w:val="22"/>
        </w:rPr>
        <w:t xml:space="preserve"> </w:t>
      </w:r>
      <w:r w:rsidRPr="00996F08">
        <w:rPr>
          <w:rFonts w:ascii="Arial" w:eastAsia="Calibri" w:hAnsi="Calibri" w:cs="Times New Roman"/>
          <w:sz w:val="22"/>
        </w:rPr>
        <w:t>initial survey verify that any structure, equipment, systems, fitting,</w:t>
      </w:r>
      <w:r w:rsidRPr="00996F08">
        <w:rPr>
          <w:rFonts w:ascii="Arial" w:eastAsia="Calibri" w:hAnsi="Calibri" w:cs="Times New Roman"/>
          <w:spacing w:val="20"/>
          <w:sz w:val="22"/>
        </w:rPr>
        <w:t xml:space="preserve"> </w:t>
      </w:r>
      <w:r w:rsidRPr="00996F08">
        <w:rPr>
          <w:rFonts w:ascii="Arial" w:eastAsia="Calibri" w:hAnsi="Calibri" w:cs="Times New Roman"/>
          <w:sz w:val="22"/>
        </w:rPr>
        <w:t>arrangements, material or processes comply fully with the requirements of the</w:t>
      </w:r>
      <w:r w:rsidRPr="00996F08">
        <w:rPr>
          <w:rFonts w:ascii="Arial" w:eastAsia="Calibri" w:hAnsi="Calibri" w:cs="Times New Roman"/>
          <w:spacing w:val="-23"/>
          <w:sz w:val="22"/>
        </w:rPr>
        <w:t xml:space="preserve"> </w:t>
      </w:r>
      <w:r w:rsidRPr="00996F08">
        <w:rPr>
          <w:rFonts w:ascii="Arial" w:eastAsia="Calibri" w:hAnsi="Calibri" w:cs="Times New Roman"/>
          <w:sz w:val="22"/>
        </w:rPr>
        <w:t>Convention;</w:t>
      </w:r>
    </w:p>
    <w:p w14:paraId="5959E149" w14:textId="77777777" w:rsidR="00996F08" w:rsidRPr="00996F08" w:rsidRDefault="00996F08" w:rsidP="00996F08">
      <w:pPr>
        <w:widowControl w:val="0"/>
        <w:spacing w:after="0" w:line="240" w:lineRule="auto"/>
        <w:rPr>
          <w:rFonts w:ascii="Arial" w:eastAsia="Arial" w:hAnsi="Arial" w:cs="Arial"/>
          <w:sz w:val="22"/>
        </w:rPr>
      </w:pPr>
    </w:p>
    <w:p w14:paraId="68249478" w14:textId="77777777" w:rsidR="00996F08" w:rsidRPr="00996F08" w:rsidRDefault="00996F08" w:rsidP="00996F08">
      <w:pPr>
        <w:widowControl w:val="0"/>
        <w:numPr>
          <w:ilvl w:val="1"/>
          <w:numId w:val="27"/>
        </w:numPr>
        <w:tabs>
          <w:tab w:val="left" w:pos="1841"/>
        </w:tabs>
        <w:spacing w:after="0" w:line="240" w:lineRule="auto"/>
        <w:ind w:right="136"/>
        <w:jc w:val="both"/>
        <w:rPr>
          <w:rFonts w:ascii="Arial" w:eastAsia="Arial" w:hAnsi="Arial" w:cs="Arial"/>
          <w:sz w:val="22"/>
        </w:rPr>
      </w:pPr>
      <w:r w:rsidRPr="00996F08">
        <w:rPr>
          <w:rFonts w:ascii="Arial" w:eastAsia="Calibri" w:hAnsi="Calibri" w:cs="Times New Roman"/>
          <w:sz w:val="22"/>
        </w:rPr>
        <w:t>regulation E-1.1.5 of the Convention which requires, inter alia, that</w:t>
      </w:r>
      <w:r w:rsidRPr="00996F08">
        <w:rPr>
          <w:rFonts w:ascii="Arial" w:eastAsia="Calibri" w:hAnsi="Calibri" w:cs="Times New Roman"/>
          <w:spacing w:val="44"/>
          <w:sz w:val="22"/>
        </w:rPr>
        <w:t xml:space="preserve"> </w:t>
      </w:r>
      <w:r w:rsidRPr="00996F08">
        <w:rPr>
          <w:rFonts w:ascii="Arial" w:eastAsia="Calibri" w:hAnsi="Calibri" w:cs="Times New Roman"/>
          <w:sz w:val="22"/>
        </w:rPr>
        <w:t>an additional survey be made after a change, replacement, or significant</w:t>
      </w:r>
      <w:r w:rsidRPr="00996F08">
        <w:rPr>
          <w:rFonts w:ascii="Arial" w:eastAsia="Calibri" w:hAnsi="Calibri" w:cs="Times New Roman"/>
          <w:spacing w:val="-5"/>
          <w:sz w:val="22"/>
        </w:rPr>
        <w:t xml:space="preserve"> </w:t>
      </w:r>
      <w:r w:rsidRPr="00996F08">
        <w:rPr>
          <w:rFonts w:ascii="Arial" w:eastAsia="Calibri" w:hAnsi="Calibri" w:cs="Times New Roman"/>
          <w:sz w:val="22"/>
        </w:rPr>
        <w:t>repair of the structure, equipment, systems, fittings, arrangements and</w:t>
      </w:r>
      <w:r w:rsidRPr="00996F08">
        <w:rPr>
          <w:rFonts w:ascii="Arial" w:eastAsia="Calibri" w:hAnsi="Calibri" w:cs="Times New Roman"/>
          <w:spacing w:val="45"/>
          <w:sz w:val="22"/>
        </w:rPr>
        <w:t xml:space="preserve"> </w:t>
      </w:r>
      <w:r w:rsidRPr="00996F08">
        <w:rPr>
          <w:rFonts w:ascii="Arial" w:eastAsia="Calibri" w:hAnsi="Calibri" w:cs="Times New Roman"/>
          <w:sz w:val="22"/>
        </w:rPr>
        <w:t>material necessary to achieve full compliance with the</w:t>
      </w:r>
      <w:r w:rsidRPr="00996F08">
        <w:rPr>
          <w:rFonts w:ascii="Arial" w:eastAsia="Calibri" w:hAnsi="Calibri" w:cs="Times New Roman"/>
          <w:spacing w:val="-10"/>
          <w:sz w:val="22"/>
        </w:rPr>
        <w:t xml:space="preserve"> </w:t>
      </w:r>
      <w:r w:rsidRPr="00996F08">
        <w:rPr>
          <w:rFonts w:ascii="Arial" w:eastAsia="Calibri" w:hAnsi="Calibri" w:cs="Times New Roman"/>
          <w:sz w:val="22"/>
        </w:rPr>
        <w:t>Convention;</w:t>
      </w:r>
    </w:p>
    <w:p w14:paraId="5E60AF76" w14:textId="77777777" w:rsidR="00996F08" w:rsidRPr="00996F08" w:rsidRDefault="00996F08" w:rsidP="00996F08">
      <w:pPr>
        <w:widowControl w:val="0"/>
        <w:spacing w:after="0" w:line="240" w:lineRule="auto"/>
        <w:rPr>
          <w:rFonts w:ascii="Arial" w:eastAsia="Arial" w:hAnsi="Arial" w:cs="Arial"/>
          <w:sz w:val="22"/>
        </w:rPr>
      </w:pPr>
    </w:p>
    <w:p w14:paraId="3E3822FA" w14:textId="77777777" w:rsidR="00996F08" w:rsidRPr="00996F08" w:rsidRDefault="00996F08" w:rsidP="00996F08">
      <w:pPr>
        <w:widowControl w:val="0"/>
        <w:numPr>
          <w:ilvl w:val="1"/>
          <w:numId w:val="27"/>
        </w:numPr>
        <w:tabs>
          <w:tab w:val="left" w:pos="1841"/>
        </w:tabs>
        <w:spacing w:after="0" w:line="240" w:lineRule="auto"/>
        <w:ind w:right="133"/>
        <w:jc w:val="both"/>
        <w:rPr>
          <w:rFonts w:ascii="Arial" w:eastAsia="Arial" w:hAnsi="Arial" w:cs="Arial"/>
          <w:sz w:val="22"/>
        </w:rPr>
      </w:pPr>
      <w:r w:rsidRPr="00996F08">
        <w:rPr>
          <w:rFonts w:ascii="Arial" w:eastAsia="Calibri" w:hAnsi="Calibri" w:cs="Times New Roman"/>
          <w:sz w:val="22"/>
        </w:rPr>
        <w:t>paragraph 8.2.5 of the BWMS Code, which requires that the</w:t>
      </w:r>
      <w:r w:rsidRPr="00996F08">
        <w:rPr>
          <w:rFonts w:ascii="Arial" w:eastAsia="Calibri" w:hAnsi="Calibri" w:cs="Times New Roman"/>
          <w:spacing w:val="54"/>
          <w:sz w:val="22"/>
        </w:rPr>
        <w:t xml:space="preserve"> </w:t>
      </w:r>
      <w:r w:rsidRPr="00996F08">
        <w:rPr>
          <w:rFonts w:ascii="Arial" w:eastAsia="Calibri" w:hAnsi="Calibri" w:cs="Times New Roman"/>
          <w:sz w:val="22"/>
        </w:rPr>
        <w:t>Administration issuing</w:t>
      </w:r>
      <w:r w:rsidRPr="00996F08">
        <w:rPr>
          <w:rFonts w:ascii="Arial" w:eastAsia="Calibri" w:hAnsi="Calibri" w:cs="Times New Roman"/>
          <w:spacing w:val="32"/>
          <w:sz w:val="22"/>
        </w:rPr>
        <w:t xml:space="preserve"> </w:t>
      </w:r>
      <w:r w:rsidRPr="00996F08">
        <w:rPr>
          <w:rFonts w:ascii="Arial" w:eastAsia="Calibri" w:hAnsi="Calibri" w:cs="Times New Roman"/>
          <w:sz w:val="22"/>
        </w:rPr>
        <w:t>the</w:t>
      </w:r>
      <w:r w:rsidRPr="00996F08">
        <w:rPr>
          <w:rFonts w:ascii="Arial" w:eastAsia="Calibri" w:hAnsi="Calibri" w:cs="Times New Roman"/>
          <w:spacing w:val="30"/>
          <w:sz w:val="22"/>
        </w:rPr>
        <w:t xml:space="preserve"> </w:t>
      </w:r>
      <w:r w:rsidRPr="00996F08">
        <w:rPr>
          <w:rFonts w:ascii="Arial" w:eastAsia="Calibri" w:hAnsi="Calibri" w:cs="Times New Roman"/>
          <w:sz w:val="22"/>
        </w:rPr>
        <w:t>International</w:t>
      </w:r>
      <w:r w:rsidRPr="00996F08">
        <w:rPr>
          <w:rFonts w:ascii="Arial" w:eastAsia="Calibri" w:hAnsi="Calibri" w:cs="Times New Roman"/>
          <w:spacing w:val="32"/>
          <w:sz w:val="22"/>
        </w:rPr>
        <w:t xml:space="preserve"> </w:t>
      </w:r>
      <w:r w:rsidRPr="00996F08">
        <w:rPr>
          <w:rFonts w:ascii="Arial" w:eastAsia="Calibri" w:hAnsi="Calibri" w:cs="Times New Roman"/>
          <w:sz w:val="22"/>
        </w:rPr>
        <w:t>Ballast</w:t>
      </w:r>
      <w:r w:rsidRPr="00996F08">
        <w:rPr>
          <w:rFonts w:ascii="Arial" w:eastAsia="Calibri" w:hAnsi="Calibri" w:cs="Times New Roman"/>
          <w:spacing w:val="27"/>
          <w:sz w:val="22"/>
        </w:rPr>
        <w:t xml:space="preserve"> </w:t>
      </w:r>
      <w:r w:rsidRPr="00996F08">
        <w:rPr>
          <w:rFonts w:ascii="Arial" w:eastAsia="Calibri" w:hAnsi="Calibri" w:cs="Times New Roman"/>
          <w:sz w:val="22"/>
        </w:rPr>
        <w:t>Water</w:t>
      </w:r>
      <w:r w:rsidRPr="00996F08">
        <w:rPr>
          <w:rFonts w:ascii="Arial" w:eastAsia="Calibri" w:hAnsi="Calibri" w:cs="Times New Roman"/>
          <w:spacing w:val="31"/>
          <w:sz w:val="22"/>
        </w:rPr>
        <w:t xml:space="preserve"> </w:t>
      </w:r>
      <w:r w:rsidRPr="00996F08">
        <w:rPr>
          <w:rFonts w:ascii="Arial" w:eastAsia="Calibri" w:hAnsi="Calibri" w:cs="Times New Roman"/>
          <w:sz w:val="22"/>
        </w:rPr>
        <w:t>Management</w:t>
      </w:r>
      <w:r w:rsidRPr="00996F08">
        <w:rPr>
          <w:rFonts w:ascii="Arial" w:eastAsia="Calibri" w:hAnsi="Calibri" w:cs="Times New Roman"/>
          <w:spacing w:val="31"/>
          <w:sz w:val="22"/>
        </w:rPr>
        <w:t xml:space="preserve"> </w:t>
      </w:r>
      <w:r w:rsidRPr="00996F08">
        <w:rPr>
          <w:rFonts w:ascii="Arial" w:eastAsia="Calibri" w:hAnsi="Calibri" w:cs="Times New Roman"/>
          <w:sz w:val="22"/>
        </w:rPr>
        <w:t>Certificate</w:t>
      </w:r>
      <w:r w:rsidRPr="00996F08">
        <w:rPr>
          <w:rFonts w:ascii="Arial" w:eastAsia="Calibri" w:hAnsi="Calibri" w:cs="Times New Roman"/>
          <w:spacing w:val="31"/>
          <w:sz w:val="22"/>
        </w:rPr>
        <w:t xml:space="preserve"> </w:t>
      </w:r>
      <w:r w:rsidRPr="00996F08">
        <w:rPr>
          <w:rFonts w:ascii="Arial" w:eastAsia="Calibri" w:hAnsi="Calibri" w:cs="Times New Roman"/>
          <w:sz w:val="22"/>
        </w:rPr>
        <w:t>verify</w:t>
      </w:r>
      <w:r w:rsidRPr="00996F08">
        <w:rPr>
          <w:rFonts w:ascii="Arial" w:eastAsia="Calibri" w:hAnsi="Calibri" w:cs="Times New Roman"/>
          <w:spacing w:val="31"/>
          <w:sz w:val="22"/>
        </w:rPr>
        <w:t xml:space="preserve"> </w:t>
      </w:r>
      <w:r w:rsidRPr="00996F08">
        <w:rPr>
          <w:rFonts w:ascii="Arial" w:eastAsia="Calibri" w:hAnsi="Calibri" w:cs="Times New Roman"/>
          <w:sz w:val="22"/>
        </w:rPr>
        <w:t>that installation</w:t>
      </w:r>
      <w:r w:rsidRPr="00996F08">
        <w:rPr>
          <w:rFonts w:ascii="Arial" w:eastAsia="Calibri" w:hAnsi="Calibri" w:cs="Times New Roman"/>
          <w:spacing w:val="27"/>
          <w:sz w:val="22"/>
        </w:rPr>
        <w:t xml:space="preserve"> </w:t>
      </w:r>
      <w:r w:rsidRPr="00996F08">
        <w:rPr>
          <w:rFonts w:ascii="Arial" w:eastAsia="Calibri" w:hAnsi="Calibri" w:cs="Times New Roman"/>
          <w:sz w:val="22"/>
        </w:rPr>
        <w:t>commissioning</w:t>
      </w:r>
      <w:r w:rsidRPr="00996F08">
        <w:rPr>
          <w:rFonts w:ascii="Arial" w:eastAsia="Calibri" w:hAnsi="Calibri" w:cs="Times New Roman"/>
          <w:spacing w:val="27"/>
          <w:sz w:val="22"/>
        </w:rPr>
        <w:t xml:space="preserve"> </w:t>
      </w:r>
      <w:r w:rsidRPr="00996F08">
        <w:rPr>
          <w:rFonts w:ascii="Arial" w:eastAsia="Calibri" w:hAnsi="Calibri" w:cs="Times New Roman"/>
          <w:sz w:val="22"/>
        </w:rPr>
        <w:t>procedures</w:t>
      </w:r>
      <w:r w:rsidRPr="00996F08">
        <w:rPr>
          <w:rFonts w:ascii="Arial" w:eastAsia="Calibri" w:hAnsi="Calibri" w:cs="Times New Roman"/>
          <w:spacing w:val="24"/>
          <w:sz w:val="22"/>
        </w:rPr>
        <w:t xml:space="preserve"> </w:t>
      </w:r>
      <w:r w:rsidRPr="00996F08">
        <w:rPr>
          <w:rFonts w:ascii="Arial" w:eastAsia="Calibri" w:hAnsi="Calibri" w:cs="Times New Roman"/>
          <w:sz w:val="22"/>
        </w:rPr>
        <w:t>are</w:t>
      </w:r>
      <w:r w:rsidRPr="00996F08">
        <w:rPr>
          <w:rFonts w:ascii="Arial" w:eastAsia="Calibri" w:hAnsi="Calibri" w:cs="Times New Roman"/>
          <w:spacing w:val="24"/>
          <w:sz w:val="22"/>
        </w:rPr>
        <w:t xml:space="preserve"> </w:t>
      </w:r>
      <w:r w:rsidRPr="00996F08">
        <w:rPr>
          <w:rFonts w:ascii="Arial" w:eastAsia="Calibri" w:hAnsi="Calibri" w:cs="Times New Roman"/>
          <w:sz w:val="22"/>
        </w:rPr>
        <w:t>on</w:t>
      </w:r>
      <w:r w:rsidRPr="00996F08">
        <w:rPr>
          <w:rFonts w:ascii="Arial" w:eastAsia="Calibri" w:hAnsi="Calibri" w:cs="Times New Roman"/>
          <w:spacing w:val="24"/>
          <w:sz w:val="22"/>
        </w:rPr>
        <w:t xml:space="preserve"> </w:t>
      </w:r>
      <w:r w:rsidRPr="00996F08">
        <w:rPr>
          <w:rFonts w:ascii="Arial" w:eastAsia="Calibri" w:hAnsi="Calibri" w:cs="Times New Roman"/>
          <w:sz w:val="22"/>
        </w:rPr>
        <w:t>board</w:t>
      </w:r>
      <w:r w:rsidRPr="00996F08">
        <w:rPr>
          <w:rFonts w:ascii="Arial" w:eastAsia="Calibri" w:hAnsi="Calibri" w:cs="Times New Roman"/>
          <w:spacing w:val="24"/>
          <w:sz w:val="22"/>
        </w:rPr>
        <w:t xml:space="preserve"> </w:t>
      </w:r>
      <w:r w:rsidRPr="00996F08">
        <w:rPr>
          <w:rFonts w:ascii="Arial" w:eastAsia="Calibri" w:hAnsi="Calibri" w:cs="Times New Roman"/>
          <w:sz w:val="22"/>
        </w:rPr>
        <w:t>the</w:t>
      </w:r>
      <w:r w:rsidRPr="00996F08">
        <w:rPr>
          <w:rFonts w:ascii="Arial" w:eastAsia="Calibri" w:hAnsi="Calibri" w:cs="Times New Roman"/>
          <w:spacing w:val="24"/>
          <w:sz w:val="22"/>
        </w:rPr>
        <w:t xml:space="preserve"> </w:t>
      </w:r>
      <w:r w:rsidRPr="00996F08">
        <w:rPr>
          <w:rFonts w:ascii="Arial" w:eastAsia="Calibri" w:hAnsi="Calibri" w:cs="Times New Roman"/>
          <w:sz w:val="22"/>
        </w:rPr>
        <w:t>ship</w:t>
      </w:r>
      <w:r w:rsidRPr="00996F08">
        <w:rPr>
          <w:rFonts w:ascii="Arial" w:eastAsia="Calibri" w:hAnsi="Calibri" w:cs="Times New Roman"/>
          <w:spacing w:val="24"/>
          <w:sz w:val="22"/>
        </w:rPr>
        <w:t xml:space="preserve"> </w:t>
      </w:r>
      <w:r w:rsidRPr="00996F08">
        <w:rPr>
          <w:rFonts w:ascii="Arial" w:eastAsia="Calibri" w:hAnsi="Calibri" w:cs="Times New Roman"/>
          <w:sz w:val="22"/>
        </w:rPr>
        <w:t>in</w:t>
      </w:r>
      <w:r w:rsidRPr="00996F08">
        <w:rPr>
          <w:rFonts w:ascii="Arial" w:eastAsia="Calibri" w:hAnsi="Calibri" w:cs="Times New Roman"/>
          <w:spacing w:val="24"/>
          <w:sz w:val="22"/>
        </w:rPr>
        <w:t xml:space="preserve"> </w:t>
      </w:r>
      <w:r w:rsidRPr="00996F08">
        <w:rPr>
          <w:rFonts w:ascii="Arial" w:eastAsia="Calibri" w:hAnsi="Calibri" w:cs="Times New Roman"/>
          <w:sz w:val="22"/>
        </w:rPr>
        <w:t>a</w:t>
      </w:r>
      <w:r w:rsidRPr="00996F08">
        <w:rPr>
          <w:rFonts w:ascii="Arial" w:eastAsia="Calibri" w:hAnsi="Calibri" w:cs="Times New Roman"/>
          <w:spacing w:val="24"/>
          <w:sz w:val="22"/>
        </w:rPr>
        <w:t xml:space="preserve"> </w:t>
      </w:r>
      <w:r w:rsidRPr="00996F08">
        <w:rPr>
          <w:rFonts w:ascii="Arial" w:eastAsia="Calibri" w:hAnsi="Calibri" w:cs="Times New Roman"/>
          <w:sz w:val="22"/>
        </w:rPr>
        <w:t>suitable format;</w:t>
      </w:r>
    </w:p>
    <w:p w14:paraId="0AA293E2" w14:textId="77777777" w:rsidR="00996F08" w:rsidRPr="00996F08" w:rsidRDefault="00996F08" w:rsidP="00996F08">
      <w:pPr>
        <w:widowControl w:val="0"/>
        <w:spacing w:before="1" w:after="0" w:line="240" w:lineRule="auto"/>
        <w:rPr>
          <w:rFonts w:ascii="Arial" w:eastAsia="Arial" w:hAnsi="Arial" w:cs="Arial"/>
          <w:sz w:val="22"/>
        </w:rPr>
      </w:pPr>
    </w:p>
    <w:p w14:paraId="1A100E62" w14:textId="77777777" w:rsidR="00996F08" w:rsidRPr="00996F08" w:rsidRDefault="00996F08" w:rsidP="00996F08">
      <w:pPr>
        <w:widowControl w:val="0"/>
        <w:numPr>
          <w:ilvl w:val="1"/>
          <w:numId w:val="27"/>
        </w:numPr>
        <w:tabs>
          <w:tab w:val="left" w:pos="1841"/>
        </w:tabs>
        <w:spacing w:after="0" w:line="240" w:lineRule="auto"/>
        <w:ind w:right="138"/>
        <w:jc w:val="both"/>
        <w:rPr>
          <w:rFonts w:ascii="Arial" w:eastAsia="Arial" w:hAnsi="Arial" w:cs="Arial"/>
          <w:sz w:val="22"/>
        </w:rPr>
      </w:pPr>
      <w:r w:rsidRPr="00996F08">
        <w:rPr>
          <w:rFonts w:ascii="Arial" w:eastAsia="Calibri" w:hAnsi="Calibri" w:cs="Times New Roman"/>
          <w:sz w:val="22"/>
        </w:rPr>
        <w:t>paragraph</w:t>
      </w:r>
      <w:r w:rsidRPr="00996F08">
        <w:rPr>
          <w:rFonts w:ascii="Arial" w:eastAsia="Calibri" w:hAnsi="Calibri" w:cs="Times New Roman"/>
          <w:spacing w:val="41"/>
          <w:sz w:val="22"/>
        </w:rPr>
        <w:t xml:space="preserve"> </w:t>
      </w:r>
      <w:r w:rsidRPr="00996F08">
        <w:rPr>
          <w:rFonts w:ascii="Arial" w:eastAsia="Calibri" w:hAnsi="Calibri" w:cs="Times New Roman"/>
          <w:sz w:val="22"/>
        </w:rPr>
        <w:t>8.3.6</w:t>
      </w:r>
      <w:r w:rsidRPr="00996F08">
        <w:rPr>
          <w:rFonts w:ascii="Arial" w:eastAsia="Calibri" w:hAnsi="Calibri" w:cs="Times New Roman"/>
          <w:spacing w:val="41"/>
          <w:sz w:val="22"/>
        </w:rPr>
        <w:t xml:space="preserve"> </w:t>
      </w:r>
      <w:r w:rsidRPr="00996F08">
        <w:rPr>
          <w:rFonts w:ascii="Arial" w:eastAsia="Calibri" w:hAnsi="Calibri" w:cs="Times New Roman"/>
          <w:sz w:val="22"/>
        </w:rPr>
        <w:t>of</w:t>
      </w:r>
      <w:r w:rsidRPr="00996F08">
        <w:rPr>
          <w:rFonts w:ascii="Arial" w:eastAsia="Calibri" w:hAnsi="Calibri" w:cs="Times New Roman"/>
          <w:spacing w:val="42"/>
          <w:sz w:val="22"/>
        </w:rPr>
        <w:t xml:space="preserve"> </w:t>
      </w:r>
      <w:r w:rsidRPr="00996F08">
        <w:rPr>
          <w:rFonts w:ascii="Arial" w:eastAsia="Calibri" w:hAnsi="Calibri" w:cs="Times New Roman"/>
          <w:sz w:val="22"/>
        </w:rPr>
        <w:t>the</w:t>
      </w:r>
      <w:r w:rsidRPr="00996F08">
        <w:rPr>
          <w:rFonts w:ascii="Arial" w:eastAsia="Calibri" w:hAnsi="Calibri" w:cs="Times New Roman"/>
          <w:spacing w:val="36"/>
          <w:sz w:val="22"/>
        </w:rPr>
        <w:t xml:space="preserve"> </w:t>
      </w:r>
      <w:r w:rsidRPr="00996F08">
        <w:rPr>
          <w:rFonts w:ascii="Arial" w:eastAsia="Calibri" w:hAnsi="Calibri" w:cs="Times New Roman"/>
          <w:sz w:val="22"/>
        </w:rPr>
        <w:t>BWMS</w:t>
      </w:r>
      <w:r w:rsidRPr="00996F08">
        <w:rPr>
          <w:rFonts w:ascii="Arial" w:eastAsia="Calibri" w:hAnsi="Calibri" w:cs="Times New Roman"/>
          <w:spacing w:val="41"/>
          <w:sz w:val="22"/>
        </w:rPr>
        <w:t xml:space="preserve"> </w:t>
      </w:r>
      <w:r w:rsidRPr="00996F08">
        <w:rPr>
          <w:rFonts w:ascii="Arial" w:eastAsia="Calibri" w:hAnsi="Calibri" w:cs="Times New Roman"/>
          <w:sz w:val="22"/>
        </w:rPr>
        <w:t>Code,</w:t>
      </w:r>
      <w:r w:rsidRPr="00996F08">
        <w:rPr>
          <w:rFonts w:ascii="Arial" w:eastAsia="Calibri" w:hAnsi="Calibri" w:cs="Times New Roman"/>
          <w:spacing w:val="42"/>
          <w:sz w:val="22"/>
        </w:rPr>
        <w:t xml:space="preserve"> </w:t>
      </w:r>
      <w:r w:rsidRPr="00996F08">
        <w:rPr>
          <w:rFonts w:ascii="Arial" w:eastAsia="Calibri" w:hAnsi="Calibri" w:cs="Times New Roman"/>
          <w:sz w:val="22"/>
        </w:rPr>
        <w:t>which</w:t>
      </w:r>
      <w:r w:rsidRPr="00996F08">
        <w:rPr>
          <w:rFonts w:ascii="Arial" w:eastAsia="Calibri" w:hAnsi="Calibri" w:cs="Times New Roman"/>
          <w:spacing w:val="41"/>
          <w:sz w:val="22"/>
        </w:rPr>
        <w:t xml:space="preserve"> </w:t>
      </w:r>
      <w:r w:rsidRPr="00996F08">
        <w:rPr>
          <w:rFonts w:ascii="Arial" w:eastAsia="Calibri" w:hAnsi="Calibri" w:cs="Times New Roman"/>
          <w:sz w:val="22"/>
        </w:rPr>
        <w:t>requires</w:t>
      </w:r>
      <w:r w:rsidRPr="00996F08">
        <w:rPr>
          <w:rFonts w:ascii="Arial" w:eastAsia="Calibri" w:hAnsi="Calibri" w:cs="Times New Roman"/>
          <w:spacing w:val="39"/>
          <w:sz w:val="22"/>
        </w:rPr>
        <w:t xml:space="preserve"> </w:t>
      </w:r>
      <w:r w:rsidRPr="00996F08">
        <w:rPr>
          <w:rFonts w:ascii="Arial" w:eastAsia="Calibri" w:hAnsi="Calibri" w:cs="Times New Roman"/>
          <w:sz w:val="22"/>
        </w:rPr>
        <w:t>that</w:t>
      </w:r>
      <w:r w:rsidRPr="00996F08">
        <w:rPr>
          <w:rFonts w:ascii="Arial" w:eastAsia="Calibri" w:hAnsi="Calibri" w:cs="Times New Roman"/>
          <w:spacing w:val="40"/>
          <w:sz w:val="22"/>
        </w:rPr>
        <w:t xml:space="preserve"> </w:t>
      </w:r>
      <w:r w:rsidRPr="00996F08">
        <w:rPr>
          <w:rFonts w:ascii="Arial" w:eastAsia="Calibri" w:hAnsi="Calibri" w:cs="Times New Roman"/>
          <w:sz w:val="22"/>
        </w:rPr>
        <w:t>the</w:t>
      </w:r>
      <w:r w:rsidRPr="00996F08">
        <w:rPr>
          <w:rFonts w:ascii="Arial" w:eastAsia="Calibri" w:hAnsi="Calibri" w:cs="Times New Roman"/>
          <w:spacing w:val="41"/>
          <w:sz w:val="22"/>
        </w:rPr>
        <w:t xml:space="preserve"> </w:t>
      </w:r>
      <w:r w:rsidRPr="00996F08">
        <w:rPr>
          <w:rFonts w:ascii="Arial" w:eastAsia="Calibri" w:hAnsi="Calibri" w:cs="Times New Roman"/>
          <w:sz w:val="22"/>
        </w:rPr>
        <w:t>installation commissioning procedures have been</w:t>
      </w:r>
      <w:r w:rsidRPr="00996F08">
        <w:rPr>
          <w:rFonts w:ascii="Arial" w:eastAsia="Calibri" w:hAnsi="Calibri" w:cs="Times New Roman"/>
          <w:spacing w:val="1"/>
          <w:sz w:val="22"/>
        </w:rPr>
        <w:t xml:space="preserve"> </w:t>
      </w:r>
      <w:r w:rsidRPr="00996F08">
        <w:rPr>
          <w:rFonts w:ascii="Arial" w:eastAsia="Calibri" w:hAnsi="Calibri" w:cs="Times New Roman"/>
          <w:sz w:val="22"/>
        </w:rPr>
        <w:t>completed;</w:t>
      </w:r>
    </w:p>
    <w:p w14:paraId="750491CD" w14:textId="77777777" w:rsidR="00996F08" w:rsidRPr="00996F08" w:rsidRDefault="00996F08" w:rsidP="00996F08">
      <w:pPr>
        <w:widowControl w:val="0"/>
        <w:spacing w:after="0" w:line="240" w:lineRule="auto"/>
        <w:rPr>
          <w:rFonts w:ascii="Arial" w:eastAsia="Arial" w:hAnsi="Arial" w:cs="Arial"/>
          <w:sz w:val="22"/>
        </w:rPr>
      </w:pPr>
    </w:p>
    <w:p w14:paraId="4B5A5B42" w14:textId="77777777" w:rsidR="00996F08" w:rsidRPr="00996F08" w:rsidRDefault="00996F08" w:rsidP="00996F08">
      <w:pPr>
        <w:widowControl w:val="0"/>
        <w:numPr>
          <w:ilvl w:val="1"/>
          <w:numId w:val="27"/>
        </w:numPr>
        <w:tabs>
          <w:tab w:val="left" w:pos="1841"/>
        </w:tabs>
        <w:spacing w:after="0" w:line="240" w:lineRule="auto"/>
        <w:ind w:right="133"/>
        <w:jc w:val="both"/>
        <w:rPr>
          <w:rFonts w:ascii="Arial" w:eastAsia="Arial" w:hAnsi="Arial" w:cs="Arial"/>
          <w:sz w:val="22"/>
        </w:rPr>
      </w:pPr>
      <w:r w:rsidRPr="00996F08">
        <w:rPr>
          <w:rFonts w:ascii="Arial" w:eastAsia="Calibri" w:hAnsi="Calibri" w:cs="Times New Roman"/>
          <w:sz w:val="22"/>
        </w:rPr>
        <w:t>paragraph 1.18 of resolution MEPC.174(58), which provides that, when</w:t>
      </w:r>
      <w:r w:rsidRPr="00996F08">
        <w:rPr>
          <w:rFonts w:ascii="Arial" w:eastAsia="Calibri" w:hAnsi="Calibri" w:cs="Times New Roman"/>
          <w:spacing w:val="4"/>
          <w:sz w:val="22"/>
        </w:rPr>
        <w:t xml:space="preserve"> </w:t>
      </w:r>
      <w:r w:rsidRPr="00996F08">
        <w:rPr>
          <w:rFonts w:ascii="Arial" w:eastAsia="Calibri" w:hAnsi="Calibri" w:cs="Times New Roman"/>
          <w:sz w:val="22"/>
        </w:rPr>
        <w:t>a type-approved ballast water management system is installed on board,</w:t>
      </w:r>
      <w:r w:rsidRPr="00996F08">
        <w:rPr>
          <w:rFonts w:ascii="Arial" w:eastAsia="Calibri" w:hAnsi="Calibri" w:cs="Times New Roman"/>
          <w:spacing w:val="32"/>
          <w:sz w:val="22"/>
        </w:rPr>
        <w:t xml:space="preserve"> </w:t>
      </w:r>
      <w:r w:rsidRPr="00996F08">
        <w:rPr>
          <w:rFonts w:ascii="Arial" w:eastAsia="Calibri" w:hAnsi="Calibri" w:cs="Times New Roman"/>
          <w:sz w:val="22"/>
        </w:rPr>
        <w:t>an installation survey according to section 8 should be carried out;</w:t>
      </w:r>
      <w:r w:rsidRPr="00996F08">
        <w:rPr>
          <w:rFonts w:ascii="Arial" w:eastAsia="Calibri" w:hAnsi="Calibri" w:cs="Times New Roman"/>
          <w:spacing w:val="-11"/>
          <w:sz w:val="22"/>
        </w:rPr>
        <w:t xml:space="preserve"> </w:t>
      </w:r>
      <w:r w:rsidRPr="00996F08">
        <w:rPr>
          <w:rFonts w:ascii="Arial" w:eastAsia="Calibri" w:hAnsi="Calibri" w:cs="Times New Roman"/>
          <w:sz w:val="22"/>
        </w:rPr>
        <w:t>and</w:t>
      </w:r>
    </w:p>
    <w:p w14:paraId="646BE17E" w14:textId="77777777" w:rsidR="00996F08" w:rsidRPr="00996F08" w:rsidRDefault="00996F08" w:rsidP="00996F08">
      <w:pPr>
        <w:widowControl w:val="0"/>
        <w:spacing w:before="10" w:after="0" w:line="240" w:lineRule="auto"/>
        <w:rPr>
          <w:rFonts w:ascii="Arial" w:eastAsia="Arial" w:hAnsi="Arial" w:cs="Arial"/>
          <w:szCs w:val="21"/>
        </w:rPr>
      </w:pPr>
    </w:p>
    <w:p w14:paraId="19B69BE8" w14:textId="77777777" w:rsidR="00996F08" w:rsidRPr="00996F08" w:rsidRDefault="00996F08" w:rsidP="00996F08">
      <w:pPr>
        <w:widowControl w:val="0"/>
        <w:numPr>
          <w:ilvl w:val="1"/>
          <w:numId w:val="27"/>
        </w:numPr>
        <w:tabs>
          <w:tab w:val="left" w:pos="1841"/>
        </w:tabs>
        <w:spacing w:after="0" w:line="240" w:lineRule="auto"/>
        <w:ind w:right="127"/>
        <w:jc w:val="both"/>
        <w:rPr>
          <w:rFonts w:ascii="Arial" w:eastAsia="Arial" w:hAnsi="Arial" w:cs="Arial"/>
          <w:sz w:val="22"/>
        </w:rPr>
      </w:pPr>
      <w:r w:rsidRPr="00996F08">
        <w:rPr>
          <w:rFonts w:ascii="Arial" w:eastAsia="Calibri" w:hAnsi="Calibri" w:cs="Times New Roman"/>
          <w:spacing w:val="-5"/>
          <w:sz w:val="22"/>
        </w:rPr>
        <w:t>paragraph</w:t>
      </w:r>
      <w:r w:rsidRPr="00996F08">
        <w:rPr>
          <w:rFonts w:ascii="Arial" w:eastAsia="Calibri" w:hAnsi="Calibri" w:cs="Times New Roman"/>
          <w:spacing w:val="-7"/>
          <w:sz w:val="22"/>
        </w:rPr>
        <w:t xml:space="preserve"> </w:t>
      </w:r>
      <w:r w:rsidRPr="00996F08">
        <w:rPr>
          <w:rFonts w:ascii="Arial" w:eastAsia="Calibri" w:hAnsi="Calibri" w:cs="Times New Roman"/>
          <w:spacing w:val="-5"/>
          <w:sz w:val="22"/>
        </w:rPr>
        <w:t>1.1.2.19</w:t>
      </w:r>
      <w:r w:rsidRPr="00996F08">
        <w:rPr>
          <w:rFonts w:ascii="Arial" w:eastAsia="Calibri" w:hAnsi="Calibri" w:cs="Times New Roman"/>
          <w:spacing w:val="-7"/>
          <w:sz w:val="22"/>
        </w:rPr>
        <w:t xml:space="preserve"> </w:t>
      </w:r>
      <w:r w:rsidRPr="00996F08">
        <w:rPr>
          <w:rFonts w:ascii="Arial" w:eastAsia="Calibri" w:hAnsi="Calibri" w:cs="Times New Roman"/>
          <w:spacing w:val="-3"/>
          <w:sz w:val="22"/>
        </w:rPr>
        <w:t>of</w:t>
      </w:r>
      <w:r w:rsidRPr="00996F08">
        <w:rPr>
          <w:rFonts w:ascii="Arial" w:eastAsia="Calibri" w:hAnsi="Calibri" w:cs="Times New Roman"/>
          <w:spacing w:val="-2"/>
          <w:sz w:val="22"/>
        </w:rPr>
        <w:t xml:space="preserve"> </w:t>
      </w:r>
      <w:r w:rsidRPr="00996F08">
        <w:rPr>
          <w:rFonts w:ascii="Arial" w:eastAsia="Calibri" w:hAnsi="Calibri" w:cs="Times New Roman"/>
          <w:spacing w:val="-5"/>
          <w:sz w:val="22"/>
        </w:rPr>
        <w:t>annex</w:t>
      </w:r>
      <w:r w:rsidRPr="00996F08">
        <w:rPr>
          <w:rFonts w:ascii="Arial" w:eastAsia="Calibri" w:hAnsi="Calibri" w:cs="Times New Roman"/>
          <w:spacing w:val="-9"/>
          <w:sz w:val="22"/>
        </w:rPr>
        <w:t xml:space="preserve"> </w:t>
      </w:r>
      <w:r w:rsidRPr="00996F08">
        <w:rPr>
          <w:rFonts w:ascii="Arial" w:eastAsia="Calibri" w:hAnsi="Calibri" w:cs="Times New Roman"/>
          <w:sz w:val="22"/>
        </w:rPr>
        <w:t>4</w:t>
      </w:r>
      <w:r w:rsidRPr="00996F08">
        <w:rPr>
          <w:rFonts w:ascii="Arial" w:eastAsia="Calibri" w:hAnsi="Calibri" w:cs="Times New Roman"/>
          <w:spacing w:val="-7"/>
          <w:sz w:val="22"/>
        </w:rPr>
        <w:t xml:space="preserve"> </w:t>
      </w:r>
      <w:r w:rsidRPr="00996F08">
        <w:rPr>
          <w:rFonts w:ascii="Arial" w:eastAsia="Calibri" w:hAnsi="Calibri" w:cs="Times New Roman"/>
          <w:spacing w:val="-3"/>
          <w:sz w:val="22"/>
        </w:rPr>
        <w:t>of</w:t>
      </w:r>
      <w:r w:rsidRPr="00996F08">
        <w:rPr>
          <w:rFonts w:ascii="Arial" w:eastAsia="Calibri" w:hAnsi="Calibri" w:cs="Times New Roman"/>
          <w:spacing w:val="-2"/>
          <w:sz w:val="22"/>
        </w:rPr>
        <w:t xml:space="preserve"> </w:t>
      </w:r>
      <w:r w:rsidRPr="00996F08">
        <w:rPr>
          <w:rFonts w:ascii="Arial" w:eastAsia="Calibri" w:hAnsi="Calibri" w:cs="Times New Roman"/>
          <w:spacing w:val="-4"/>
          <w:sz w:val="22"/>
        </w:rPr>
        <w:t>the</w:t>
      </w:r>
      <w:r w:rsidRPr="00996F08">
        <w:rPr>
          <w:rFonts w:ascii="Arial" w:eastAsia="Calibri" w:hAnsi="Calibri" w:cs="Times New Roman"/>
          <w:spacing w:val="-7"/>
          <w:sz w:val="22"/>
        </w:rPr>
        <w:t xml:space="preserve"> </w:t>
      </w:r>
      <w:r w:rsidRPr="00996F08">
        <w:rPr>
          <w:rFonts w:ascii="Arial" w:eastAsia="Calibri" w:hAnsi="Calibri" w:cs="Times New Roman"/>
          <w:spacing w:val="-4"/>
          <w:sz w:val="22"/>
        </w:rPr>
        <w:t>HSSC</w:t>
      </w:r>
      <w:r w:rsidRPr="00996F08">
        <w:rPr>
          <w:rFonts w:ascii="Arial" w:eastAsia="Calibri" w:hAnsi="Calibri" w:cs="Times New Roman"/>
          <w:spacing w:val="-7"/>
          <w:sz w:val="22"/>
        </w:rPr>
        <w:t xml:space="preserve"> </w:t>
      </w:r>
      <w:r w:rsidRPr="00996F08">
        <w:rPr>
          <w:rFonts w:ascii="Arial" w:eastAsia="Calibri" w:hAnsi="Calibri" w:cs="Times New Roman"/>
          <w:spacing w:val="-5"/>
          <w:sz w:val="22"/>
        </w:rPr>
        <w:t>Guidelines</w:t>
      </w:r>
      <w:r w:rsidRPr="00996F08">
        <w:rPr>
          <w:rFonts w:ascii="Arial" w:eastAsia="Calibri" w:hAnsi="Calibri" w:cs="Times New Roman"/>
          <w:spacing w:val="-6"/>
          <w:sz w:val="22"/>
        </w:rPr>
        <w:t xml:space="preserve"> </w:t>
      </w:r>
      <w:r w:rsidRPr="00996F08">
        <w:rPr>
          <w:rFonts w:ascii="Arial" w:eastAsia="Calibri" w:hAnsi="Calibri" w:cs="Times New Roman"/>
          <w:spacing w:val="-5"/>
          <w:sz w:val="22"/>
        </w:rPr>
        <w:t>(resolution</w:t>
      </w:r>
      <w:r w:rsidRPr="00996F08">
        <w:rPr>
          <w:rFonts w:ascii="Arial" w:eastAsia="Calibri" w:hAnsi="Calibri" w:cs="Times New Roman"/>
          <w:spacing w:val="-7"/>
          <w:sz w:val="22"/>
        </w:rPr>
        <w:t xml:space="preserve"> </w:t>
      </w:r>
      <w:r w:rsidRPr="00996F08">
        <w:rPr>
          <w:rFonts w:ascii="Arial" w:eastAsia="Calibri" w:hAnsi="Calibri" w:cs="Times New Roman"/>
          <w:spacing w:val="-5"/>
          <w:sz w:val="22"/>
        </w:rPr>
        <w:t>A.1120(30)),</w:t>
      </w:r>
      <w:r w:rsidRPr="00996F08">
        <w:rPr>
          <w:rFonts w:ascii="Arial" w:eastAsia="Calibri" w:hAnsi="Calibri" w:cs="Times New Roman"/>
          <w:spacing w:val="-57"/>
          <w:sz w:val="22"/>
        </w:rPr>
        <w:t xml:space="preserve"> </w:t>
      </w:r>
      <w:r w:rsidRPr="00996F08">
        <w:rPr>
          <w:rFonts w:ascii="Arial" w:eastAsia="Calibri" w:hAnsi="Calibri" w:cs="Times New Roman"/>
          <w:sz w:val="22"/>
        </w:rPr>
        <w:t>which includes, "verifying that an operational test of the ballast</w:t>
      </w:r>
      <w:r w:rsidRPr="00996F08">
        <w:rPr>
          <w:rFonts w:ascii="Arial" w:eastAsia="Calibri" w:hAnsi="Calibri" w:cs="Times New Roman"/>
          <w:spacing w:val="16"/>
          <w:sz w:val="22"/>
        </w:rPr>
        <w:t xml:space="preserve"> </w:t>
      </w:r>
      <w:r w:rsidRPr="00996F08">
        <w:rPr>
          <w:rFonts w:ascii="Arial" w:eastAsia="Calibri" w:hAnsi="Calibri" w:cs="Times New Roman"/>
          <w:sz w:val="22"/>
        </w:rPr>
        <w:t>water management system was carried out based on the</w:t>
      </w:r>
      <w:r w:rsidRPr="00996F08">
        <w:rPr>
          <w:rFonts w:ascii="Arial" w:eastAsia="Calibri" w:hAnsi="Calibri" w:cs="Times New Roman"/>
          <w:spacing w:val="38"/>
          <w:sz w:val="22"/>
        </w:rPr>
        <w:t xml:space="preserve"> </w:t>
      </w:r>
      <w:r w:rsidRPr="00996F08">
        <w:rPr>
          <w:rFonts w:ascii="Arial" w:eastAsia="Calibri" w:hAnsi="Calibri" w:cs="Times New Roman"/>
          <w:sz w:val="22"/>
        </w:rPr>
        <w:t>installation commissioning</w:t>
      </w:r>
      <w:r w:rsidRPr="00996F08">
        <w:rPr>
          <w:rFonts w:ascii="Arial" w:eastAsia="Calibri" w:hAnsi="Calibri" w:cs="Times New Roman"/>
          <w:spacing w:val="-10"/>
          <w:sz w:val="22"/>
        </w:rPr>
        <w:t xml:space="preserve"> </w:t>
      </w:r>
      <w:r w:rsidRPr="00996F08">
        <w:rPr>
          <w:rFonts w:ascii="Arial" w:eastAsia="Calibri" w:hAnsi="Calibri" w:cs="Times New Roman"/>
          <w:sz w:val="22"/>
        </w:rPr>
        <w:t>procedures</w:t>
      </w:r>
      <w:r w:rsidRPr="00996F08">
        <w:rPr>
          <w:rFonts w:ascii="Arial" w:eastAsia="Calibri" w:hAnsi="Calibri" w:cs="Times New Roman"/>
          <w:spacing w:val="-10"/>
          <w:sz w:val="22"/>
        </w:rPr>
        <w:t xml:space="preserve"> </w:t>
      </w:r>
      <w:r w:rsidRPr="00996F08">
        <w:rPr>
          <w:rFonts w:ascii="Arial" w:eastAsia="Calibri" w:hAnsi="Calibri" w:cs="Times New Roman"/>
          <w:sz w:val="22"/>
        </w:rPr>
        <w:t>and</w:t>
      </w:r>
      <w:r w:rsidRPr="00996F08">
        <w:rPr>
          <w:rFonts w:ascii="Arial" w:eastAsia="Calibri" w:hAnsi="Calibri" w:cs="Times New Roman"/>
          <w:spacing w:val="-15"/>
          <w:sz w:val="22"/>
        </w:rPr>
        <w:t xml:space="preserve"> </w:t>
      </w:r>
      <w:r w:rsidRPr="00996F08">
        <w:rPr>
          <w:rFonts w:ascii="Arial" w:eastAsia="Calibri" w:hAnsi="Calibri" w:cs="Times New Roman"/>
          <w:sz w:val="22"/>
        </w:rPr>
        <w:t>that</w:t>
      </w:r>
      <w:r w:rsidRPr="00996F08">
        <w:rPr>
          <w:rFonts w:ascii="Arial" w:eastAsia="Calibri" w:hAnsi="Calibri" w:cs="Times New Roman"/>
          <w:spacing w:val="-11"/>
          <w:sz w:val="22"/>
        </w:rPr>
        <w:t xml:space="preserve"> </w:t>
      </w:r>
      <w:r w:rsidRPr="00996F08">
        <w:rPr>
          <w:rFonts w:ascii="Arial" w:eastAsia="Calibri" w:hAnsi="Calibri" w:cs="Times New Roman"/>
          <w:sz w:val="22"/>
        </w:rPr>
        <w:t>documented</w:t>
      </w:r>
      <w:r w:rsidRPr="00996F08">
        <w:rPr>
          <w:rFonts w:ascii="Arial" w:eastAsia="Calibri" w:hAnsi="Calibri" w:cs="Times New Roman"/>
          <w:spacing w:val="-15"/>
          <w:sz w:val="22"/>
        </w:rPr>
        <w:t xml:space="preserve"> </w:t>
      </w:r>
      <w:r w:rsidRPr="00996F08">
        <w:rPr>
          <w:rFonts w:ascii="Arial" w:eastAsia="Calibri" w:hAnsi="Calibri" w:cs="Times New Roman"/>
          <w:sz w:val="22"/>
        </w:rPr>
        <w:t>evidence</w:t>
      </w:r>
      <w:r w:rsidRPr="00996F08">
        <w:rPr>
          <w:rFonts w:ascii="Arial" w:eastAsia="Calibri" w:hAnsi="Calibri" w:cs="Times New Roman"/>
          <w:spacing w:val="-10"/>
          <w:sz w:val="22"/>
        </w:rPr>
        <w:t xml:space="preserve"> </w:t>
      </w:r>
      <w:r w:rsidRPr="00996F08">
        <w:rPr>
          <w:rFonts w:ascii="Arial" w:eastAsia="Calibri" w:hAnsi="Calibri" w:cs="Times New Roman"/>
          <w:sz w:val="22"/>
        </w:rPr>
        <w:t>is</w:t>
      </w:r>
      <w:r w:rsidRPr="00996F08">
        <w:rPr>
          <w:rFonts w:ascii="Arial" w:eastAsia="Calibri" w:hAnsi="Calibri" w:cs="Times New Roman"/>
          <w:spacing w:val="-9"/>
          <w:sz w:val="22"/>
        </w:rPr>
        <w:t xml:space="preserve"> </w:t>
      </w:r>
      <w:r w:rsidRPr="00996F08">
        <w:rPr>
          <w:rFonts w:ascii="Arial" w:eastAsia="Calibri" w:hAnsi="Calibri" w:cs="Times New Roman"/>
          <w:sz w:val="22"/>
        </w:rPr>
        <w:t>provided</w:t>
      </w:r>
      <w:r w:rsidRPr="00996F08">
        <w:rPr>
          <w:rFonts w:ascii="Arial" w:eastAsia="Calibri" w:hAnsi="Calibri" w:cs="Times New Roman"/>
          <w:spacing w:val="-10"/>
          <w:sz w:val="22"/>
        </w:rPr>
        <w:t xml:space="preserve"> </w:t>
      </w:r>
      <w:r w:rsidRPr="00996F08">
        <w:rPr>
          <w:rFonts w:ascii="Arial" w:eastAsia="Calibri" w:hAnsi="Calibri" w:cs="Times New Roman"/>
          <w:sz w:val="22"/>
        </w:rPr>
        <w:t>which shows compliance of the treated discharge ballast water during the</w:t>
      </w:r>
      <w:r w:rsidRPr="00996F08">
        <w:rPr>
          <w:rFonts w:ascii="Arial" w:eastAsia="Calibri" w:hAnsi="Calibri" w:cs="Times New Roman"/>
          <w:spacing w:val="55"/>
          <w:sz w:val="22"/>
        </w:rPr>
        <w:t xml:space="preserve"> </w:t>
      </w:r>
      <w:r w:rsidRPr="00996F08">
        <w:rPr>
          <w:rFonts w:ascii="Arial" w:eastAsia="Calibri" w:hAnsi="Calibri" w:cs="Times New Roman"/>
          <w:sz w:val="22"/>
        </w:rPr>
        <w:t>above mentioned test with regulation D-2 through sampling and analysis based</w:t>
      </w:r>
      <w:r w:rsidRPr="00996F08">
        <w:rPr>
          <w:rFonts w:ascii="Arial" w:eastAsia="Calibri" w:hAnsi="Calibri" w:cs="Times New Roman"/>
          <w:spacing w:val="12"/>
          <w:sz w:val="22"/>
        </w:rPr>
        <w:t xml:space="preserve"> </w:t>
      </w:r>
      <w:r w:rsidRPr="00996F08">
        <w:rPr>
          <w:rFonts w:ascii="Arial" w:eastAsia="Calibri" w:hAnsi="Calibri" w:cs="Times New Roman"/>
          <w:sz w:val="22"/>
        </w:rPr>
        <w:t>on applicable guidelines developed by the</w:t>
      </w:r>
      <w:r w:rsidRPr="00996F08">
        <w:rPr>
          <w:rFonts w:ascii="Arial" w:eastAsia="Calibri" w:hAnsi="Calibri" w:cs="Times New Roman"/>
          <w:spacing w:val="-3"/>
          <w:sz w:val="22"/>
        </w:rPr>
        <w:t xml:space="preserve"> </w:t>
      </w:r>
      <w:r w:rsidRPr="00996F08">
        <w:rPr>
          <w:rFonts w:ascii="Arial" w:eastAsia="Calibri" w:hAnsi="Calibri" w:cs="Times New Roman"/>
          <w:sz w:val="22"/>
        </w:rPr>
        <w:t>Organization."</w:t>
      </w:r>
    </w:p>
    <w:p w14:paraId="0D87D3CC" w14:textId="77777777" w:rsidR="00996F08" w:rsidRPr="00996F08" w:rsidRDefault="00996F08" w:rsidP="00996F08">
      <w:pPr>
        <w:widowControl w:val="0"/>
        <w:spacing w:before="1" w:after="0" w:line="240" w:lineRule="auto"/>
        <w:rPr>
          <w:rFonts w:ascii="Arial" w:eastAsia="Arial" w:hAnsi="Arial" w:cs="Arial"/>
          <w:sz w:val="22"/>
        </w:rPr>
      </w:pPr>
    </w:p>
    <w:p w14:paraId="2ED4FBA6" w14:textId="77777777" w:rsidR="00996F08" w:rsidRPr="00996F08" w:rsidRDefault="00996F08" w:rsidP="00996F08">
      <w:pPr>
        <w:widowControl w:val="0"/>
        <w:numPr>
          <w:ilvl w:val="0"/>
          <w:numId w:val="27"/>
        </w:numPr>
        <w:tabs>
          <w:tab w:val="left" w:pos="991"/>
        </w:tabs>
        <w:spacing w:after="0" w:line="240" w:lineRule="auto"/>
        <w:ind w:right="137" w:firstLine="0"/>
        <w:jc w:val="both"/>
        <w:rPr>
          <w:rFonts w:ascii="Arial" w:eastAsia="Arial" w:hAnsi="Arial" w:cs="Arial"/>
          <w:sz w:val="22"/>
        </w:rPr>
      </w:pPr>
      <w:r w:rsidRPr="00996F08">
        <w:rPr>
          <w:rFonts w:ascii="Arial" w:eastAsia="Calibri" w:hAnsi="Calibri" w:cs="Times New Roman"/>
          <w:sz w:val="22"/>
        </w:rPr>
        <w:t>For</w:t>
      </w:r>
      <w:r w:rsidRPr="00996F08">
        <w:rPr>
          <w:rFonts w:ascii="Arial" w:eastAsia="Calibri" w:hAnsi="Calibri" w:cs="Times New Roman"/>
          <w:spacing w:val="-13"/>
          <w:sz w:val="22"/>
        </w:rPr>
        <w:t xml:space="preserve"> </w:t>
      </w:r>
      <w:r w:rsidRPr="00996F08">
        <w:rPr>
          <w:rFonts w:ascii="Arial" w:eastAsia="Calibri" w:hAnsi="Calibri" w:cs="Times New Roman"/>
          <w:sz w:val="22"/>
        </w:rPr>
        <w:t>the</w:t>
      </w:r>
      <w:r w:rsidRPr="00996F08">
        <w:rPr>
          <w:rFonts w:ascii="Arial" w:eastAsia="Calibri" w:hAnsi="Calibri" w:cs="Times New Roman"/>
          <w:spacing w:val="-14"/>
          <w:sz w:val="22"/>
        </w:rPr>
        <w:t xml:space="preserve"> </w:t>
      </w:r>
      <w:r w:rsidRPr="00996F08">
        <w:rPr>
          <w:rFonts w:ascii="Arial" w:eastAsia="Calibri" w:hAnsi="Calibri" w:cs="Times New Roman"/>
          <w:sz w:val="22"/>
        </w:rPr>
        <w:t>purposes</w:t>
      </w:r>
      <w:r w:rsidRPr="00996F08">
        <w:rPr>
          <w:rFonts w:ascii="Arial" w:eastAsia="Calibri" w:hAnsi="Calibri" w:cs="Times New Roman"/>
          <w:spacing w:val="-14"/>
          <w:sz w:val="22"/>
        </w:rPr>
        <w:t xml:space="preserve"> </w:t>
      </w:r>
      <w:r w:rsidRPr="00996F08">
        <w:rPr>
          <w:rFonts w:ascii="Arial" w:eastAsia="Calibri" w:hAnsi="Calibri" w:cs="Times New Roman"/>
          <w:sz w:val="22"/>
        </w:rPr>
        <w:t>of</w:t>
      </w:r>
      <w:r w:rsidRPr="00996F08">
        <w:rPr>
          <w:rFonts w:ascii="Arial" w:eastAsia="Calibri" w:hAnsi="Calibri" w:cs="Times New Roman"/>
          <w:spacing w:val="-12"/>
          <w:sz w:val="22"/>
        </w:rPr>
        <w:t xml:space="preserve"> </w:t>
      </w:r>
      <w:r w:rsidRPr="00996F08">
        <w:rPr>
          <w:rFonts w:ascii="Arial" w:eastAsia="Calibri" w:hAnsi="Calibri" w:cs="Times New Roman"/>
          <w:sz w:val="22"/>
        </w:rPr>
        <w:t>this</w:t>
      </w:r>
      <w:r w:rsidRPr="00996F08">
        <w:rPr>
          <w:rFonts w:ascii="Arial" w:eastAsia="Calibri" w:hAnsi="Calibri" w:cs="Times New Roman"/>
          <w:spacing w:val="-12"/>
          <w:sz w:val="22"/>
        </w:rPr>
        <w:t xml:space="preserve"> </w:t>
      </w:r>
      <w:r w:rsidRPr="00996F08">
        <w:rPr>
          <w:rFonts w:ascii="Arial" w:eastAsia="Calibri" w:hAnsi="Calibri" w:cs="Times New Roman"/>
          <w:sz w:val="22"/>
        </w:rPr>
        <w:t>Guidance,</w:t>
      </w:r>
      <w:r w:rsidRPr="00996F08">
        <w:rPr>
          <w:rFonts w:ascii="Arial" w:eastAsia="Calibri" w:hAnsi="Calibri" w:cs="Times New Roman"/>
          <w:spacing w:val="-12"/>
          <w:sz w:val="22"/>
        </w:rPr>
        <w:t xml:space="preserve"> </w:t>
      </w:r>
      <w:r w:rsidRPr="00996F08">
        <w:rPr>
          <w:rFonts w:ascii="Arial" w:eastAsia="Calibri" w:hAnsi="Calibri" w:cs="Times New Roman"/>
          <w:sz w:val="22"/>
        </w:rPr>
        <w:t>commissioning</w:t>
      </w:r>
      <w:r w:rsidRPr="00996F08">
        <w:rPr>
          <w:rFonts w:ascii="Arial" w:eastAsia="Calibri" w:hAnsi="Calibri" w:cs="Times New Roman"/>
          <w:spacing w:val="-11"/>
          <w:sz w:val="22"/>
        </w:rPr>
        <w:t xml:space="preserve"> </w:t>
      </w:r>
      <w:r w:rsidRPr="00996F08">
        <w:rPr>
          <w:rFonts w:ascii="Arial" w:eastAsia="Calibri" w:hAnsi="Calibri" w:cs="Times New Roman"/>
          <w:sz w:val="22"/>
        </w:rPr>
        <w:t>testing</w:t>
      </w:r>
      <w:r w:rsidRPr="00996F08">
        <w:rPr>
          <w:rFonts w:ascii="Arial" w:eastAsia="Calibri" w:hAnsi="Calibri" w:cs="Times New Roman"/>
          <w:spacing w:val="-12"/>
          <w:sz w:val="22"/>
        </w:rPr>
        <w:t xml:space="preserve"> </w:t>
      </w:r>
      <w:r w:rsidRPr="00996F08">
        <w:rPr>
          <w:rFonts w:ascii="Arial" w:eastAsia="Calibri" w:hAnsi="Calibri" w:cs="Times New Roman"/>
          <w:sz w:val="22"/>
        </w:rPr>
        <w:t>refers</w:t>
      </w:r>
      <w:r w:rsidRPr="00996F08">
        <w:rPr>
          <w:rFonts w:ascii="Arial" w:eastAsia="Calibri" w:hAnsi="Calibri" w:cs="Times New Roman"/>
          <w:spacing w:val="-13"/>
          <w:sz w:val="22"/>
        </w:rPr>
        <w:t xml:space="preserve"> </w:t>
      </w:r>
      <w:r w:rsidRPr="00996F08">
        <w:rPr>
          <w:rFonts w:ascii="Arial" w:eastAsia="Calibri" w:hAnsi="Calibri" w:cs="Times New Roman"/>
          <w:sz w:val="22"/>
        </w:rPr>
        <w:t>to</w:t>
      </w:r>
      <w:r w:rsidRPr="00996F08">
        <w:rPr>
          <w:rFonts w:ascii="Arial" w:eastAsia="Calibri" w:hAnsi="Calibri" w:cs="Times New Roman"/>
          <w:spacing w:val="-14"/>
          <w:sz w:val="22"/>
        </w:rPr>
        <w:t xml:space="preserve"> </w:t>
      </w:r>
      <w:r w:rsidRPr="00996F08">
        <w:rPr>
          <w:rFonts w:ascii="Arial" w:eastAsia="Calibri" w:hAnsi="Calibri" w:cs="Times New Roman"/>
          <w:sz w:val="22"/>
        </w:rPr>
        <w:t>an</w:t>
      </w:r>
      <w:r w:rsidRPr="00996F08">
        <w:rPr>
          <w:rFonts w:ascii="Arial" w:eastAsia="Calibri" w:hAnsi="Calibri" w:cs="Times New Roman"/>
          <w:spacing w:val="-14"/>
          <w:sz w:val="22"/>
        </w:rPr>
        <w:t xml:space="preserve"> </w:t>
      </w:r>
      <w:r w:rsidRPr="00996F08">
        <w:rPr>
          <w:rFonts w:ascii="Arial" w:eastAsia="Calibri" w:hAnsi="Calibri" w:cs="Times New Roman"/>
          <w:sz w:val="22"/>
        </w:rPr>
        <w:t>operational</w:t>
      </w:r>
      <w:r w:rsidRPr="00996F08">
        <w:rPr>
          <w:rFonts w:ascii="Arial" w:eastAsia="Calibri" w:hAnsi="Calibri" w:cs="Times New Roman"/>
          <w:spacing w:val="-14"/>
          <w:sz w:val="22"/>
        </w:rPr>
        <w:t xml:space="preserve"> </w:t>
      </w:r>
      <w:r w:rsidRPr="00996F08">
        <w:rPr>
          <w:rFonts w:ascii="Arial" w:eastAsia="Calibri" w:hAnsi="Calibri" w:cs="Times New Roman"/>
          <w:sz w:val="22"/>
        </w:rPr>
        <w:t>test of the ballast water management system carried out based on the installation</w:t>
      </w:r>
      <w:r w:rsidRPr="00996F08">
        <w:rPr>
          <w:rFonts w:ascii="Arial" w:eastAsia="Calibri" w:hAnsi="Calibri" w:cs="Times New Roman"/>
          <w:spacing w:val="41"/>
          <w:sz w:val="22"/>
        </w:rPr>
        <w:t xml:space="preserve"> </w:t>
      </w:r>
      <w:r w:rsidRPr="00996F08">
        <w:rPr>
          <w:rFonts w:ascii="Arial" w:eastAsia="Calibri" w:hAnsi="Calibri" w:cs="Times New Roman"/>
          <w:sz w:val="22"/>
        </w:rPr>
        <w:t>commissioning procedures referred to in paragraph</w:t>
      </w:r>
      <w:r w:rsidRPr="00996F08">
        <w:rPr>
          <w:rFonts w:ascii="Arial" w:eastAsia="Calibri" w:hAnsi="Calibri" w:cs="Times New Roman"/>
          <w:spacing w:val="-7"/>
          <w:sz w:val="22"/>
        </w:rPr>
        <w:t xml:space="preserve"> </w:t>
      </w:r>
      <w:r w:rsidRPr="00996F08">
        <w:rPr>
          <w:rFonts w:ascii="Arial" w:eastAsia="Calibri" w:hAnsi="Calibri" w:cs="Times New Roman"/>
          <w:sz w:val="22"/>
        </w:rPr>
        <w:t>2.6.</w:t>
      </w:r>
    </w:p>
    <w:p w14:paraId="3BC6CE2C" w14:textId="77777777" w:rsidR="00996F08" w:rsidRPr="00996F08" w:rsidRDefault="00996F08" w:rsidP="00996F08">
      <w:pPr>
        <w:widowControl w:val="0"/>
        <w:spacing w:before="7" w:after="0" w:line="240" w:lineRule="auto"/>
        <w:rPr>
          <w:rFonts w:ascii="Arial" w:eastAsia="Arial" w:hAnsi="Arial" w:cs="Arial"/>
          <w:szCs w:val="21"/>
        </w:rPr>
      </w:pPr>
    </w:p>
    <w:p w14:paraId="54E030AB" w14:textId="77777777" w:rsidR="00996F08" w:rsidRPr="00996F08" w:rsidRDefault="00996F08" w:rsidP="00996F08">
      <w:pPr>
        <w:widowControl w:val="0"/>
        <w:spacing w:after="0" w:line="240" w:lineRule="auto"/>
        <w:jc w:val="both"/>
        <w:outlineLvl w:val="1"/>
        <w:rPr>
          <w:rFonts w:ascii="Arial" w:eastAsia="Arial" w:hAnsi="Arial" w:cs="Arial"/>
          <w:sz w:val="22"/>
        </w:rPr>
      </w:pPr>
      <w:r w:rsidRPr="00996F08">
        <w:rPr>
          <w:rFonts w:ascii="Arial" w:eastAsia="Arial" w:hAnsi="Arial" w:cs="Times New Roman"/>
          <w:b/>
          <w:bCs/>
          <w:sz w:val="22"/>
        </w:rPr>
        <w:t>Validating</w:t>
      </w:r>
      <w:r w:rsidRPr="00996F08">
        <w:rPr>
          <w:rFonts w:ascii="Arial" w:eastAsia="Arial" w:hAnsi="Arial" w:cs="Times New Roman"/>
          <w:b/>
          <w:bCs/>
          <w:spacing w:val="-2"/>
          <w:sz w:val="22"/>
        </w:rPr>
        <w:t xml:space="preserve"> </w:t>
      </w:r>
      <w:r w:rsidRPr="00996F08">
        <w:rPr>
          <w:rFonts w:ascii="Arial" w:eastAsia="Arial" w:hAnsi="Arial" w:cs="Times New Roman"/>
          <w:b/>
          <w:bCs/>
          <w:sz w:val="22"/>
        </w:rPr>
        <w:t>compliance</w:t>
      </w:r>
    </w:p>
    <w:p w14:paraId="37B80349" w14:textId="77777777" w:rsidR="00996F08" w:rsidRPr="00996F08" w:rsidRDefault="00996F08" w:rsidP="00996F08">
      <w:pPr>
        <w:widowControl w:val="0"/>
        <w:spacing w:before="3" w:after="0" w:line="240" w:lineRule="auto"/>
        <w:rPr>
          <w:rFonts w:ascii="Arial" w:eastAsia="Arial" w:hAnsi="Arial" w:cs="Arial"/>
          <w:b/>
          <w:bCs/>
          <w:sz w:val="22"/>
        </w:rPr>
      </w:pPr>
    </w:p>
    <w:p w14:paraId="5277AC11" w14:textId="24E6264D" w:rsidR="00996F08" w:rsidRPr="00DC4F5E" w:rsidRDefault="00996F08" w:rsidP="00D26156">
      <w:pPr>
        <w:widowControl w:val="0"/>
        <w:numPr>
          <w:ilvl w:val="0"/>
          <w:numId w:val="27"/>
        </w:numPr>
        <w:tabs>
          <w:tab w:val="left" w:pos="991"/>
        </w:tabs>
        <w:spacing w:before="2" w:after="0" w:line="240" w:lineRule="auto"/>
        <w:ind w:right="134" w:firstLine="0"/>
        <w:jc w:val="both"/>
        <w:rPr>
          <w:rFonts w:ascii="Arial" w:eastAsia="Arial" w:hAnsi="Arial" w:cs="Arial"/>
          <w:sz w:val="20"/>
          <w:szCs w:val="20"/>
        </w:rPr>
      </w:pPr>
      <w:r w:rsidRPr="00DC4F5E">
        <w:rPr>
          <w:rFonts w:ascii="Arial" w:eastAsia="Calibri" w:hAnsi="Calibri" w:cs="Times New Roman"/>
          <w:sz w:val="22"/>
        </w:rPr>
        <w:t>The</w:t>
      </w:r>
      <w:r w:rsidRPr="00DC4F5E">
        <w:rPr>
          <w:rFonts w:ascii="Arial" w:eastAsia="Calibri" w:hAnsi="Calibri" w:cs="Times New Roman"/>
          <w:spacing w:val="-19"/>
          <w:sz w:val="22"/>
        </w:rPr>
        <w:t xml:space="preserve"> </w:t>
      </w:r>
      <w:r w:rsidRPr="00DC4F5E">
        <w:rPr>
          <w:rFonts w:ascii="Arial" w:eastAsia="Calibri" w:hAnsi="Calibri" w:cs="Times New Roman"/>
          <w:sz w:val="22"/>
        </w:rPr>
        <w:t>following</w:t>
      </w:r>
      <w:r w:rsidRPr="00DC4F5E">
        <w:rPr>
          <w:rFonts w:ascii="Arial" w:eastAsia="Calibri" w:hAnsi="Calibri" w:cs="Times New Roman"/>
          <w:spacing w:val="-12"/>
          <w:sz w:val="22"/>
        </w:rPr>
        <w:t xml:space="preserve"> </w:t>
      </w:r>
      <w:r w:rsidRPr="00DC4F5E">
        <w:rPr>
          <w:rFonts w:ascii="Arial" w:eastAsia="Calibri" w:hAnsi="Calibri" w:cs="Times New Roman"/>
          <w:sz w:val="22"/>
        </w:rPr>
        <w:t>steps</w:t>
      </w:r>
      <w:r w:rsidRPr="00DC4F5E">
        <w:rPr>
          <w:rFonts w:ascii="Arial" w:eastAsia="Calibri" w:hAnsi="Calibri" w:cs="Times New Roman"/>
          <w:spacing w:val="-16"/>
          <w:sz w:val="22"/>
        </w:rPr>
        <w:t xml:space="preserve"> </w:t>
      </w:r>
      <w:r w:rsidRPr="00DC4F5E">
        <w:rPr>
          <w:rFonts w:ascii="Arial" w:eastAsia="Calibri" w:hAnsi="Calibri" w:cs="Times New Roman"/>
          <w:sz w:val="22"/>
        </w:rPr>
        <w:t>should</w:t>
      </w:r>
      <w:r w:rsidRPr="00DC4F5E">
        <w:rPr>
          <w:rFonts w:ascii="Arial" w:eastAsia="Calibri" w:hAnsi="Calibri" w:cs="Times New Roman"/>
          <w:spacing w:val="-14"/>
          <w:sz w:val="22"/>
        </w:rPr>
        <w:t xml:space="preserve"> </w:t>
      </w:r>
      <w:r w:rsidRPr="00DC4F5E">
        <w:rPr>
          <w:rFonts w:ascii="Arial" w:eastAsia="Calibri" w:hAnsi="Calibri" w:cs="Times New Roman"/>
          <w:sz w:val="22"/>
        </w:rPr>
        <w:t>be</w:t>
      </w:r>
      <w:r w:rsidRPr="00DC4F5E">
        <w:rPr>
          <w:rFonts w:ascii="Arial" w:eastAsia="Calibri" w:hAnsi="Calibri" w:cs="Times New Roman"/>
          <w:spacing w:val="-14"/>
          <w:sz w:val="22"/>
        </w:rPr>
        <w:t xml:space="preserve"> </w:t>
      </w:r>
      <w:r w:rsidRPr="00DC4F5E">
        <w:rPr>
          <w:rFonts w:ascii="Arial" w:eastAsia="Calibri" w:hAnsi="Calibri" w:cs="Times New Roman"/>
          <w:sz w:val="22"/>
        </w:rPr>
        <w:t>undertaken</w:t>
      </w:r>
      <w:r w:rsidRPr="00DC4F5E">
        <w:rPr>
          <w:rFonts w:ascii="Arial" w:eastAsia="Calibri" w:hAnsi="Calibri" w:cs="Times New Roman"/>
          <w:spacing w:val="-16"/>
          <w:sz w:val="22"/>
        </w:rPr>
        <w:t xml:space="preserve"> </w:t>
      </w:r>
      <w:r w:rsidRPr="00DC4F5E">
        <w:rPr>
          <w:rFonts w:ascii="Arial" w:eastAsia="Calibri" w:hAnsi="Calibri" w:cs="Times New Roman"/>
          <w:sz w:val="22"/>
        </w:rPr>
        <w:t>following</w:t>
      </w:r>
      <w:r w:rsidRPr="00DC4F5E">
        <w:rPr>
          <w:rFonts w:ascii="Arial" w:eastAsia="Calibri" w:hAnsi="Calibri" w:cs="Times New Roman"/>
          <w:spacing w:val="-14"/>
          <w:sz w:val="22"/>
        </w:rPr>
        <w:t xml:space="preserve"> </w:t>
      </w:r>
      <w:r w:rsidRPr="00DC4F5E">
        <w:rPr>
          <w:rFonts w:ascii="Arial" w:eastAsia="Calibri" w:hAnsi="Calibri" w:cs="Times New Roman"/>
          <w:sz w:val="22"/>
        </w:rPr>
        <w:t>installation</w:t>
      </w:r>
      <w:r w:rsidRPr="00DC4F5E">
        <w:rPr>
          <w:rFonts w:ascii="Arial" w:eastAsia="Calibri" w:hAnsi="Calibri" w:cs="Times New Roman"/>
          <w:spacing w:val="-14"/>
          <w:sz w:val="22"/>
        </w:rPr>
        <w:t xml:space="preserve"> </w:t>
      </w:r>
      <w:r w:rsidRPr="00DC4F5E">
        <w:rPr>
          <w:rFonts w:ascii="Arial" w:eastAsia="Calibri" w:hAnsi="Calibri" w:cs="Times New Roman"/>
          <w:sz w:val="22"/>
        </w:rPr>
        <w:t>of</w:t>
      </w:r>
      <w:r w:rsidRPr="00DC4F5E">
        <w:rPr>
          <w:rFonts w:ascii="Arial" w:eastAsia="Calibri" w:hAnsi="Calibri" w:cs="Times New Roman"/>
          <w:spacing w:val="-15"/>
          <w:sz w:val="22"/>
        </w:rPr>
        <w:t xml:space="preserve"> </w:t>
      </w:r>
      <w:r w:rsidRPr="00DC4F5E">
        <w:rPr>
          <w:rFonts w:ascii="Arial" w:eastAsia="Calibri" w:hAnsi="Calibri" w:cs="Times New Roman"/>
          <w:sz w:val="22"/>
        </w:rPr>
        <w:t>the</w:t>
      </w:r>
      <w:r w:rsidRPr="00DC4F5E">
        <w:rPr>
          <w:rFonts w:ascii="Arial" w:eastAsia="Calibri" w:hAnsi="Calibri" w:cs="Times New Roman"/>
          <w:spacing w:val="-14"/>
          <w:sz w:val="22"/>
        </w:rPr>
        <w:t xml:space="preserve"> </w:t>
      </w:r>
      <w:r w:rsidRPr="00DC4F5E">
        <w:rPr>
          <w:rFonts w:ascii="Arial" w:eastAsia="Calibri" w:hAnsi="Calibri" w:cs="Times New Roman"/>
          <w:sz w:val="22"/>
        </w:rPr>
        <w:t>BWMS</w:t>
      </w:r>
      <w:r w:rsidRPr="00DC4F5E">
        <w:rPr>
          <w:rFonts w:ascii="Arial" w:eastAsia="Calibri" w:hAnsi="Calibri" w:cs="Times New Roman"/>
          <w:spacing w:val="-14"/>
          <w:sz w:val="22"/>
        </w:rPr>
        <w:t xml:space="preserve"> </w:t>
      </w:r>
      <w:r w:rsidRPr="00DC4F5E">
        <w:rPr>
          <w:rFonts w:ascii="Arial" w:eastAsia="Calibri" w:hAnsi="Calibri" w:cs="Times New Roman"/>
          <w:sz w:val="22"/>
        </w:rPr>
        <w:t>on</w:t>
      </w:r>
      <w:r w:rsidRPr="00DC4F5E">
        <w:rPr>
          <w:rFonts w:ascii="Arial" w:eastAsia="Calibri" w:hAnsi="Calibri" w:cs="Times New Roman"/>
          <w:spacing w:val="-14"/>
          <w:sz w:val="22"/>
        </w:rPr>
        <w:t xml:space="preserve"> </w:t>
      </w:r>
      <w:r w:rsidRPr="00DC4F5E">
        <w:rPr>
          <w:rFonts w:ascii="Arial" w:eastAsia="Calibri" w:hAnsi="Calibri" w:cs="Times New Roman"/>
          <w:sz w:val="22"/>
        </w:rPr>
        <w:t>board the</w:t>
      </w:r>
      <w:r w:rsidRPr="00DC4F5E">
        <w:rPr>
          <w:rFonts w:ascii="Arial" w:eastAsia="Calibri" w:hAnsi="Calibri" w:cs="Times New Roman"/>
          <w:spacing w:val="-11"/>
          <w:sz w:val="22"/>
        </w:rPr>
        <w:t xml:space="preserve"> </w:t>
      </w:r>
      <w:r w:rsidRPr="00DC4F5E">
        <w:rPr>
          <w:rFonts w:ascii="Arial" w:eastAsia="Calibri" w:hAnsi="Calibri" w:cs="Times New Roman"/>
          <w:sz w:val="22"/>
        </w:rPr>
        <w:t>ship,</w:t>
      </w:r>
      <w:r w:rsidRPr="00DC4F5E">
        <w:rPr>
          <w:rFonts w:ascii="Arial" w:eastAsia="Calibri" w:hAnsi="Calibri" w:cs="Times New Roman"/>
          <w:spacing w:val="-12"/>
          <w:sz w:val="22"/>
        </w:rPr>
        <w:t xml:space="preserve"> </w:t>
      </w:r>
      <w:r w:rsidRPr="00DC4F5E">
        <w:rPr>
          <w:rFonts w:ascii="Arial" w:eastAsia="Calibri" w:hAnsi="Calibri" w:cs="Times New Roman"/>
          <w:sz w:val="22"/>
        </w:rPr>
        <w:t>and</w:t>
      </w:r>
      <w:r w:rsidRPr="00DC4F5E">
        <w:rPr>
          <w:rFonts w:ascii="Arial" w:eastAsia="Calibri" w:hAnsi="Calibri" w:cs="Times New Roman"/>
          <w:spacing w:val="-10"/>
          <w:sz w:val="22"/>
        </w:rPr>
        <w:t xml:space="preserve"> </w:t>
      </w:r>
      <w:r w:rsidRPr="00DC4F5E">
        <w:rPr>
          <w:rFonts w:ascii="Arial" w:eastAsia="Calibri" w:hAnsi="Calibri" w:cs="Times New Roman"/>
          <w:sz w:val="22"/>
        </w:rPr>
        <w:t>after</w:t>
      </w:r>
      <w:r w:rsidRPr="00DC4F5E">
        <w:rPr>
          <w:rFonts w:ascii="Arial" w:eastAsia="Calibri" w:hAnsi="Calibri" w:cs="Times New Roman"/>
          <w:spacing w:val="-9"/>
          <w:sz w:val="22"/>
        </w:rPr>
        <w:t xml:space="preserve"> </w:t>
      </w:r>
      <w:r w:rsidRPr="00DC4F5E">
        <w:rPr>
          <w:rFonts w:ascii="Arial" w:eastAsia="Calibri" w:hAnsi="Calibri" w:cs="Times New Roman"/>
          <w:sz w:val="22"/>
        </w:rPr>
        <w:t>all</w:t>
      </w:r>
      <w:r w:rsidRPr="00DC4F5E">
        <w:rPr>
          <w:rFonts w:ascii="Arial" w:eastAsia="Calibri" w:hAnsi="Calibri" w:cs="Times New Roman"/>
          <w:spacing w:val="-11"/>
          <w:sz w:val="22"/>
        </w:rPr>
        <w:t xml:space="preserve"> </w:t>
      </w:r>
      <w:r w:rsidRPr="00DC4F5E">
        <w:rPr>
          <w:rFonts w:ascii="Arial" w:eastAsia="Calibri" w:hAnsi="Calibri" w:cs="Times New Roman"/>
          <w:sz w:val="22"/>
        </w:rPr>
        <w:t>ballasting</w:t>
      </w:r>
      <w:r w:rsidRPr="00DC4F5E">
        <w:rPr>
          <w:rFonts w:ascii="Arial" w:eastAsia="Calibri" w:hAnsi="Calibri" w:cs="Times New Roman"/>
          <w:spacing w:val="-11"/>
          <w:sz w:val="22"/>
        </w:rPr>
        <w:t xml:space="preserve"> </w:t>
      </w:r>
      <w:r w:rsidRPr="00DC4F5E">
        <w:rPr>
          <w:rFonts w:ascii="Arial" w:eastAsia="Calibri" w:hAnsi="Calibri" w:cs="Times New Roman"/>
          <w:sz w:val="22"/>
        </w:rPr>
        <w:t>equipment</w:t>
      </w:r>
      <w:r w:rsidRPr="00DC4F5E">
        <w:rPr>
          <w:rFonts w:ascii="Arial" w:eastAsia="Calibri" w:hAnsi="Calibri" w:cs="Times New Roman"/>
          <w:spacing w:val="-11"/>
          <w:sz w:val="22"/>
        </w:rPr>
        <w:t xml:space="preserve"> </w:t>
      </w:r>
      <w:r w:rsidRPr="00DC4F5E">
        <w:rPr>
          <w:rFonts w:ascii="Arial" w:eastAsia="Calibri" w:hAnsi="Calibri" w:cs="Times New Roman"/>
          <w:sz w:val="22"/>
        </w:rPr>
        <w:t>(e.g.</w:t>
      </w:r>
      <w:r w:rsidRPr="00DC4F5E">
        <w:rPr>
          <w:rFonts w:ascii="Arial" w:eastAsia="Calibri" w:hAnsi="Calibri" w:cs="Times New Roman"/>
          <w:spacing w:val="-9"/>
          <w:sz w:val="22"/>
        </w:rPr>
        <w:t xml:space="preserve"> </w:t>
      </w:r>
      <w:r w:rsidRPr="00DC4F5E">
        <w:rPr>
          <w:rFonts w:ascii="Arial" w:eastAsia="Calibri" w:hAnsi="Calibri" w:cs="Times New Roman"/>
          <w:sz w:val="22"/>
        </w:rPr>
        <w:t>pumps</w:t>
      </w:r>
      <w:r w:rsidRPr="00DC4F5E">
        <w:rPr>
          <w:rFonts w:ascii="Arial" w:eastAsia="Calibri" w:hAnsi="Calibri" w:cs="Times New Roman"/>
          <w:spacing w:val="-10"/>
          <w:sz w:val="22"/>
        </w:rPr>
        <w:t xml:space="preserve"> </w:t>
      </w:r>
      <w:r w:rsidRPr="00DC4F5E">
        <w:rPr>
          <w:rFonts w:ascii="Arial" w:eastAsia="Calibri" w:hAnsi="Calibri" w:cs="Times New Roman"/>
          <w:sz w:val="22"/>
        </w:rPr>
        <w:t>and</w:t>
      </w:r>
      <w:r w:rsidRPr="00DC4F5E">
        <w:rPr>
          <w:rFonts w:ascii="Arial" w:eastAsia="Calibri" w:hAnsi="Calibri" w:cs="Times New Roman"/>
          <w:spacing w:val="-13"/>
          <w:sz w:val="22"/>
        </w:rPr>
        <w:t xml:space="preserve"> </w:t>
      </w:r>
      <w:r w:rsidRPr="00DC4F5E">
        <w:rPr>
          <w:rFonts w:ascii="Arial" w:eastAsia="Calibri" w:hAnsi="Calibri" w:cs="Times New Roman"/>
          <w:sz w:val="22"/>
        </w:rPr>
        <w:t>piping)</w:t>
      </w:r>
      <w:r w:rsidRPr="00DC4F5E">
        <w:rPr>
          <w:rFonts w:ascii="Arial" w:eastAsia="Calibri" w:hAnsi="Calibri" w:cs="Times New Roman"/>
          <w:spacing w:val="-11"/>
          <w:sz w:val="22"/>
        </w:rPr>
        <w:t xml:space="preserve"> </w:t>
      </w:r>
      <w:r w:rsidRPr="00DC4F5E">
        <w:rPr>
          <w:rFonts w:ascii="Arial" w:eastAsia="Calibri" w:hAnsi="Calibri" w:cs="Times New Roman"/>
          <w:sz w:val="22"/>
        </w:rPr>
        <w:t>has</w:t>
      </w:r>
      <w:r w:rsidRPr="00DC4F5E">
        <w:rPr>
          <w:rFonts w:ascii="Arial" w:eastAsia="Calibri" w:hAnsi="Calibri" w:cs="Times New Roman"/>
          <w:spacing w:val="-10"/>
          <w:sz w:val="22"/>
        </w:rPr>
        <w:t xml:space="preserve"> </w:t>
      </w:r>
      <w:r w:rsidRPr="00DC4F5E">
        <w:rPr>
          <w:rFonts w:ascii="Arial" w:eastAsia="Calibri" w:hAnsi="Calibri" w:cs="Times New Roman"/>
          <w:sz w:val="22"/>
        </w:rPr>
        <w:t>been</w:t>
      </w:r>
      <w:r w:rsidRPr="00DC4F5E">
        <w:rPr>
          <w:rFonts w:ascii="Arial" w:eastAsia="Calibri" w:hAnsi="Calibri" w:cs="Times New Roman"/>
          <w:spacing w:val="-13"/>
          <w:sz w:val="22"/>
        </w:rPr>
        <w:t xml:space="preserve"> </w:t>
      </w:r>
      <w:r w:rsidRPr="00DC4F5E">
        <w:rPr>
          <w:rFonts w:ascii="Arial" w:eastAsia="Calibri" w:hAnsi="Calibri" w:cs="Times New Roman"/>
          <w:sz w:val="22"/>
        </w:rPr>
        <w:t>fully</w:t>
      </w:r>
      <w:r w:rsidRPr="00DC4F5E">
        <w:rPr>
          <w:rFonts w:ascii="Arial" w:eastAsia="Calibri" w:hAnsi="Calibri" w:cs="Times New Roman"/>
          <w:spacing w:val="-12"/>
          <w:sz w:val="22"/>
        </w:rPr>
        <w:t xml:space="preserve"> </w:t>
      </w:r>
      <w:r w:rsidRPr="00DC4F5E">
        <w:rPr>
          <w:rFonts w:ascii="Arial" w:eastAsia="Calibri" w:hAnsi="Calibri" w:cs="Times New Roman"/>
          <w:sz w:val="22"/>
        </w:rPr>
        <w:t>installed</w:t>
      </w:r>
      <w:r w:rsidRPr="00DC4F5E">
        <w:rPr>
          <w:rFonts w:ascii="Arial" w:eastAsia="Calibri" w:hAnsi="Calibri" w:cs="Times New Roman"/>
          <w:spacing w:val="-11"/>
          <w:sz w:val="22"/>
        </w:rPr>
        <w:t xml:space="preserve"> </w:t>
      </w:r>
      <w:r w:rsidRPr="00DC4F5E">
        <w:rPr>
          <w:rFonts w:ascii="Arial" w:eastAsia="Calibri" w:hAnsi="Calibri" w:cs="Times New Roman"/>
          <w:sz w:val="22"/>
        </w:rPr>
        <w:t>and tested as</w:t>
      </w:r>
      <w:r w:rsidRPr="00DC4F5E">
        <w:rPr>
          <w:rFonts w:ascii="Arial" w:eastAsia="Calibri" w:hAnsi="Calibri" w:cs="Times New Roman"/>
          <w:spacing w:val="-4"/>
          <w:sz w:val="22"/>
        </w:rPr>
        <w:t xml:space="preserve"> </w:t>
      </w:r>
      <w:r w:rsidRPr="00DC4F5E">
        <w:rPr>
          <w:rFonts w:ascii="Arial" w:eastAsia="Calibri" w:hAnsi="Calibri" w:cs="Times New Roman"/>
          <w:sz w:val="22"/>
        </w:rPr>
        <w:t>appropriate:</w:t>
      </w:r>
    </w:p>
    <w:p w14:paraId="5410E1F0"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51139610" wp14:editId="7770D088">
                <wp:extent cx="5805805" cy="9525"/>
                <wp:effectExtent l="3810" t="5715" r="635" b="3810"/>
                <wp:docPr id="339"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9525"/>
                          <a:chOff x="0" y="0"/>
                          <a:chExt cx="9143" cy="15"/>
                        </a:xfrm>
                      </wpg:grpSpPr>
                      <wpg:grpSp>
                        <wpg:cNvPr id="340" name="Group 162"/>
                        <wpg:cNvGrpSpPr>
                          <a:grpSpLocks/>
                        </wpg:cNvGrpSpPr>
                        <wpg:grpSpPr bwMode="auto">
                          <a:xfrm>
                            <a:off x="7" y="7"/>
                            <a:ext cx="9129" cy="2"/>
                            <a:chOff x="7" y="7"/>
                            <a:chExt cx="9129" cy="2"/>
                          </a:xfrm>
                        </wpg:grpSpPr>
                        <wps:wsp>
                          <wps:cNvPr id="341" name="Freeform 163"/>
                          <wps:cNvSpPr>
                            <a:spLocks/>
                          </wps:cNvSpPr>
                          <wps:spPr bwMode="auto">
                            <a:xfrm>
                              <a:off x="7" y="7"/>
                              <a:ext cx="9129" cy="2"/>
                            </a:xfrm>
                            <a:custGeom>
                              <a:avLst/>
                              <a:gdLst>
                                <a:gd name="T0" fmla="+- 0 7 7"/>
                                <a:gd name="T1" fmla="*/ T0 w 9129"/>
                                <a:gd name="T2" fmla="+- 0 9136 7"/>
                                <a:gd name="T3" fmla="*/ T2 w 9129"/>
                              </a:gdLst>
                              <a:ahLst/>
                              <a:cxnLst>
                                <a:cxn ang="0">
                                  <a:pos x="T1" y="0"/>
                                </a:cxn>
                                <a:cxn ang="0">
                                  <a:pos x="T3" y="0"/>
                                </a:cxn>
                              </a:cxnLst>
                              <a:rect l="0" t="0" r="r" b="b"/>
                              <a:pathLst>
                                <a:path w="9129">
                                  <a:moveTo>
                                    <a:pt x="0" y="0"/>
                                  </a:moveTo>
                                  <a:lnTo>
                                    <a:pt x="91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4FA835D" id="Group 339" o:spid="_x0000_s1026" style="width:457.15pt;height:.75pt;mso-position-horizontal-relative:char;mso-position-vertical-relative:line" coordsize="9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">
                <v:group id="Group 162" o:spid="_x0000_s1027" style="position:absolute;left:7;top:7;width:9129;height:2" coordorigin="7,7"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163" o:spid="_x0000_s1028" style="position:absolute;left:7;top:7;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ghsQA&#10;AADcAAAADwAAAGRycy9kb3ducmV2LnhtbESPT4vCMBTE7wt+h/CEva2prohUo4issH+8rFbPz+bZ&#10;VpuXkkSt334jCHscZuY3zHTemlpcyfnKsoJ+LwFBnFtdcaEg267exiB8QNZYWyYFd/Iwn3Vepphq&#10;e+Nfum5CISKEfYoKyhCaVEqfl2TQ92xDHL2jdQZDlK6Q2uEtwk0tB0kykgYrjgslNrQsKT9vLkZB&#10;+D4efgZu/XU5UbuSnuvsY79T6rXbLiYgArXhP/xsf2oF78M+PM7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zoIbEAAAA3AAAAA8AAAAAAAAAAAAAAAAAmAIAAGRycy9k&#10;b3ducmV2LnhtbFBLBQYAAAAABAAEAPUAAACJAwAAAAA=&#10;" path="m,l9129,e" filled="f" strokeweight=".72pt">
                    <v:path arrowok="t" o:connecttype="custom" o:connectlocs="0,0;9129,0" o:connectangles="0,0"/>
                  </v:shape>
                </v:group>
                <w10:anchorlock/>
              </v:group>
            </w:pict>
          </mc:Fallback>
        </mc:AlternateContent>
      </w:r>
    </w:p>
    <w:p w14:paraId="26B8A542" w14:textId="77777777" w:rsidR="00996F08" w:rsidRPr="00996F08" w:rsidRDefault="00996F08" w:rsidP="00996F08">
      <w:pPr>
        <w:widowControl w:val="0"/>
        <w:spacing w:after="0" w:line="20" w:lineRule="exact"/>
        <w:rPr>
          <w:rFonts w:ascii="Arial" w:eastAsia="Arial" w:hAnsi="Arial" w:cs="Arial"/>
          <w:sz w:val="2"/>
          <w:szCs w:val="2"/>
        </w:rPr>
        <w:sectPr w:rsidR="00996F08" w:rsidRPr="00996F08">
          <w:pgSz w:w="11910" w:h="16840"/>
          <w:pgMar w:top="780" w:right="1280" w:bottom="280" w:left="1280" w:header="720" w:footer="720" w:gutter="0"/>
          <w:cols w:space="720"/>
        </w:sectPr>
      </w:pPr>
    </w:p>
    <w:p w14:paraId="14A88C20" w14:textId="77777777" w:rsidR="00996F08" w:rsidRPr="00996F08" w:rsidRDefault="00996F08" w:rsidP="00996F08">
      <w:pPr>
        <w:widowControl w:val="0"/>
        <w:spacing w:before="51" w:after="0" w:line="240" w:lineRule="auto"/>
        <w:ind w:right="7724"/>
        <w:rPr>
          <w:rFonts w:ascii="Arial" w:eastAsia="Arial" w:hAnsi="Arial" w:cs="Times New Roman"/>
          <w:sz w:val="22"/>
        </w:rPr>
      </w:pPr>
      <w:r w:rsidRPr="00996F08">
        <w:rPr>
          <w:rFonts w:ascii="Arial" w:eastAsia="Arial" w:hAnsi="Arial" w:cs="Times New Roman"/>
          <w:spacing w:val="-1"/>
          <w:sz w:val="22"/>
        </w:rPr>
        <w:lastRenderedPageBreak/>
        <w:t>BWM.2/Circ.70</w:t>
      </w:r>
      <w:r w:rsidRPr="00996F08">
        <w:rPr>
          <w:rFonts w:ascii="Arial" w:eastAsia="Arial" w:hAnsi="Arial" w:cs="Times New Roman"/>
          <w:spacing w:val="-53"/>
          <w:sz w:val="22"/>
        </w:rPr>
        <w:t xml:space="preserve"> </w:t>
      </w:r>
      <w:r w:rsidRPr="00996F08">
        <w:rPr>
          <w:rFonts w:ascii="Arial" w:eastAsia="Arial" w:hAnsi="Arial" w:cs="Times New Roman"/>
          <w:sz w:val="22"/>
        </w:rPr>
        <w:t>Annex, page</w:t>
      </w:r>
      <w:r w:rsidRPr="00996F08">
        <w:rPr>
          <w:rFonts w:ascii="Arial" w:eastAsia="Arial" w:hAnsi="Arial" w:cs="Times New Roman"/>
          <w:spacing w:val="-1"/>
          <w:sz w:val="22"/>
        </w:rPr>
        <w:t xml:space="preserve"> </w:t>
      </w:r>
      <w:r w:rsidRPr="00996F08">
        <w:rPr>
          <w:rFonts w:ascii="Arial" w:eastAsia="Arial" w:hAnsi="Arial" w:cs="Times New Roman"/>
          <w:sz w:val="22"/>
        </w:rPr>
        <w:t>2</w:t>
      </w:r>
    </w:p>
    <w:p w14:paraId="2114757A"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3DFCE0C0" wp14:editId="2946FC98">
                <wp:extent cx="5805805" cy="9525"/>
                <wp:effectExtent l="3810" t="5715" r="635" b="3810"/>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9525"/>
                          <a:chOff x="0" y="0"/>
                          <a:chExt cx="9143" cy="15"/>
                        </a:xfrm>
                      </wpg:grpSpPr>
                      <wpg:grpSp>
                        <wpg:cNvPr id="337" name="Group 159"/>
                        <wpg:cNvGrpSpPr>
                          <a:grpSpLocks/>
                        </wpg:cNvGrpSpPr>
                        <wpg:grpSpPr bwMode="auto">
                          <a:xfrm>
                            <a:off x="7" y="7"/>
                            <a:ext cx="9129" cy="2"/>
                            <a:chOff x="7" y="7"/>
                            <a:chExt cx="9129" cy="2"/>
                          </a:xfrm>
                        </wpg:grpSpPr>
                        <wps:wsp>
                          <wps:cNvPr id="338" name="Freeform 160"/>
                          <wps:cNvSpPr>
                            <a:spLocks/>
                          </wps:cNvSpPr>
                          <wps:spPr bwMode="auto">
                            <a:xfrm>
                              <a:off x="7" y="7"/>
                              <a:ext cx="9129" cy="2"/>
                            </a:xfrm>
                            <a:custGeom>
                              <a:avLst/>
                              <a:gdLst>
                                <a:gd name="T0" fmla="+- 0 7 7"/>
                                <a:gd name="T1" fmla="*/ T0 w 9129"/>
                                <a:gd name="T2" fmla="+- 0 9136 7"/>
                                <a:gd name="T3" fmla="*/ T2 w 9129"/>
                              </a:gdLst>
                              <a:ahLst/>
                              <a:cxnLst>
                                <a:cxn ang="0">
                                  <a:pos x="T1" y="0"/>
                                </a:cxn>
                                <a:cxn ang="0">
                                  <a:pos x="T3" y="0"/>
                                </a:cxn>
                              </a:cxnLst>
                              <a:rect l="0" t="0" r="r" b="b"/>
                              <a:pathLst>
                                <a:path w="9129">
                                  <a:moveTo>
                                    <a:pt x="0" y="0"/>
                                  </a:moveTo>
                                  <a:lnTo>
                                    <a:pt x="91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5162414" id="Group 336" o:spid="_x0000_s1026" style="width:457.15pt;height:.75pt;mso-position-horizontal-relative:char;mso-position-vertical-relative:line" coordsize="9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">
                <v:group id="Group 159" o:spid="_x0000_s1027" style="position:absolute;left:7;top:7;width:9129;height:2" coordorigin="7,7"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Freeform 160" o:spid="_x0000_s1028" style="position:absolute;left:7;top:7;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96Zr8A&#10;AADcAAAADwAAAGRycy9kb3ducmV2LnhtbERPy4rCMBTdC/5DuII7TVUYhmoUEQV1ZjO+1tfm2lab&#10;m5JErX9vFgMuD+c9mTWmEg9yvrSsYNBPQBBnVpecKzjsV71vED4ga6wsk4IXeZhN260Jpto++Y8e&#10;u5CLGMI+RQVFCHUqpc8KMuj7tiaO3MU6gyFCl0vt8BnDTSWHSfIlDZYcGwqsaVFQdtvdjYKwvZx/&#10;hu53c79Ss5Keq8PydFSq22nmYxCBmvAR/7vXWsFoFNfGM/EIyO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j3pmvwAAANwAAAAPAAAAAAAAAAAAAAAAAJgCAABkcnMvZG93bnJl&#10;di54bWxQSwUGAAAAAAQABAD1AAAAhAMAAAAA&#10;" path="m,l9129,e" filled="f" strokeweight=".72pt">
                    <v:path arrowok="t" o:connecttype="custom" o:connectlocs="0,0;9129,0" o:connectangles="0,0"/>
                  </v:shape>
                </v:group>
                <w10:anchorlock/>
              </v:group>
            </w:pict>
          </mc:Fallback>
        </mc:AlternateContent>
      </w:r>
    </w:p>
    <w:p w14:paraId="28EB9899" w14:textId="77777777" w:rsidR="00996F08" w:rsidRPr="00996F08" w:rsidRDefault="00996F08" w:rsidP="00996F08">
      <w:pPr>
        <w:widowControl w:val="0"/>
        <w:spacing w:before="10" w:after="0" w:line="240" w:lineRule="auto"/>
        <w:rPr>
          <w:rFonts w:ascii="Arial" w:eastAsia="Arial" w:hAnsi="Arial" w:cs="Arial"/>
          <w:sz w:val="16"/>
          <w:szCs w:val="16"/>
        </w:rPr>
      </w:pPr>
    </w:p>
    <w:p w14:paraId="7149DFCC" w14:textId="77777777" w:rsidR="00996F08" w:rsidRPr="00996F08" w:rsidRDefault="00996F08" w:rsidP="00996F08">
      <w:pPr>
        <w:widowControl w:val="0"/>
        <w:numPr>
          <w:ilvl w:val="0"/>
          <w:numId w:val="26"/>
        </w:numPr>
        <w:tabs>
          <w:tab w:val="left" w:pos="1841"/>
        </w:tabs>
        <w:spacing w:before="72" w:after="0" w:line="240" w:lineRule="auto"/>
        <w:ind w:right="135"/>
        <w:jc w:val="both"/>
        <w:rPr>
          <w:rFonts w:ascii="Arial" w:eastAsia="Arial" w:hAnsi="Arial" w:cs="Arial"/>
          <w:sz w:val="22"/>
        </w:rPr>
      </w:pPr>
      <w:r w:rsidRPr="00996F08">
        <w:rPr>
          <w:rFonts w:ascii="Arial" w:eastAsia="Calibri" w:hAnsi="Calibri" w:cs="Times New Roman"/>
          <w:sz w:val="22"/>
        </w:rPr>
        <w:t>a sample should be collected during a ballast water uptake to</w:t>
      </w:r>
      <w:r w:rsidRPr="00996F08">
        <w:rPr>
          <w:rFonts w:ascii="Arial" w:eastAsia="Calibri" w:hAnsi="Calibri" w:cs="Times New Roman"/>
          <w:spacing w:val="8"/>
          <w:sz w:val="22"/>
        </w:rPr>
        <w:t xml:space="preserve"> </w:t>
      </w:r>
      <w:r w:rsidRPr="00996F08">
        <w:rPr>
          <w:rFonts w:ascii="Arial" w:eastAsia="Calibri" w:hAnsi="Calibri" w:cs="Times New Roman"/>
          <w:sz w:val="22"/>
        </w:rPr>
        <w:t>characterize the ambient water, by any means practical (e.g. in-line sample port or</w:t>
      </w:r>
      <w:r w:rsidRPr="00996F08">
        <w:rPr>
          <w:rFonts w:ascii="Arial" w:eastAsia="Calibri" w:hAnsi="Calibri" w:cs="Times New Roman"/>
          <w:spacing w:val="11"/>
          <w:sz w:val="22"/>
        </w:rPr>
        <w:t xml:space="preserve"> </w:t>
      </w:r>
      <w:r w:rsidRPr="00996F08">
        <w:rPr>
          <w:rFonts w:ascii="Arial" w:eastAsia="Calibri" w:hAnsi="Calibri" w:cs="Times New Roman"/>
          <w:sz w:val="22"/>
        </w:rPr>
        <w:t>direct harbour sample). The ambient water should be accepted for</w:t>
      </w:r>
      <w:r w:rsidRPr="00996F08">
        <w:rPr>
          <w:rFonts w:ascii="Arial" w:eastAsia="Calibri" w:hAnsi="Calibri" w:cs="Times New Roman"/>
          <w:spacing w:val="14"/>
          <w:sz w:val="22"/>
        </w:rPr>
        <w:t xml:space="preserve"> </w:t>
      </w:r>
      <w:r w:rsidRPr="00996F08">
        <w:rPr>
          <w:rFonts w:ascii="Arial" w:eastAsia="Calibri" w:hAnsi="Calibri" w:cs="Times New Roman"/>
          <w:sz w:val="22"/>
        </w:rPr>
        <w:t>testing regardless of the level of challenge it poses to the</w:t>
      </w:r>
      <w:r w:rsidRPr="00996F08">
        <w:rPr>
          <w:rFonts w:ascii="Arial" w:eastAsia="Calibri" w:hAnsi="Calibri" w:cs="Times New Roman"/>
          <w:spacing w:val="-9"/>
          <w:sz w:val="22"/>
        </w:rPr>
        <w:t xml:space="preserve"> </w:t>
      </w:r>
      <w:r w:rsidRPr="00996F08">
        <w:rPr>
          <w:rFonts w:ascii="Arial" w:eastAsia="Calibri" w:hAnsi="Calibri" w:cs="Times New Roman"/>
          <w:sz w:val="22"/>
        </w:rPr>
        <w:t>BWMS;</w:t>
      </w:r>
    </w:p>
    <w:p w14:paraId="3A1B9A7B" w14:textId="77777777" w:rsidR="00996F08" w:rsidRPr="00996F08" w:rsidRDefault="00996F08" w:rsidP="00996F08">
      <w:pPr>
        <w:widowControl w:val="0"/>
        <w:spacing w:before="10" w:after="0" w:line="240" w:lineRule="auto"/>
        <w:rPr>
          <w:rFonts w:ascii="Arial" w:eastAsia="Arial" w:hAnsi="Arial" w:cs="Arial"/>
          <w:szCs w:val="21"/>
        </w:rPr>
      </w:pPr>
    </w:p>
    <w:p w14:paraId="500246CF" w14:textId="77777777" w:rsidR="00996F08" w:rsidRPr="00996F08" w:rsidRDefault="00996F08" w:rsidP="00996F08">
      <w:pPr>
        <w:widowControl w:val="0"/>
        <w:numPr>
          <w:ilvl w:val="0"/>
          <w:numId w:val="26"/>
        </w:numPr>
        <w:tabs>
          <w:tab w:val="left" w:pos="1841"/>
        </w:tabs>
        <w:spacing w:after="0" w:line="240" w:lineRule="auto"/>
        <w:ind w:right="136"/>
        <w:jc w:val="both"/>
        <w:rPr>
          <w:rFonts w:ascii="Arial" w:eastAsia="Arial" w:hAnsi="Arial" w:cs="Arial"/>
          <w:sz w:val="22"/>
        </w:rPr>
      </w:pPr>
      <w:r w:rsidRPr="00996F08">
        <w:rPr>
          <w:rFonts w:ascii="Arial" w:eastAsia="Calibri" w:hAnsi="Calibri" w:cs="Times New Roman"/>
          <w:sz w:val="22"/>
        </w:rPr>
        <w:t>a sample should be collected during the corresponding ballast</w:t>
      </w:r>
      <w:r w:rsidRPr="00996F08">
        <w:rPr>
          <w:rFonts w:ascii="Arial" w:eastAsia="Calibri" w:hAnsi="Calibri" w:cs="Times New Roman"/>
          <w:spacing w:val="52"/>
          <w:sz w:val="22"/>
        </w:rPr>
        <w:t xml:space="preserve"> </w:t>
      </w:r>
      <w:r w:rsidRPr="00996F08">
        <w:rPr>
          <w:rFonts w:ascii="Arial" w:eastAsia="Calibri" w:hAnsi="Calibri" w:cs="Times New Roman"/>
          <w:sz w:val="22"/>
        </w:rPr>
        <w:t>water discharge</w:t>
      </w:r>
      <w:r w:rsidRPr="00996F08">
        <w:rPr>
          <w:rFonts w:ascii="Arial" w:eastAsia="Calibri" w:hAnsi="Calibri" w:cs="Times New Roman"/>
          <w:spacing w:val="-11"/>
          <w:sz w:val="22"/>
        </w:rPr>
        <w:t xml:space="preserve"> </w:t>
      </w:r>
      <w:r w:rsidRPr="00996F08">
        <w:rPr>
          <w:rFonts w:ascii="Arial" w:eastAsia="Calibri" w:hAnsi="Calibri" w:cs="Times New Roman"/>
          <w:sz w:val="22"/>
        </w:rPr>
        <w:t>after</w:t>
      </w:r>
      <w:r w:rsidRPr="00996F08">
        <w:rPr>
          <w:rFonts w:ascii="Arial" w:eastAsia="Calibri" w:hAnsi="Calibri" w:cs="Times New Roman"/>
          <w:spacing w:val="-12"/>
          <w:sz w:val="22"/>
        </w:rPr>
        <w:t xml:space="preserve"> </w:t>
      </w:r>
      <w:r w:rsidRPr="00996F08">
        <w:rPr>
          <w:rFonts w:ascii="Arial" w:eastAsia="Calibri" w:hAnsi="Calibri" w:cs="Times New Roman"/>
          <w:sz w:val="22"/>
        </w:rPr>
        <w:t>the</w:t>
      </w:r>
      <w:r w:rsidRPr="00996F08">
        <w:rPr>
          <w:rFonts w:ascii="Arial" w:eastAsia="Calibri" w:hAnsi="Calibri" w:cs="Times New Roman"/>
          <w:spacing w:val="-15"/>
          <w:sz w:val="22"/>
        </w:rPr>
        <w:t xml:space="preserve"> </w:t>
      </w:r>
      <w:r w:rsidRPr="00996F08">
        <w:rPr>
          <w:rFonts w:ascii="Arial" w:eastAsia="Calibri" w:hAnsi="Calibri" w:cs="Times New Roman"/>
          <w:sz w:val="22"/>
        </w:rPr>
        <w:t>full</w:t>
      </w:r>
      <w:r w:rsidRPr="00996F08">
        <w:rPr>
          <w:rFonts w:ascii="Arial" w:eastAsia="Calibri" w:hAnsi="Calibri" w:cs="Times New Roman"/>
          <w:spacing w:val="-13"/>
          <w:sz w:val="22"/>
        </w:rPr>
        <w:t xml:space="preserve"> </w:t>
      </w:r>
      <w:r w:rsidRPr="00996F08">
        <w:rPr>
          <w:rFonts w:ascii="Arial" w:eastAsia="Calibri" w:hAnsi="Calibri" w:cs="Times New Roman"/>
          <w:sz w:val="22"/>
        </w:rPr>
        <w:t>treatment</w:t>
      </w:r>
      <w:r w:rsidRPr="00996F08">
        <w:rPr>
          <w:rFonts w:ascii="Arial" w:eastAsia="Calibri" w:hAnsi="Calibri" w:cs="Times New Roman"/>
          <w:spacing w:val="-11"/>
          <w:sz w:val="22"/>
        </w:rPr>
        <w:t xml:space="preserve"> </w:t>
      </w:r>
      <w:r w:rsidRPr="00996F08">
        <w:rPr>
          <w:rFonts w:ascii="Arial" w:eastAsia="Calibri" w:hAnsi="Calibri" w:cs="Times New Roman"/>
          <w:sz w:val="22"/>
        </w:rPr>
        <w:t>has</w:t>
      </w:r>
      <w:r w:rsidRPr="00996F08">
        <w:rPr>
          <w:rFonts w:ascii="Arial" w:eastAsia="Calibri" w:hAnsi="Calibri" w:cs="Times New Roman"/>
          <w:spacing w:val="-12"/>
          <w:sz w:val="22"/>
        </w:rPr>
        <w:t xml:space="preserve"> </w:t>
      </w:r>
      <w:r w:rsidRPr="00996F08">
        <w:rPr>
          <w:rFonts w:ascii="Arial" w:eastAsia="Calibri" w:hAnsi="Calibri" w:cs="Times New Roman"/>
          <w:sz w:val="22"/>
        </w:rPr>
        <w:t>been</w:t>
      </w:r>
      <w:r w:rsidRPr="00996F08">
        <w:rPr>
          <w:rFonts w:ascii="Arial" w:eastAsia="Calibri" w:hAnsi="Calibri" w:cs="Times New Roman"/>
          <w:spacing w:val="-13"/>
          <w:sz w:val="22"/>
        </w:rPr>
        <w:t xml:space="preserve"> </w:t>
      </w:r>
      <w:r w:rsidRPr="00996F08">
        <w:rPr>
          <w:rFonts w:ascii="Arial" w:eastAsia="Calibri" w:hAnsi="Calibri" w:cs="Times New Roman"/>
          <w:sz w:val="22"/>
        </w:rPr>
        <w:t>applied.</w:t>
      </w:r>
      <w:r w:rsidRPr="00996F08">
        <w:rPr>
          <w:rFonts w:ascii="Arial" w:eastAsia="Calibri" w:hAnsi="Calibri" w:cs="Times New Roman"/>
          <w:spacing w:val="-11"/>
          <w:sz w:val="22"/>
        </w:rPr>
        <w:t xml:space="preserve"> </w:t>
      </w:r>
      <w:r w:rsidRPr="00996F08">
        <w:rPr>
          <w:rFonts w:ascii="Arial" w:eastAsia="Calibri" w:hAnsi="Calibri" w:cs="Times New Roman"/>
          <w:sz w:val="22"/>
        </w:rPr>
        <w:t>Samples</w:t>
      </w:r>
      <w:r w:rsidRPr="00996F08">
        <w:rPr>
          <w:rFonts w:ascii="Arial" w:eastAsia="Calibri" w:hAnsi="Calibri" w:cs="Times New Roman"/>
          <w:spacing w:val="-13"/>
          <w:sz w:val="22"/>
        </w:rPr>
        <w:t xml:space="preserve"> </w:t>
      </w:r>
      <w:r w:rsidRPr="00996F08">
        <w:rPr>
          <w:rFonts w:ascii="Arial" w:eastAsia="Calibri" w:hAnsi="Calibri" w:cs="Times New Roman"/>
          <w:sz w:val="22"/>
        </w:rPr>
        <w:t>should</w:t>
      </w:r>
      <w:r w:rsidRPr="00996F08">
        <w:rPr>
          <w:rFonts w:ascii="Arial" w:eastAsia="Calibri" w:hAnsi="Calibri" w:cs="Times New Roman"/>
          <w:spacing w:val="-13"/>
          <w:sz w:val="22"/>
        </w:rPr>
        <w:t xml:space="preserve"> </w:t>
      </w:r>
      <w:r w:rsidRPr="00996F08">
        <w:rPr>
          <w:rFonts w:ascii="Arial" w:eastAsia="Calibri" w:hAnsi="Calibri" w:cs="Times New Roman"/>
          <w:sz w:val="22"/>
        </w:rPr>
        <w:t>be</w:t>
      </w:r>
      <w:r w:rsidRPr="00996F08">
        <w:rPr>
          <w:rFonts w:ascii="Arial" w:eastAsia="Calibri" w:hAnsi="Calibri" w:cs="Times New Roman"/>
          <w:spacing w:val="-13"/>
          <w:sz w:val="22"/>
        </w:rPr>
        <w:t xml:space="preserve"> </w:t>
      </w:r>
      <w:r w:rsidRPr="00996F08">
        <w:rPr>
          <w:rFonts w:ascii="Arial" w:eastAsia="Calibri" w:hAnsi="Calibri" w:cs="Times New Roman"/>
          <w:sz w:val="22"/>
        </w:rPr>
        <w:t xml:space="preserve">taken in accordance with the </w:t>
      </w:r>
      <w:r w:rsidRPr="00996F08">
        <w:rPr>
          <w:rFonts w:ascii="Arial" w:eastAsia="Calibri" w:hAnsi="Calibri" w:cs="Times New Roman"/>
          <w:i/>
          <w:sz w:val="22"/>
        </w:rPr>
        <w:t>Guidelines on ballast water sampling</w:t>
      </w:r>
      <w:r w:rsidRPr="00996F08">
        <w:rPr>
          <w:rFonts w:ascii="Arial" w:eastAsia="Calibri" w:hAnsi="Calibri" w:cs="Times New Roman"/>
          <w:i/>
          <w:spacing w:val="-6"/>
          <w:sz w:val="22"/>
        </w:rPr>
        <w:t xml:space="preserve"> </w:t>
      </w:r>
      <w:r w:rsidRPr="00996F08">
        <w:rPr>
          <w:rFonts w:ascii="Arial" w:eastAsia="Calibri" w:hAnsi="Calibri" w:cs="Times New Roman"/>
          <w:sz w:val="22"/>
        </w:rPr>
        <w:t>(G2);</w:t>
      </w:r>
    </w:p>
    <w:p w14:paraId="02636325" w14:textId="77777777" w:rsidR="00996F08" w:rsidRPr="00996F08" w:rsidRDefault="00996F08" w:rsidP="00996F08">
      <w:pPr>
        <w:widowControl w:val="0"/>
        <w:spacing w:after="0" w:line="240" w:lineRule="auto"/>
        <w:rPr>
          <w:rFonts w:ascii="Arial" w:eastAsia="Arial" w:hAnsi="Arial" w:cs="Arial"/>
          <w:sz w:val="22"/>
        </w:rPr>
      </w:pPr>
    </w:p>
    <w:p w14:paraId="39DF4427" w14:textId="77777777" w:rsidR="00996F08" w:rsidRPr="00996F08" w:rsidRDefault="00996F08" w:rsidP="00996F08">
      <w:pPr>
        <w:widowControl w:val="0"/>
        <w:numPr>
          <w:ilvl w:val="0"/>
          <w:numId w:val="26"/>
        </w:numPr>
        <w:tabs>
          <w:tab w:val="left" w:pos="1841"/>
        </w:tabs>
        <w:spacing w:after="0" w:line="240" w:lineRule="auto"/>
        <w:ind w:right="132"/>
        <w:jc w:val="both"/>
        <w:rPr>
          <w:rFonts w:ascii="Arial" w:eastAsia="Arial" w:hAnsi="Arial" w:cs="Arial"/>
          <w:sz w:val="22"/>
        </w:rPr>
      </w:pPr>
      <w:r w:rsidRPr="00996F08">
        <w:rPr>
          <w:rFonts w:ascii="Arial" w:eastAsia="Calibri" w:hAnsi="Calibri" w:cs="Times New Roman"/>
          <w:sz w:val="22"/>
        </w:rPr>
        <w:t>the representative samples should be analysed for all size classes</w:t>
      </w:r>
      <w:r w:rsidRPr="00996F08">
        <w:rPr>
          <w:rFonts w:ascii="Arial" w:eastAsia="Calibri" w:hAnsi="Calibri" w:cs="Times New Roman"/>
          <w:spacing w:val="26"/>
          <w:sz w:val="22"/>
        </w:rPr>
        <w:t xml:space="preserve"> </w:t>
      </w:r>
      <w:r w:rsidRPr="00996F08">
        <w:rPr>
          <w:rFonts w:ascii="Arial" w:eastAsia="Calibri" w:hAnsi="Calibri" w:cs="Times New Roman"/>
          <w:sz w:val="22"/>
        </w:rPr>
        <w:t>included in the D-2  standard  using  indicative  analysis  methods  listed  in  table</w:t>
      </w:r>
      <w:r w:rsidRPr="00996F08">
        <w:rPr>
          <w:rFonts w:ascii="Arial" w:eastAsia="Calibri" w:hAnsi="Calibri" w:cs="Times New Roman"/>
          <w:spacing w:val="13"/>
          <w:sz w:val="22"/>
        </w:rPr>
        <w:t xml:space="preserve"> </w:t>
      </w:r>
      <w:r w:rsidRPr="00996F08">
        <w:rPr>
          <w:rFonts w:ascii="Arial" w:eastAsia="Calibri" w:hAnsi="Calibri" w:cs="Times New Roman"/>
          <w:sz w:val="22"/>
        </w:rPr>
        <w:t>3 of BWM.2/Circ.42/Rev.1;</w:t>
      </w:r>
      <w:r w:rsidRPr="00996F08">
        <w:rPr>
          <w:rFonts w:ascii="Arial" w:eastAsia="Calibri" w:hAnsi="Calibri" w:cs="Times New Roman"/>
          <w:spacing w:val="2"/>
          <w:sz w:val="22"/>
        </w:rPr>
        <w:t xml:space="preserve"> </w:t>
      </w:r>
      <w:r w:rsidRPr="00996F08">
        <w:rPr>
          <w:rFonts w:ascii="Arial" w:eastAsia="Calibri" w:hAnsi="Calibri" w:cs="Times New Roman"/>
          <w:sz w:val="22"/>
        </w:rPr>
        <w:t>and</w:t>
      </w:r>
    </w:p>
    <w:p w14:paraId="45467179" w14:textId="77777777" w:rsidR="00996F08" w:rsidRPr="00996F08" w:rsidRDefault="00996F08" w:rsidP="00996F08">
      <w:pPr>
        <w:widowControl w:val="0"/>
        <w:spacing w:after="0" w:line="240" w:lineRule="auto"/>
        <w:rPr>
          <w:rFonts w:ascii="Arial" w:eastAsia="Arial" w:hAnsi="Arial" w:cs="Arial"/>
          <w:sz w:val="22"/>
        </w:rPr>
      </w:pPr>
    </w:p>
    <w:p w14:paraId="3A7C0F9D" w14:textId="77777777" w:rsidR="00996F08" w:rsidRPr="00996F08" w:rsidRDefault="00996F08" w:rsidP="00996F08">
      <w:pPr>
        <w:widowControl w:val="0"/>
        <w:numPr>
          <w:ilvl w:val="0"/>
          <w:numId w:val="26"/>
        </w:numPr>
        <w:tabs>
          <w:tab w:val="left" w:pos="1841"/>
        </w:tabs>
        <w:spacing w:after="0" w:line="240" w:lineRule="auto"/>
        <w:ind w:right="134"/>
        <w:jc w:val="both"/>
        <w:rPr>
          <w:rFonts w:ascii="Arial" w:eastAsia="Arial" w:hAnsi="Arial" w:cs="Arial"/>
          <w:sz w:val="22"/>
        </w:rPr>
      </w:pPr>
      <w:r w:rsidRPr="00996F08">
        <w:rPr>
          <w:rFonts w:ascii="Arial" w:eastAsia="Calibri" w:hAnsi="Calibri" w:cs="Times New Roman"/>
          <w:sz w:val="22"/>
        </w:rPr>
        <w:t>the applicable self-monitoring parameters (e.g. flow rate, pressure,</w:t>
      </w:r>
      <w:r w:rsidRPr="00996F08">
        <w:rPr>
          <w:rFonts w:ascii="Arial" w:eastAsia="Calibri" w:hAnsi="Calibri" w:cs="Times New Roman"/>
          <w:spacing w:val="45"/>
          <w:sz w:val="22"/>
        </w:rPr>
        <w:t xml:space="preserve"> </w:t>
      </w:r>
      <w:r w:rsidRPr="00996F08">
        <w:rPr>
          <w:rFonts w:ascii="Arial" w:eastAsia="Calibri" w:hAnsi="Calibri" w:cs="Times New Roman"/>
          <w:sz w:val="22"/>
        </w:rPr>
        <w:t>TRO, UV</w:t>
      </w:r>
      <w:r w:rsidRPr="00996F08">
        <w:rPr>
          <w:rFonts w:ascii="Arial" w:eastAsia="Calibri" w:hAnsi="Calibri" w:cs="Times New Roman"/>
          <w:spacing w:val="-2"/>
          <w:sz w:val="22"/>
        </w:rPr>
        <w:t xml:space="preserve"> </w:t>
      </w:r>
      <w:r w:rsidRPr="00996F08">
        <w:rPr>
          <w:rFonts w:ascii="Arial" w:eastAsia="Calibri" w:hAnsi="Calibri" w:cs="Times New Roman"/>
          <w:sz w:val="22"/>
        </w:rPr>
        <w:t>intensity,</w:t>
      </w:r>
      <w:r w:rsidRPr="00996F08">
        <w:rPr>
          <w:rFonts w:ascii="Arial" w:eastAsia="Calibri" w:hAnsi="Calibri" w:cs="Times New Roman"/>
          <w:spacing w:val="-12"/>
          <w:sz w:val="22"/>
        </w:rPr>
        <w:t xml:space="preserve"> </w:t>
      </w:r>
      <w:r w:rsidRPr="00996F08">
        <w:rPr>
          <w:rFonts w:ascii="Arial" w:eastAsia="Calibri" w:hAnsi="Calibri" w:cs="Times New Roman"/>
          <w:sz w:val="22"/>
        </w:rPr>
        <w:t>etc.)</w:t>
      </w:r>
      <w:r w:rsidRPr="00996F08">
        <w:rPr>
          <w:rFonts w:ascii="Arial" w:eastAsia="Calibri" w:hAnsi="Calibri" w:cs="Times New Roman"/>
          <w:spacing w:val="-15"/>
          <w:sz w:val="22"/>
        </w:rPr>
        <w:t xml:space="preserve"> </w:t>
      </w:r>
      <w:r w:rsidRPr="00996F08">
        <w:rPr>
          <w:rFonts w:ascii="Arial" w:eastAsia="Calibri" w:hAnsi="Calibri" w:cs="Times New Roman"/>
          <w:sz w:val="22"/>
        </w:rPr>
        <w:t>of</w:t>
      </w:r>
      <w:r w:rsidRPr="00996F08">
        <w:rPr>
          <w:rFonts w:ascii="Arial" w:eastAsia="Calibri" w:hAnsi="Calibri" w:cs="Times New Roman"/>
          <w:spacing w:val="-15"/>
          <w:sz w:val="22"/>
        </w:rPr>
        <w:t xml:space="preserve"> </w:t>
      </w:r>
      <w:r w:rsidRPr="00996F08">
        <w:rPr>
          <w:rFonts w:ascii="Arial" w:eastAsia="Calibri" w:hAnsi="Calibri" w:cs="Times New Roman"/>
          <w:sz w:val="22"/>
        </w:rPr>
        <w:t>the</w:t>
      </w:r>
      <w:r w:rsidRPr="00996F08">
        <w:rPr>
          <w:rFonts w:ascii="Arial" w:eastAsia="Calibri" w:hAnsi="Calibri" w:cs="Times New Roman"/>
          <w:spacing w:val="-16"/>
          <w:sz w:val="22"/>
        </w:rPr>
        <w:t xml:space="preserve"> </w:t>
      </w:r>
      <w:r w:rsidRPr="00996F08">
        <w:rPr>
          <w:rFonts w:ascii="Arial" w:eastAsia="Calibri" w:hAnsi="Calibri" w:cs="Times New Roman"/>
          <w:sz w:val="22"/>
        </w:rPr>
        <w:t>BWMS</w:t>
      </w:r>
      <w:r w:rsidRPr="00996F08">
        <w:rPr>
          <w:rFonts w:ascii="Arial" w:eastAsia="Calibri" w:hAnsi="Calibri" w:cs="Times New Roman"/>
          <w:spacing w:val="-17"/>
          <w:sz w:val="22"/>
        </w:rPr>
        <w:t xml:space="preserve"> </w:t>
      </w:r>
      <w:r w:rsidRPr="00996F08">
        <w:rPr>
          <w:rFonts w:ascii="Arial" w:eastAsia="Calibri" w:hAnsi="Calibri" w:cs="Times New Roman"/>
          <w:sz w:val="22"/>
        </w:rPr>
        <w:t>should</w:t>
      </w:r>
      <w:r w:rsidRPr="00996F08">
        <w:rPr>
          <w:rFonts w:ascii="Arial" w:eastAsia="Calibri" w:hAnsi="Calibri" w:cs="Times New Roman"/>
          <w:spacing w:val="-14"/>
          <w:sz w:val="22"/>
        </w:rPr>
        <w:t xml:space="preserve"> </w:t>
      </w:r>
      <w:r w:rsidRPr="00996F08">
        <w:rPr>
          <w:rFonts w:ascii="Arial" w:eastAsia="Calibri" w:hAnsi="Calibri" w:cs="Times New Roman"/>
          <w:sz w:val="22"/>
        </w:rPr>
        <w:t>also</w:t>
      </w:r>
      <w:r w:rsidRPr="00996F08">
        <w:rPr>
          <w:rFonts w:ascii="Arial" w:eastAsia="Calibri" w:hAnsi="Calibri" w:cs="Times New Roman"/>
          <w:spacing w:val="-14"/>
          <w:sz w:val="22"/>
        </w:rPr>
        <w:t xml:space="preserve"> </w:t>
      </w:r>
      <w:r w:rsidRPr="00996F08">
        <w:rPr>
          <w:rFonts w:ascii="Arial" w:eastAsia="Calibri" w:hAnsi="Calibri" w:cs="Times New Roman"/>
          <w:sz w:val="22"/>
        </w:rPr>
        <w:t>be</w:t>
      </w:r>
      <w:r w:rsidRPr="00996F08">
        <w:rPr>
          <w:rFonts w:ascii="Arial" w:eastAsia="Calibri" w:hAnsi="Calibri" w:cs="Times New Roman"/>
          <w:spacing w:val="-16"/>
          <w:sz w:val="22"/>
        </w:rPr>
        <w:t xml:space="preserve"> </w:t>
      </w:r>
      <w:r w:rsidRPr="00996F08">
        <w:rPr>
          <w:rFonts w:ascii="Arial" w:eastAsia="Calibri" w:hAnsi="Calibri" w:cs="Times New Roman"/>
          <w:sz w:val="22"/>
        </w:rPr>
        <w:t>assessed,</w:t>
      </w:r>
      <w:r w:rsidRPr="00996F08">
        <w:rPr>
          <w:rFonts w:ascii="Arial" w:eastAsia="Calibri" w:hAnsi="Calibri" w:cs="Times New Roman"/>
          <w:spacing w:val="-15"/>
          <w:sz w:val="22"/>
        </w:rPr>
        <w:t xml:space="preserve"> </w:t>
      </w:r>
      <w:r w:rsidRPr="00996F08">
        <w:rPr>
          <w:rFonts w:ascii="Arial" w:eastAsia="Calibri" w:hAnsi="Calibri" w:cs="Times New Roman"/>
          <w:sz w:val="22"/>
        </w:rPr>
        <w:t>taking</w:t>
      </w:r>
      <w:r w:rsidRPr="00996F08">
        <w:rPr>
          <w:rFonts w:ascii="Arial" w:eastAsia="Calibri" w:hAnsi="Calibri" w:cs="Times New Roman"/>
          <w:spacing w:val="-14"/>
          <w:sz w:val="22"/>
        </w:rPr>
        <w:t xml:space="preserve"> </w:t>
      </w:r>
      <w:r w:rsidRPr="00996F08">
        <w:rPr>
          <w:rFonts w:ascii="Arial" w:eastAsia="Calibri" w:hAnsi="Calibri" w:cs="Times New Roman"/>
          <w:sz w:val="22"/>
        </w:rPr>
        <w:t>into</w:t>
      </w:r>
      <w:r w:rsidRPr="00996F08">
        <w:rPr>
          <w:rFonts w:ascii="Arial" w:eastAsia="Calibri" w:hAnsi="Calibri" w:cs="Times New Roman"/>
          <w:spacing w:val="-16"/>
          <w:sz w:val="22"/>
        </w:rPr>
        <w:t xml:space="preserve"> </w:t>
      </w:r>
      <w:r w:rsidRPr="00996F08">
        <w:rPr>
          <w:rFonts w:ascii="Arial" w:eastAsia="Calibri" w:hAnsi="Calibri" w:cs="Times New Roman"/>
          <w:sz w:val="22"/>
        </w:rPr>
        <w:t>account the</w:t>
      </w:r>
      <w:r w:rsidRPr="00996F08">
        <w:rPr>
          <w:rFonts w:ascii="Arial" w:eastAsia="Calibri" w:hAnsi="Calibri" w:cs="Times New Roman"/>
          <w:spacing w:val="-7"/>
          <w:sz w:val="22"/>
        </w:rPr>
        <w:t xml:space="preserve"> </w:t>
      </w:r>
      <w:r w:rsidRPr="00996F08">
        <w:rPr>
          <w:rFonts w:ascii="Arial" w:eastAsia="Calibri" w:hAnsi="Calibri" w:cs="Times New Roman"/>
          <w:sz w:val="22"/>
        </w:rPr>
        <w:t>System</w:t>
      </w:r>
      <w:r w:rsidRPr="00996F08">
        <w:rPr>
          <w:rFonts w:ascii="Arial" w:eastAsia="Calibri" w:hAnsi="Calibri" w:cs="Times New Roman"/>
          <w:spacing w:val="-6"/>
          <w:sz w:val="22"/>
        </w:rPr>
        <w:t xml:space="preserve"> </w:t>
      </w:r>
      <w:r w:rsidRPr="00996F08">
        <w:rPr>
          <w:rFonts w:ascii="Arial" w:eastAsia="Calibri" w:hAnsi="Calibri" w:cs="Times New Roman"/>
          <w:sz w:val="22"/>
        </w:rPr>
        <w:t>Design</w:t>
      </w:r>
      <w:r w:rsidRPr="00996F08">
        <w:rPr>
          <w:rFonts w:ascii="Arial" w:eastAsia="Calibri" w:hAnsi="Calibri" w:cs="Times New Roman"/>
          <w:spacing w:val="-6"/>
          <w:sz w:val="22"/>
        </w:rPr>
        <w:t xml:space="preserve"> </w:t>
      </w:r>
      <w:r w:rsidRPr="00996F08">
        <w:rPr>
          <w:rFonts w:ascii="Arial" w:eastAsia="Calibri" w:hAnsi="Calibri" w:cs="Times New Roman"/>
          <w:sz w:val="22"/>
        </w:rPr>
        <w:t>Limitations</w:t>
      </w:r>
      <w:r w:rsidRPr="00996F08">
        <w:rPr>
          <w:rFonts w:ascii="Arial" w:eastAsia="Calibri" w:hAnsi="Calibri" w:cs="Times New Roman"/>
          <w:spacing w:val="-4"/>
          <w:sz w:val="22"/>
        </w:rPr>
        <w:t xml:space="preserve"> </w:t>
      </w:r>
      <w:r w:rsidRPr="00996F08">
        <w:rPr>
          <w:rFonts w:ascii="Arial" w:eastAsia="Calibri" w:hAnsi="Calibri" w:cs="Times New Roman"/>
          <w:sz w:val="22"/>
        </w:rPr>
        <w:t>of</w:t>
      </w:r>
      <w:r w:rsidRPr="00996F08">
        <w:rPr>
          <w:rFonts w:ascii="Arial" w:eastAsia="Calibri" w:hAnsi="Calibri" w:cs="Times New Roman"/>
          <w:spacing w:val="-5"/>
          <w:sz w:val="22"/>
        </w:rPr>
        <w:t xml:space="preserve"> </w:t>
      </w: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BWMS,</w:t>
      </w:r>
      <w:r w:rsidRPr="00996F08">
        <w:rPr>
          <w:rFonts w:ascii="Arial" w:eastAsia="Calibri" w:hAnsi="Calibri" w:cs="Times New Roman"/>
          <w:spacing w:val="-5"/>
          <w:sz w:val="22"/>
        </w:rPr>
        <w:t xml:space="preserve"> </w:t>
      </w:r>
      <w:r w:rsidRPr="00996F08">
        <w:rPr>
          <w:rFonts w:ascii="Arial" w:eastAsia="Calibri" w:hAnsi="Calibri" w:cs="Times New Roman"/>
          <w:sz w:val="22"/>
        </w:rPr>
        <w:t>and</w:t>
      </w:r>
      <w:r w:rsidRPr="00996F08">
        <w:rPr>
          <w:rFonts w:ascii="Arial" w:eastAsia="Calibri" w:hAnsi="Calibri" w:cs="Times New Roman"/>
          <w:spacing w:val="-6"/>
          <w:sz w:val="22"/>
        </w:rPr>
        <w:t xml:space="preserve"> </w:t>
      </w: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correct</w:t>
      </w:r>
      <w:r w:rsidRPr="00996F08">
        <w:rPr>
          <w:rFonts w:ascii="Arial" w:eastAsia="Calibri" w:hAnsi="Calibri" w:cs="Times New Roman"/>
          <w:spacing w:val="-5"/>
          <w:sz w:val="22"/>
        </w:rPr>
        <w:t xml:space="preserve"> </w:t>
      </w:r>
      <w:r w:rsidRPr="00996F08">
        <w:rPr>
          <w:rFonts w:ascii="Arial" w:eastAsia="Calibri" w:hAnsi="Calibri" w:cs="Times New Roman"/>
          <w:sz w:val="22"/>
        </w:rPr>
        <w:t>operation</w:t>
      </w:r>
      <w:r w:rsidRPr="00996F08">
        <w:rPr>
          <w:rFonts w:ascii="Arial" w:eastAsia="Calibri" w:hAnsi="Calibri" w:cs="Times New Roman"/>
          <w:spacing w:val="-6"/>
          <w:sz w:val="22"/>
        </w:rPr>
        <w:t xml:space="preserve"> </w:t>
      </w:r>
      <w:r w:rsidRPr="00996F08">
        <w:rPr>
          <w:rFonts w:ascii="Arial" w:eastAsia="Calibri" w:hAnsi="Calibri" w:cs="Times New Roman"/>
          <w:sz w:val="22"/>
        </w:rPr>
        <w:t>of</w:t>
      </w:r>
      <w:r w:rsidRPr="00996F08">
        <w:rPr>
          <w:rFonts w:ascii="Arial" w:eastAsia="Calibri" w:hAnsi="Calibri" w:cs="Times New Roman"/>
          <w:spacing w:val="-5"/>
          <w:sz w:val="22"/>
        </w:rPr>
        <w:t xml:space="preserve"> </w:t>
      </w:r>
      <w:r w:rsidRPr="00996F08">
        <w:rPr>
          <w:rFonts w:ascii="Arial" w:eastAsia="Calibri" w:hAnsi="Calibri" w:cs="Times New Roman"/>
          <w:sz w:val="22"/>
        </w:rPr>
        <w:t>all sensors and related equipment should be</w:t>
      </w:r>
      <w:r w:rsidRPr="00996F08">
        <w:rPr>
          <w:rFonts w:ascii="Arial" w:eastAsia="Calibri" w:hAnsi="Calibri" w:cs="Times New Roman"/>
          <w:spacing w:val="-7"/>
          <w:sz w:val="22"/>
        </w:rPr>
        <w:t xml:space="preserve"> </w:t>
      </w:r>
      <w:r w:rsidRPr="00996F08">
        <w:rPr>
          <w:rFonts w:ascii="Arial" w:eastAsia="Calibri" w:hAnsi="Calibri" w:cs="Times New Roman"/>
          <w:sz w:val="22"/>
        </w:rPr>
        <w:t>confirmed.</w:t>
      </w:r>
    </w:p>
    <w:p w14:paraId="446FE003" w14:textId="77777777" w:rsidR="00996F08" w:rsidRPr="00996F08" w:rsidRDefault="00996F08" w:rsidP="00996F08">
      <w:pPr>
        <w:widowControl w:val="0"/>
        <w:spacing w:after="0" w:line="240" w:lineRule="auto"/>
        <w:rPr>
          <w:rFonts w:ascii="Arial" w:eastAsia="Arial" w:hAnsi="Arial" w:cs="Arial"/>
          <w:sz w:val="22"/>
        </w:rPr>
      </w:pPr>
    </w:p>
    <w:p w14:paraId="12F1B519" w14:textId="77777777" w:rsidR="00996F08" w:rsidRPr="00996F08" w:rsidRDefault="00996F08" w:rsidP="00996F08">
      <w:pPr>
        <w:widowControl w:val="0"/>
        <w:numPr>
          <w:ilvl w:val="0"/>
          <w:numId w:val="27"/>
        </w:numPr>
        <w:tabs>
          <w:tab w:val="left" w:pos="991"/>
        </w:tabs>
        <w:spacing w:after="0" w:line="240" w:lineRule="auto"/>
        <w:ind w:right="138" w:firstLine="0"/>
        <w:jc w:val="both"/>
        <w:rPr>
          <w:rFonts w:ascii="Arial" w:eastAsia="Arial" w:hAnsi="Arial" w:cs="Arial"/>
          <w:sz w:val="22"/>
        </w:rPr>
      </w:pPr>
      <w:r w:rsidRPr="00996F08">
        <w:rPr>
          <w:rFonts w:ascii="Arial" w:eastAsia="Calibri" w:hAnsi="Calibri" w:cs="Times New Roman"/>
          <w:sz w:val="22"/>
        </w:rPr>
        <w:t>The validation is successful if the analysis indicates that the discharge sample</w:t>
      </w:r>
      <w:r w:rsidRPr="00996F08">
        <w:rPr>
          <w:rFonts w:ascii="Arial" w:eastAsia="Calibri" w:hAnsi="Calibri" w:cs="Times New Roman"/>
          <w:spacing w:val="9"/>
          <w:sz w:val="22"/>
        </w:rPr>
        <w:t xml:space="preserve"> </w:t>
      </w:r>
      <w:r w:rsidRPr="00996F08">
        <w:rPr>
          <w:rFonts w:ascii="Arial" w:eastAsia="Calibri" w:hAnsi="Calibri" w:cs="Times New Roman"/>
          <w:sz w:val="22"/>
        </w:rPr>
        <w:t>does not exceed the D-2 standard and the self-monitoring equipment indicates correct</w:t>
      </w:r>
      <w:r w:rsidRPr="00996F08">
        <w:rPr>
          <w:rFonts w:ascii="Arial" w:eastAsia="Calibri" w:hAnsi="Calibri" w:cs="Times New Roman"/>
          <w:spacing w:val="-19"/>
          <w:sz w:val="22"/>
        </w:rPr>
        <w:t xml:space="preserve"> </w:t>
      </w:r>
      <w:r w:rsidRPr="00996F08">
        <w:rPr>
          <w:rFonts w:ascii="Arial" w:eastAsia="Calibri" w:hAnsi="Calibri" w:cs="Times New Roman"/>
          <w:sz w:val="22"/>
        </w:rPr>
        <w:t>operation.</w:t>
      </w:r>
    </w:p>
    <w:p w14:paraId="5DBD4A09" w14:textId="77777777" w:rsidR="00996F08" w:rsidRPr="00996F08" w:rsidRDefault="00996F08" w:rsidP="00996F08">
      <w:pPr>
        <w:widowControl w:val="0"/>
        <w:spacing w:after="0" w:line="240" w:lineRule="auto"/>
        <w:rPr>
          <w:rFonts w:ascii="Arial" w:eastAsia="Arial" w:hAnsi="Arial" w:cs="Arial"/>
          <w:sz w:val="22"/>
        </w:rPr>
      </w:pPr>
    </w:p>
    <w:p w14:paraId="41CE1FD3" w14:textId="77777777" w:rsidR="00996F08" w:rsidRPr="00996F08" w:rsidRDefault="00996F08" w:rsidP="00996F08">
      <w:pPr>
        <w:widowControl w:val="0"/>
        <w:numPr>
          <w:ilvl w:val="0"/>
          <w:numId w:val="27"/>
        </w:numPr>
        <w:tabs>
          <w:tab w:val="left" w:pos="991"/>
        </w:tabs>
        <w:spacing w:after="0" w:line="240" w:lineRule="auto"/>
        <w:ind w:right="131" w:firstLine="0"/>
        <w:jc w:val="both"/>
        <w:rPr>
          <w:rFonts w:ascii="Arial" w:eastAsia="Arial" w:hAnsi="Arial" w:cs="Arial"/>
          <w:sz w:val="22"/>
        </w:rPr>
      </w:pPr>
      <w:r w:rsidRPr="00996F08">
        <w:rPr>
          <w:rFonts w:ascii="Arial" w:eastAsia="Calibri" w:hAnsi="Calibri" w:cs="Times New Roman"/>
          <w:sz w:val="22"/>
        </w:rPr>
        <w:t>In</w:t>
      </w:r>
      <w:r w:rsidRPr="00996F08">
        <w:rPr>
          <w:rFonts w:ascii="Arial" w:eastAsia="Calibri" w:hAnsi="Calibri" w:cs="Times New Roman"/>
          <w:spacing w:val="-9"/>
          <w:sz w:val="22"/>
        </w:rPr>
        <w:t xml:space="preserve"> </w:t>
      </w:r>
      <w:r w:rsidRPr="00996F08">
        <w:rPr>
          <w:rFonts w:ascii="Arial" w:eastAsia="Calibri" w:hAnsi="Calibri" w:cs="Times New Roman"/>
          <w:sz w:val="22"/>
        </w:rPr>
        <w:t>the</w:t>
      </w:r>
      <w:r w:rsidRPr="00996F08">
        <w:rPr>
          <w:rFonts w:ascii="Arial" w:eastAsia="Calibri" w:hAnsi="Calibri" w:cs="Times New Roman"/>
          <w:spacing w:val="-9"/>
          <w:sz w:val="22"/>
        </w:rPr>
        <w:t xml:space="preserve"> </w:t>
      </w:r>
      <w:r w:rsidRPr="00996F08">
        <w:rPr>
          <w:rFonts w:ascii="Arial" w:eastAsia="Calibri" w:hAnsi="Calibri" w:cs="Times New Roman"/>
          <w:sz w:val="22"/>
        </w:rPr>
        <w:t>case</w:t>
      </w:r>
      <w:r w:rsidRPr="00996F08">
        <w:rPr>
          <w:rFonts w:ascii="Arial" w:eastAsia="Calibri" w:hAnsi="Calibri" w:cs="Times New Roman"/>
          <w:spacing w:val="-9"/>
          <w:sz w:val="22"/>
        </w:rPr>
        <w:t xml:space="preserve"> </w:t>
      </w:r>
      <w:r w:rsidRPr="00996F08">
        <w:rPr>
          <w:rFonts w:ascii="Arial" w:eastAsia="Calibri" w:hAnsi="Calibri" w:cs="Times New Roman"/>
          <w:sz w:val="22"/>
        </w:rPr>
        <w:t>that</w:t>
      </w:r>
      <w:r w:rsidRPr="00996F08">
        <w:rPr>
          <w:rFonts w:ascii="Arial" w:eastAsia="Calibri" w:hAnsi="Calibri" w:cs="Times New Roman"/>
          <w:spacing w:val="-8"/>
          <w:sz w:val="22"/>
        </w:rPr>
        <w:t xml:space="preserve"> </w:t>
      </w:r>
      <w:r w:rsidRPr="00996F08">
        <w:rPr>
          <w:rFonts w:ascii="Arial" w:eastAsia="Calibri" w:hAnsi="Calibri" w:cs="Times New Roman"/>
          <w:sz w:val="22"/>
        </w:rPr>
        <w:t>the</w:t>
      </w:r>
      <w:r w:rsidRPr="00996F08">
        <w:rPr>
          <w:rFonts w:ascii="Arial" w:eastAsia="Calibri" w:hAnsi="Calibri" w:cs="Times New Roman"/>
          <w:spacing w:val="-9"/>
          <w:sz w:val="22"/>
        </w:rPr>
        <w:t xml:space="preserve"> </w:t>
      </w:r>
      <w:r w:rsidRPr="00996F08">
        <w:rPr>
          <w:rFonts w:ascii="Arial" w:eastAsia="Calibri" w:hAnsi="Calibri" w:cs="Times New Roman"/>
          <w:sz w:val="22"/>
        </w:rPr>
        <w:t>ambient</w:t>
      </w:r>
      <w:r w:rsidRPr="00996F08">
        <w:rPr>
          <w:rFonts w:ascii="Arial" w:eastAsia="Calibri" w:hAnsi="Calibri" w:cs="Times New Roman"/>
          <w:spacing w:val="-5"/>
          <w:sz w:val="22"/>
        </w:rPr>
        <w:t xml:space="preserve"> </w:t>
      </w:r>
      <w:r w:rsidRPr="00996F08">
        <w:rPr>
          <w:rFonts w:ascii="Arial" w:eastAsia="Calibri" w:hAnsi="Calibri" w:cs="Times New Roman"/>
          <w:sz w:val="22"/>
        </w:rPr>
        <w:t>water</w:t>
      </w:r>
      <w:r w:rsidRPr="00996F08">
        <w:rPr>
          <w:rFonts w:ascii="Arial" w:eastAsia="Calibri" w:hAnsi="Calibri" w:cs="Times New Roman"/>
          <w:spacing w:val="-7"/>
          <w:sz w:val="22"/>
        </w:rPr>
        <w:t xml:space="preserve"> </w:t>
      </w:r>
      <w:r w:rsidRPr="00996F08">
        <w:rPr>
          <w:rFonts w:ascii="Arial" w:eastAsia="Calibri" w:hAnsi="Calibri" w:cs="Times New Roman"/>
          <w:sz w:val="22"/>
        </w:rPr>
        <w:t>is</w:t>
      </w:r>
      <w:r w:rsidRPr="00996F08">
        <w:rPr>
          <w:rFonts w:ascii="Arial" w:eastAsia="Calibri" w:hAnsi="Calibri" w:cs="Times New Roman"/>
          <w:spacing w:val="-6"/>
          <w:sz w:val="22"/>
        </w:rPr>
        <w:t xml:space="preserve"> </w:t>
      </w:r>
      <w:r w:rsidRPr="00996F08">
        <w:rPr>
          <w:rFonts w:ascii="Arial" w:eastAsia="Calibri" w:hAnsi="Calibri" w:cs="Times New Roman"/>
          <w:sz w:val="22"/>
        </w:rPr>
        <w:t>not</w:t>
      </w:r>
      <w:r w:rsidRPr="00996F08">
        <w:rPr>
          <w:rFonts w:ascii="Arial" w:eastAsia="Calibri" w:hAnsi="Calibri" w:cs="Times New Roman"/>
          <w:spacing w:val="-7"/>
          <w:sz w:val="22"/>
        </w:rPr>
        <w:t xml:space="preserve"> </w:t>
      </w:r>
      <w:r w:rsidRPr="00996F08">
        <w:rPr>
          <w:rFonts w:ascii="Arial" w:eastAsia="Calibri" w:hAnsi="Calibri" w:cs="Times New Roman"/>
          <w:sz w:val="22"/>
        </w:rPr>
        <w:t>appropriate</w:t>
      </w:r>
      <w:r w:rsidRPr="00996F08">
        <w:rPr>
          <w:rFonts w:ascii="Arial" w:eastAsia="Calibri" w:hAnsi="Calibri" w:cs="Times New Roman"/>
          <w:spacing w:val="-8"/>
          <w:sz w:val="22"/>
        </w:rPr>
        <w:t xml:space="preserve"> </w:t>
      </w:r>
      <w:r w:rsidRPr="00996F08">
        <w:rPr>
          <w:rFonts w:ascii="Arial" w:eastAsia="Calibri" w:hAnsi="Calibri" w:cs="Times New Roman"/>
          <w:sz w:val="22"/>
        </w:rPr>
        <w:t>for</w:t>
      </w:r>
      <w:r w:rsidRPr="00996F08">
        <w:rPr>
          <w:rFonts w:ascii="Arial" w:eastAsia="Calibri" w:hAnsi="Calibri" w:cs="Times New Roman"/>
          <w:spacing w:val="-10"/>
          <w:sz w:val="22"/>
        </w:rPr>
        <w:t xml:space="preserve"> </w:t>
      </w: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operational</w:t>
      </w:r>
      <w:r w:rsidRPr="00996F08">
        <w:rPr>
          <w:rFonts w:ascii="Arial" w:eastAsia="Calibri" w:hAnsi="Calibri" w:cs="Times New Roman"/>
          <w:spacing w:val="-10"/>
          <w:sz w:val="22"/>
        </w:rPr>
        <w:t xml:space="preserve"> </w:t>
      </w:r>
      <w:r w:rsidRPr="00996F08">
        <w:rPr>
          <w:rFonts w:ascii="Arial" w:eastAsia="Calibri" w:hAnsi="Calibri" w:cs="Times New Roman"/>
          <w:sz w:val="22"/>
        </w:rPr>
        <w:t>testing</w:t>
      </w:r>
      <w:r w:rsidRPr="00996F08">
        <w:rPr>
          <w:rFonts w:ascii="Arial" w:eastAsia="Calibri" w:hAnsi="Calibri" w:cs="Times New Roman"/>
          <w:spacing w:val="-7"/>
          <w:sz w:val="22"/>
        </w:rPr>
        <w:t xml:space="preserve"> </w:t>
      </w:r>
      <w:r w:rsidRPr="00996F08">
        <w:rPr>
          <w:rFonts w:ascii="Arial" w:eastAsia="Calibri" w:hAnsi="Calibri" w:cs="Times New Roman"/>
          <w:sz w:val="22"/>
        </w:rPr>
        <w:t xml:space="preserve">during the  commissioning  of  the  BWMS  (e.g.  </w:t>
      </w:r>
      <w:proofErr w:type="gramStart"/>
      <w:r w:rsidRPr="00996F08">
        <w:rPr>
          <w:rFonts w:ascii="Arial" w:eastAsia="Calibri" w:hAnsi="Calibri" w:cs="Times New Roman"/>
          <w:sz w:val="22"/>
        </w:rPr>
        <w:t>salinity  of</w:t>
      </w:r>
      <w:proofErr w:type="gramEnd"/>
      <w:r w:rsidRPr="00996F08">
        <w:rPr>
          <w:rFonts w:ascii="Arial" w:eastAsia="Calibri" w:hAnsi="Calibri" w:cs="Times New Roman"/>
          <w:sz w:val="22"/>
        </w:rPr>
        <w:t xml:space="preserve">  ambient  water  is  outside  the     SDL of the BWMS), testing should be evaluated to the satisfaction of the</w:t>
      </w:r>
      <w:r w:rsidRPr="00996F08">
        <w:rPr>
          <w:rFonts w:ascii="Arial" w:eastAsia="Calibri" w:hAnsi="Calibri" w:cs="Times New Roman"/>
          <w:spacing w:val="-16"/>
          <w:sz w:val="22"/>
        </w:rPr>
        <w:t xml:space="preserve"> </w:t>
      </w:r>
      <w:r w:rsidRPr="00996F08">
        <w:rPr>
          <w:rFonts w:ascii="Arial" w:eastAsia="Calibri" w:hAnsi="Calibri" w:cs="Times New Roman"/>
          <w:sz w:val="22"/>
        </w:rPr>
        <w:t>Administration.</w:t>
      </w:r>
    </w:p>
    <w:p w14:paraId="1BA7B25A" w14:textId="77777777" w:rsidR="00996F08" w:rsidRPr="00996F08" w:rsidRDefault="00996F08" w:rsidP="00996F08">
      <w:pPr>
        <w:widowControl w:val="0"/>
        <w:spacing w:before="10" w:after="0" w:line="240" w:lineRule="auto"/>
        <w:rPr>
          <w:rFonts w:ascii="Arial" w:eastAsia="Arial" w:hAnsi="Arial" w:cs="Arial"/>
          <w:szCs w:val="21"/>
        </w:rPr>
      </w:pPr>
    </w:p>
    <w:p w14:paraId="0B71F23A" w14:textId="77777777" w:rsidR="00996F08" w:rsidRPr="00996F08" w:rsidRDefault="00996F08" w:rsidP="00996F08">
      <w:pPr>
        <w:widowControl w:val="0"/>
        <w:spacing w:after="0" w:line="240" w:lineRule="auto"/>
        <w:jc w:val="both"/>
        <w:outlineLvl w:val="1"/>
        <w:rPr>
          <w:rFonts w:ascii="Arial" w:eastAsia="Arial" w:hAnsi="Arial" w:cs="Arial"/>
          <w:sz w:val="22"/>
        </w:rPr>
      </w:pPr>
      <w:r w:rsidRPr="00996F08">
        <w:rPr>
          <w:rFonts w:ascii="Arial" w:eastAsia="Arial" w:hAnsi="Arial" w:cs="Times New Roman"/>
          <w:b/>
          <w:bCs/>
          <w:sz w:val="22"/>
        </w:rPr>
        <w:t>Documentation</w:t>
      </w:r>
    </w:p>
    <w:p w14:paraId="2D665225" w14:textId="77777777" w:rsidR="00996F08" w:rsidRPr="00996F08" w:rsidRDefault="00996F08" w:rsidP="00996F08">
      <w:pPr>
        <w:widowControl w:val="0"/>
        <w:spacing w:after="0" w:line="240" w:lineRule="auto"/>
        <w:rPr>
          <w:rFonts w:ascii="Arial" w:eastAsia="Arial" w:hAnsi="Arial" w:cs="Arial"/>
          <w:b/>
          <w:bCs/>
          <w:sz w:val="22"/>
        </w:rPr>
      </w:pPr>
    </w:p>
    <w:p w14:paraId="496A1C53" w14:textId="77777777" w:rsidR="00996F08" w:rsidRPr="00996F08" w:rsidRDefault="00996F08" w:rsidP="00996F08">
      <w:pPr>
        <w:widowControl w:val="0"/>
        <w:numPr>
          <w:ilvl w:val="0"/>
          <w:numId w:val="27"/>
        </w:numPr>
        <w:tabs>
          <w:tab w:val="left" w:pos="991"/>
        </w:tabs>
        <w:spacing w:after="0" w:line="240" w:lineRule="auto"/>
        <w:ind w:right="141" w:firstLine="0"/>
        <w:jc w:val="both"/>
        <w:rPr>
          <w:rFonts w:ascii="Arial" w:eastAsia="Arial" w:hAnsi="Arial" w:cs="Arial"/>
          <w:sz w:val="22"/>
        </w:rPr>
      </w:pPr>
      <w:r w:rsidRPr="00996F08">
        <w:rPr>
          <w:rFonts w:ascii="Arial" w:eastAsia="Calibri" w:hAnsi="Calibri" w:cs="Times New Roman"/>
          <w:sz w:val="22"/>
        </w:rPr>
        <w:t>A written report including methods and detailed results of the commissioning</w:t>
      </w:r>
      <w:r w:rsidRPr="00996F08">
        <w:rPr>
          <w:rFonts w:ascii="Arial" w:eastAsia="Calibri" w:hAnsi="Calibri" w:cs="Times New Roman"/>
          <w:spacing w:val="55"/>
          <w:sz w:val="22"/>
        </w:rPr>
        <w:t xml:space="preserve"> </w:t>
      </w:r>
      <w:r w:rsidRPr="00996F08">
        <w:rPr>
          <w:rFonts w:ascii="Arial" w:eastAsia="Calibri" w:hAnsi="Calibri" w:cs="Times New Roman"/>
          <w:sz w:val="22"/>
        </w:rPr>
        <w:t>testing should be provided to the</w:t>
      </w:r>
      <w:r w:rsidRPr="00996F08">
        <w:rPr>
          <w:rFonts w:ascii="Arial" w:eastAsia="Calibri" w:hAnsi="Calibri" w:cs="Times New Roman"/>
          <w:spacing w:val="-3"/>
          <w:sz w:val="22"/>
        </w:rPr>
        <w:t xml:space="preserve"> </w:t>
      </w:r>
      <w:r w:rsidRPr="00996F08">
        <w:rPr>
          <w:rFonts w:ascii="Arial" w:eastAsia="Calibri" w:hAnsi="Calibri" w:cs="Times New Roman"/>
          <w:sz w:val="22"/>
        </w:rPr>
        <w:t>Administration.</w:t>
      </w:r>
    </w:p>
    <w:p w14:paraId="06CD6F8D" w14:textId="77777777" w:rsidR="00996F08" w:rsidRPr="00996F08" w:rsidRDefault="00996F08" w:rsidP="00996F08">
      <w:pPr>
        <w:widowControl w:val="0"/>
        <w:spacing w:after="0" w:line="240" w:lineRule="auto"/>
        <w:rPr>
          <w:rFonts w:ascii="Arial" w:eastAsia="Arial" w:hAnsi="Arial" w:cs="Arial"/>
          <w:sz w:val="20"/>
          <w:szCs w:val="20"/>
        </w:rPr>
      </w:pPr>
    </w:p>
    <w:p w14:paraId="123D2E12" w14:textId="77777777" w:rsidR="00996F08" w:rsidRPr="00996F08" w:rsidRDefault="00996F08" w:rsidP="00996F08">
      <w:pPr>
        <w:widowControl w:val="0"/>
        <w:spacing w:after="0" w:line="240" w:lineRule="auto"/>
        <w:rPr>
          <w:rFonts w:ascii="Arial" w:eastAsia="Arial" w:hAnsi="Arial" w:cs="Arial"/>
          <w:sz w:val="20"/>
          <w:szCs w:val="20"/>
        </w:rPr>
      </w:pPr>
    </w:p>
    <w:p w14:paraId="501D24B5" w14:textId="77777777" w:rsidR="00996F08" w:rsidRPr="00996F08" w:rsidRDefault="00996F08" w:rsidP="00996F08">
      <w:pPr>
        <w:widowControl w:val="0"/>
        <w:spacing w:before="6" w:after="0" w:line="240" w:lineRule="auto"/>
        <w:rPr>
          <w:rFonts w:ascii="Arial" w:eastAsia="Arial" w:hAnsi="Arial" w:cs="Arial"/>
          <w:sz w:val="24"/>
          <w:szCs w:val="24"/>
        </w:rPr>
      </w:pPr>
    </w:p>
    <w:p w14:paraId="09160820"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23551AB4" wp14:editId="12EE29CF">
                <wp:extent cx="864870" cy="8890"/>
                <wp:effectExtent l="7620" t="7620" r="3810" b="2540"/>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890"/>
                          <a:chOff x="0" y="0"/>
                          <a:chExt cx="1362" cy="14"/>
                        </a:xfrm>
                      </wpg:grpSpPr>
                      <wpg:grpSp>
                        <wpg:cNvPr id="334" name="Group 156"/>
                        <wpg:cNvGrpSpPr>
                          <a:grpSpLocks/>
                        </wpg:cNvGrpSpPr>
                        <wpg:grpSpPr bwMode="auto">
                          <a:xfrm>
                            <a:off x="7" y="7"/>
                            <a:ext cx="1348" cy="2"/>
                            <a:chOff x="7" y="7"/>
                            <a:chExt cx="1348" cy="2"/>
                          </a:xfrm>
                        </wpg:grpSpPr>
                        <wps:wsp>
                          <wps:cNvPr id="335" name="Freeform 157"/>
                          <wps:cNvSpPr>
                            <a:spLocks/>
                          </wps:cNvSpPr>
                          <wps:spPr bwMode="auto">
                            <a:xfrm>
                              <a:off x="7" y="7"/>
                              <a:ext cx="1348" cy="2"/>
                            </a:xfrm>
                            <a:custGeom>
                              <a:avLst/>
                              <a:gdLst>
                                <a:gd name="T0" fmla="+- 0 7 7"/>
                                <a:gd name="T1" fmla="*/ T0 w 1348"/>
                                <a:gd name="T2" fmla="+- 0 1354 7"/>
                                <a:gd name="T3" fmla="*/ T2 w 1348"/>
                              </a:gdLst>
                              <a:ahLst/>
                              <a:cxnLst>
                                <a:cxn ang="0">
                                  <a:pos x="T1" y="0"/>
                                </a:cxn>
                                <a:cxn ang="0">
                                  <a:pos x="T3" y="0"/>
                                </a:cxn>
                              </a:cxnLst>
                              <a:rect l="0" t="0" r="r" b="b"/>
                              <a:pathLst>
                                <a:path w="1348">
                                  <a:moveTo>
                                    <a:pt x="0" y="0"/>
                                  </a:moveTo>
                                  <a:lnTo>
                                    <a:pt x="134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6A3FA19" id="Group 333" o:spid="_x0000_s1026" style="width:68.1pt;height:.7pt;mso-position-horizontal-relative:char;mso-position-vertical-relative:line" coordsize="13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">
                <v:group id="Group 156" o:spid="_x0000_s1027" style="position:absolute;left:7;top:7;width:1348;height:2" coordorigin="7,7" coordsize="13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shape id="Freeform 157" o:spid="_x0000_s1028" style="position:absolute;left:7;top:7;width:1348;height:2;visibility:visible;mso-wrap-style:square;v-text-anchor:top" coordsize="13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1qb8YA&#10;AADcAAAADwAAAGRycy9kb3ducmV2LnhtbESPQWvCQBSE70L/w/IKvUjdtKLY6CpSCCj2oFF6fs0+&#10;s7HZtyG71dhf3y0IHoeZ+YaZLTpbizO1vnKs4GWQgCAunK64VHDYZ88TED4ga6wdk4IreVjMH3oz&#10;TLW78I7OeShFhLBPUYEJoUml9IUhi37gGuLoHV1rMUTZllK3eIlwW8vXJBlLixXHBYMNvRsqvvMf&#10;q+BEy6LTbvN1/Nyuf98+Dv3MZH2lnh675RREoC7cw7f2SisYDk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1qb8YAAADcAAAADwAAAAAAAAAAAAAAAACYAgAAZHJz&#10;L2Rvd25yZXYueG1sUEsFBgAAAAAEAAQA9QAAAIsDAAAAAA==&#10;" path="m,l1347,e" filled="f" strokeweight=".24536mm">
                    <v:path arrowok="t" o:connecttype="custom" o:connectlocs="0,0;1347,0" o:connectangles="0,0"/>
                  </v:shape>
                </v:group>
                <w10:anchorlock/>
              </v:group>
            </w:pict>
          </mc:Fallback>
        </mc:AlternateContent>
      </w:r>
    </w:p>
    <w:p w14:paraId="2D427B55" w14:textId="77777777" w:rsidR="00996F08" w:rsidRPr="00996F08" w:rsidRDefault="00996F08" w:rsidP="00996F08">
      <w:pPr>
        <w:widowControl w:val="0"/>
        <w:spacing w:after="0" w:line="240" w:lineRule="auto"/>
        <w:rPr>
          <w:rFonts w:ascii="Arial" w:eastAsia="Arial" w:hAnsi="Arial" w:cs="Arial"/>
          <w:sz w:val="20"/>
          <w:szCs w:val="20"/>
        </w:rPr>
      </w:pPr>
    </w:p>
    <w:p w14:paraId="6A823F32" w14:textId="77777777" w:rsidR="00996F08" w:rsidRPr="00996F08" w:rsidRDefault="00996F08" w:rsidP="00996F08">
      <w:pPr>
        <w:widowControl w:val="0"/>
        <w:spacing w:after="0" w:line="240" w:lineRule="auto"/>
        <w:rPr>
          <w:rFonts w:ascii="Arial" w:eastAsia="Arial" w:hAnsi="Arial" w:cs="Arial"/>
          <w:sz w:val="20"/>
          <w:szCs w:val="20"/>
        </w:rPr>
      </w:pPr>
    </w:p>
    <w:p w14:paraId="21BF60C5" w14:textId="77777777" w:rsidR="00996F08" w:rsidRPr="00996F08" w:rsidRDefault="00996F08" w:rsidP="00996F08">
      <w:pPr>
        <w:widowControl w:val="0"/>
        <w:spacing w:after="0" w:line="240" w:lineRule="auto"/>
        <w:rPr>
          <w:rFonts w:ascii="Arial" w:eastAsia="Arial" w:hAnsi="Arial" w:cs="Arial"/>
          <w:sz w:val="20"/>
          <w:szCs w:val="20"/>
        </w:rPr>
      </w:pPr>
    </w:p>
    <w:p w14:paraId="45F025DB" w14:textId="77777777" w:rsidR="00996F08" w:rsidRPr="00996F08" w:rsidRDefault="00996F08" w:rsidP="00996F08">
      <w:pPr>
        <w:widowControl w:val="0"/>
        <w:spacing w:after="0" w:line="240" w:lineRule="auto"/>
        <w:rPr>
          <w:rFonts w:ascii="Arial" w:eastAsia="Arial" w:hAnsi="Arial" w:cs="Arial"/>
          <w:sz w:val="20"/>
          <w:szCs w:val="20"/>
        </w:rPr>
      </w:pPr>
    </w:p>
    <w:p w14:paraId="28E9168E" w14:textId="77777777" w:rsidR="00996F08" w:rsidRPr="00996F08" w:rsidRDefault="00996F08" w:rsidP="00996F08">
      <w:pPr>
        <w:widowControl w:val="0"/>
        <w:spacing w:after="0" w:line="240" w:lineRule="auto"/>
        <w:rPr>
          <w:rFonts w:ascii="Arial" w:eastAsia="Arial" w:hAnsi="Arial" w:cs="Arial"/>
          <w:sz w:val="20"/>
          <w:szCs w:val="20"/>
        </w:rPr>
      </w:pPr>
    </w:p>
    <w:p w14:paraId="111310D1" w14:textId="77777777" w:rsidR="00996F08" w:rsidRPr="00996F08" w:rsidRDefault="00996F08" w:rsidP="00996F08">
      <w:pPr>
        <w:widowControl w:val="0"/>
        <w:spacing w:after="0" w:line="240" w:lineRule="auto"/>
        <w:rPr>
          <w:rFonts w:ascii="Arial" w:eastAsia="Arial" w:hAnsi="Arial" w:cs="Arial"/>
          <w:sz w:val="20"/>
          <w:szCs w:val="20"/>
        </w:rPr>
      </w:pPr>
    </w:p>
    <w:p w14:paraId="2378E37D" w14:textId="77777777" w:rsidR="00996F08" w:rsidRPr="00996F08" w:rsidRDefault="00996F08" w:rsidP="00996F08">
      <w:pPr>
        <w:widowControl w:val="0"/>
        <w:spacing w:after="0" w:line="240" w:lineRule="auto"/>
        <w:rPr>
          <w:rFonts w:ascii="Arial" w:eastAsia="Arial" w:hAnsi="Arial" w:cs="Arial"/>
          <w:sz w:val="20"/>
          <w:szCs w:val="20"/>
        </w:rPr>
      </w:pPr>
    </w:p>
    <w:p w14:paraId="6FBC09C6" w14:textId="77777777" w:rsidR="00996F08" w:rsidRPr="00996F08" w:rsidRDefault="00996F08" w:rsidP="00996F08">
      <w:pPr>
        <w:widowControl w:val="0"/>
        <w:spacing w:after="0" w:line="240" w:lineRule="auto"/>
        <w:rPr>
          <w:rFonts w:ascii="Arial" w:eastAsia="Arial" w:hAnsi="Arial" w:cs="Arial"/>
          <w:sz w:val="20"/>
          <w:szCs w:val="20"/>
        </w:rPr>
      </w:pPr>
    </w:p>
    <w:p w14:paraId="1BCFE931" w14:textId="77777777" w:rsidR="00996F08" w:rsidRPr="00996F08" w:rsidRDefault="00996F08" w:rsidP="00996F08">
      <w:pPr>
        <w:widowControl w:val="0"/>
        <w:spacing w:after="0" w:line="240" w:lineRule="auto"/>
        <w:rPr>
          <w:rFonts w:ascii="Arial" w:eastAsia="Arial" w:hAnsi="Arial" w:cs="Arial"/>
          <w:sz w:val="20"/>
          <w:szCs w:val="20"/>
        </w:rPr>
      </w:pPr>
    </w:p>
    <w:p w14:paraId="1231C4CF" w14:textId="77777777" w:rsidR="00996F08" w:rsidRPr="00996F08" w:rsidRDefault="00996F08" w:rsidP="00996F08">
      <w:pPr>
        <w:widowControl w:val="0"/>
        <w:spacing w:after="0" w:line="240" w:lineRule="auto"/>
        <w:rPr>
          <w:rFonts w:ascii="Arial" w:eastAsia="Arial" w:hAnsi="Arial" w:cs="Arial"/>
          <w:sz w:val="20"/>
          <w:szCs w:val="20"/>
        </w:rPr>
      </w:pPr>
    </w:p>
    <w:p w14:paraId="1A580208" w14:textId="77777777" w:rsidR="00996F08" w:rsidRPr="00996F08" w:rsidRDefault="00996F08" w:rsidP="00996F08">
      <w:pPr>
        <w:widowControl w:val="0"/>
        <w:spacing w:after="0" w:line="240" w:lineRule="auto"/>
        <w:rPr>
          <w:rFonts w:ascii="Arial" w:eastAsia="Arial" w:hAnsi="Arial" w:cs="Arial"/>
          <w:sz w:val="20"/>
          <w:szCs w:val="20"/>
        </w:rPr>
      </w:pPr>
    </w:p>
    <w:p w14:paraId="3D52B5AA" w14:textId="77777777" w:rsidR="00996F08" w:rsidRPr="00996F08" w:rsidRDefault="00996F08" w:rsidP="00996F08">
      <w:pPr>
        <w:widowControl w:val="0"/>
        <w:spacing w:after="0" w:line="240" w:lineRule="auto"/>
        <w:rPr>
          <w:rFonts w:ascii="Arial" w:eastAsia="Arial" w:hAnsi="Arial" w:cs="Arial"/>
          <w:sz w:val="20"/>
          <w:szCs w:val="20"/>
        </w:rPr>
      </w:pPr>
    </w:p>
    <w:p w14:paraId="290FFC8C" w14:textId="77777777" w:rsidR="00996F08" w:rsidRPr="00996F08" w:rsidRDefault="00996F08" w:rsidP="00996F08">
      <w:pPr>
        <w:widowControl w:val="0"/>
        <w:spacing w:after="0" w:line="240" w:lineRule="auto"/>
        <w:rPr>
          <w:rFonts w:ascii="Arial" w:eastAsia="Arial" w:hAnsi="Arial" w:cs="Arial"/>
          <w:sz w:val="20"/>
          <w:szCs w:val="20"/>
        </w:rPr>
      </w:pPr>
    </w:p>
    <w:p w14:paraId="65584CC4" w14:textId="77777777" w:rsidR="00996F08" w:rsidRPr="00996F08" w:rsidRDefault="00996F08" w:rsidP="00996F08">
      <w:pPr>
        <w:widowControl w:val="0"/>
        <w:spacing w:after="0" w:line="240" w:lineRule="auto"/>
        <w:rPr>
          <w:rFonts w:ascii="Arial" w:eastAsia="Arial" w:hAnsi="Arial" w:cs="Arial"/>
          <w:sz w:val="20"/>
          <w:szCs w:val="20"/>
        </w:rPr>
      </w:pPr>
    </w:p>
    <w:p w14:paraId="0785E71B" w14:textId="77777777" w:rsidR="00996F08" w:rsidRPr="00996F08" w:rsidRDefault="00996F08" w:rsidP="00996F08">
      <w:pPr>
        <w:widowControl w:val="0"/>
        <w:spacing w:after="0" w:line="240" w:lineRule="auto"/>
        <w:rPr>
          <w:rFonts w:ascii="Arial" w:eastAsia="Arial" w:hAnsi="Arial" w:cs="Arial"/>
          <w:sz w:val="20"/>
          <w:szCs w:val="20"/>
        </w:rPr>
      </w:pPr>
    </w:p>
    <w:p w14:paraId="36FF9980" w14:textId="77777777" w:rsidR="00996F08" w:rsidRPr="00996F08" w:rsidRDefault="00996F08" w:rsidP="00996F08">
      <w:pPr>
        <w:widowControl w:val="0"/>
        <w:spacing w:after="0" w:line="240" w:lineRule="auto"/>
        <w:rPr>
          <w:rFonts w:ascii="Arial" w:eastAsia="Arial" w:hAnsi="Arial" w:cs="Arial"/>
          <w:sz w:val="20"/>
          <w:szCs w:val="20"/>
        </w:rPr>
      </w:pPr>
    </w:p>
    <w:p w14:paraId="06B0A12A" w14:textId="77777777" w:rsidR="00996F08" w:rsidRPr="00996F08" w:rsidRDefault="00996F08" w:rsidP="00996F08">
      <w:pPr>
        <w:widowControl w:val="0"/>
        <w:spacing w:after="0" w:line="240" w:lineRule="auto"/>
        <w:rPr>
          <w:rFonts w:ascii="Arial" w:eastAsia="Arial" w:hAnsi="Arial" w:cs="Arial"/>
          <w:sz w:val="20"/>
          <w:szCs w:val="20"/>
        </w:rPr>
      </w:pPr>
    </w:p>
    <w:p w14:paraId="41237DAF" w14:textId="77777777" w:rsidR="00996F08" w:rsidRPr="00996F08" w:rsidRDefault="00996F08" w:rsidP="00996F08">
      <w:pPr>
        <w:widowControl w:val="0"/>
        <w:spacing w:after="0" w:line="240" w:lineRule="auto"/>
        <w:rPr>
          <w:rFonts w:ascii="Arial" w:eastAsia="Arial" w:hAnsi="Arial" w:cs="Arial"/>
          <w:sz w:val="20"/>
          <w:szCs w:val="20"/>
        </w:rPr>
      </w:pPr>
    </w:p>
    <w:p w14:paraId="0999699C" w14:textId="77777777" w:rsidR="00996F08" w:rsidRPr="00996F08" w:rsidRDefault="00996F08" w:rsidP="00996F08">
      <w:pPr>
        <w:widowControl w:val="0"/>
        <w:spacing w:after="0" w:line="240" w:lineRule="auto"/>
        <w:rPr>
          <w:rFonts w:ascii="Arial" w:eastAsia="Arial" w:hAnsi="Arial" w:cs="Arial"/>
          <w:sz w:val="20"/>
          <w:szCs w:val="20"/>
        </w:rPr>
      </w:pPr>
    </w:p>
    <w:p w14:paraId="5D7540A4" w14:textId="77777777" w:rsidR="00996F08" w:rsidRPr="00996F08" w:rsidRDefault="00996F08" w:rsidP="00996F08">
      <w:pPr>
        <w:widowControl w:val="0"/>
        <w:spacing w:after="0" w:line="240" w:lineRule="auto"/>
        <w:rPr>
          <w:rFonts w:ascii="Arial" w:eastAsia="Arial" w:hAnsi="Arial" w:cs="Arial"/>
          <w:sz w:val="20"/>
          <w:szCs w:val="20"/>
        </w:rPr>
      </w:pPr>
    </w:p>
    <w:p w14:paraId="763DAB8A" w14:textId="77777777" w:rsidR="00996F08" w:rsidRPr="00996F08" w:rsidRDefault="00996F08" w:rsidP="00996F08">
      <w:pPr>
        <w:widowControl w:val="0"/>
        <w:spacing w:after="0" w:line="240" w:lineRule="auto"/>
        <w:rPr>
          <w:rFonts w:ascii="Arial" w:eastAsia="Arial" w:hAnsi="Arial" w:cs="Arial"/>
          <w:sz w:val="20"/>
          <w:szCs w:val="20"/>
        </w:rPr>
      </w:pPr>
    </w:p>
    <w:p w14:paraId="36EAD6C7" w14:textId="77777777" w:rsidR="00996F08" w:rsidRPr="00996F08" w:rsidRDefault="00996F08" w:rsidP="00996F08">
      <w:pPr>
        <w:widowControl w:val="0"/>
        <w:spacing w:after="0" w:line="240" w:lineRule="auto"/>
        <w:rPr>
          <w:rFonts w:ascii="Arial" w:eastAsia="Arial" w:hAnsi="Arial" w:cs="Arial"/>
          <w:sz w:val="20"/>
          <w:szCs w:val="20"/>
        </w:rPr>
      </w:pPr>
    </w:p>
    <w:p w14:paraId="6A3E5DB1" w14:textId="77777777" w:rsidR="00996F08" w:rsidRPr="00996F08" w:rsidRDefault="00996F08" w:rsidP="00996F08">
      <w:pPr>
        <w:widowControl w:val="0"/>
        <w:spacing w:before="11" w:after="0" w:line="240" w:lineRule="auto"/>
        <w:rPr>
          <w:rFonts w:ascii="Arial" w:eastAsia="Arial" w:hAnsi="Arial" w:cs="Arial"/>
          <w:sz w:val="23"/>
          <w:szCs w:val="23"/>
        </w:rPr>
      </w:pPr>
    </w:p>
    <w:p w14:paraId="759D417D"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55C6A970" wp14:editId="415F1337">
                <wp:extent cx="5805805" cy="9525"/>
                <wp:effectExtent l="3810" t="7620" r="635" b="1905"/>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9525"/>
                          <a:chOff x="0" y="0"/>
                          <a:chExt cx="9143" cy="15"/>
                        </a:xfrm>
                      </wpg:grpSpPr>
                      <wpg:grpSp>
                        <wpg:cNvPr id="331" name="Group 153"/>
                        <wpg:cNvGrpSpPr>
                          <a:grpSpLocks/>
                        </wpg:cNvGrpSpPr>
                        <wpg:grpSpPr bwMode="auto">
                          <a:xfrm>
                            <a:off x="7" y="7"/>
                            <a:ext cx="9129" cy="2"/>
                            <a:chOff x="7" y="7"/>
                            <a:chExt cx="9129" cy="2"/>
                          </a:xfrm>
                        </wpg:grpSpPr>
                        <wps:wsp>
                          <wps:cNvPr id="332" name="Freeform 154"/>
                          <wps:cNvSpPr>
                            <a:spLocks/>
                          </wps:cNvSpPr>
                          <wps:spPr bwMode="auto">
                            <a:xfrm>
                              <a:off x="7" y="7"/>
                              <a:ext cx="9129" cy="2"/>
                            </a:xfrm>
                            <a:custGeom>
                              <a:avLst/>
                              <a:gdLst>
                                <a:gd name="T0" fmla="+- 0 7 7"/>
                                <a:gd name="T1" fmla="*/ T0 w 9129"/>
                                <a:gd name="T2" fmla="+- 0 9136 7"/>
                                <a:gd name="T3" fmla="*/ T2 w 9129"/>
                              </a:gdLst>
                              <a:ahLst/>
                              <a:cxnLst>
                                <a:cxn ang="0">
                                  <a:pos x="T1" y="0"/>
                                </a:cxn>
                                <a:cxn ang="0">
                                  <a:pos x="T3" y="0"/>
                                </a:cxn>
                              </a:cxnLst>
                              <a:rect l="0" t="0" r="r" b="b"/>
                              <a:pathLst>
                                <a:path w="9129">
                                  <a:moveTo>
                                    <a:pt x="0" y="0"/>
                                  </a:moveTo>
                                  <a:lnTo>
                                    <a:pt x="9129"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697DC80" id="Group 330" o:spid="_x0000_s1026" style="width:457.15pt;height:.75pt;mso-position-horizontal-relative:char;mso-position-vertical-relative:line" coordsize="91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">
                <v:group id="Group 153" o:spid="_x0000_s1027" style="position:absolute;left:7;top:7;width:9129;height:2" coordorigin="7,7" coordsize="91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Freeform 154" o:spid="_x0000_s1028" style="position:absolute;left:7;top:7;width:9129;height:2;visibility:visible;mso-wrap-style:square;v-text-anchor:top" coordsize="91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dNjMQA&#10;AADcAAAADwAAAGRycy9kb3ducmV2LnhtbESPQWvCQBSE7wX/w/KE3uqmEaSkrkGKAdt6qcaen9ln&#10;kjb7NuyuGv+9Wyh4HGbmG2aeD6YTZ3K+tazgeZKAIK6sbrlWUO6KpxcQPiBr7CyTgit5yBejhzlm&#10;2l74i87bUIsIYZ+hgiaEPpPSVw0Z9BPbE0fvaJ3BEKWrpXZ4iXDTyTRJZtJgy3GhwZ7eGqp+tyej&#10;IHwcD5+p27yffmgopOeuXH3vlXocD8tXEIGGcA//t9dawXSawt+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nTYzEAAAA3AAAAA8AAAAAAAAAAAAAAAAAmAIAAGRycy9k&#10;b3ducmV2LnhtbFBLBQYAAAAABAAEAPUAAACJAwAAAAA=&#10;" path="m,l9129,e" filled="f" strokeweight=".72pt">
                    <v:path arrowok="t" o:connecttype="custom" o:connectlocs="0,0;9129,0" o:connectangles="0,0"/>
                  </v:shape>
                </v:group>
                <w10:anchorlock/>
              </v:group>
            </w:pict>
          </mc:Fallback>
        </mc:AlternateContent>
      </w:r>
    </w:p>
    <w:p w14:paraId="2CE651B8" w14:textId="77777777" w:rsidR="00996F08" w:rsidRPr="00996F08" w:rsidRDefault="00996F08" w:rsidP="00996F08">
      <w:pPr>
        <w:widowControl w:val="0"/>
        <w:spacing w:after="0" w:line="20" w:lineRule="exact"/>
        <w:rPr>
          <w:rFonts w:ascii="Arial" w:eastAsia="Arial" w:hAnsi="Arial" w:cs="Arial"/>
          <w:sz w:val="2"/>
          <w:szCs w:val="2"/>
        </w:rPr>
        <w:sectPr w:rsidR="00996F08" w:rsidRPr="00996F08">
          <w:pgSz w:w="11910" w:h="16840"/>
          <w:pgMar w:top="780" w:right="1280" w:bottom="280" w:left="1280" w:header="720" w:footer="720" w:gutter="0"/>
          <w:cols w:space="720"/>
        </w:sectPr>
      </w:pPr>
    </w:p>
    <w:p w14:paraId="1AD9DCAF" w14:textId="77777777" w:rsidR="00996F08" w:rsidRPr="00996F08" w:rsidRDefault="00996F08" w:rsidP="00996F08">
      <w:pPr>
        <w:widowControl w:val="0"/>
        <w:spacing w:before="71" w:after="0" w:line="252" w:lineRule="exact"/>
        <w:ind w:right="388"/>
        <w:jc w:val="center"/>
        <w:outlineLvl w:val="1"/>
        <w:rPr>
          <w:rFonts w:ascii="Arial" w:eastAsia="Arial" w:hAnsi="Arial" w:cs="Times New Roman"/>
          <w:sz w:val="22"/>
        </w:rPr>
      </w:pPr>
      <w:bookmarkStart w:id="2" w:name="RESOLUTION_MEPC.306(73)"/>
      <w:bookmarkStart w:id="3" w:name="_bookmark4"/>
      <w:bookmarkEnd w:id="2"/>
      <w:bookmarkEnd w:id="3"/>
      <w:r w:rsidRPr="00996F08">
        <w:rPr>
          <w:rFonts w:ascii="Arial" w:eastAsia="Arial" w:hAnsi="Arial" w:cs="Times New Roman"/>
          <w:b/>
          <w:bCs/>
          <w:sz w:val="22"/>
        </w:rPr>
        <w:lastRenderedPageBreak/>
        <w:t>RESOLUTION</w:t>
      </w:r>
      <w:r w:rsidRPr="00996F08">
        <w:rPr>
          <w:rFonts w:ascii="Arial" w:eastAsia="Arial" w:hAnsi="Arial" w:cs="Times New Roman"/>
          <w:b/>
          <w:bCs/>
          <w:spacing w:val="-6"/>
          <w:sz w:val="22"/>
        </w:rPr>
        <w:t xml:space="preserve"> </w:t>
      </w:r>
      <w:r w:rsidRPr="00996F08">
        <w:rPr>
          <w:rFonts w:ascii="Arial" w:eastAsia="Arial" w:hAnsi="Arial" w:cs="Times New Roman"/>
          <w:b/>
          <w:bCs/>
          <w:sz w:val="22"/>
        </w:rPr>
        <w:t>MEPC.306(73)</w:t>
      </w:r>
    </w:p>
    <w:p w14:paraId="32F3DB13" w14:textId="77777777" w:rsidR="00996F08" w:rsidRPr="00996F08" w:rsidRDefault="00996F08" w:rsidP="00996F08">
      <w:pPr>
        <w:widowControl w:val="0"/>
        <w:spacing w:after="0" w:line="252" w:lineRule="exact"/>
        <w:ind w:right="388"/>
        <w:jc w:val="center"/>
        <w:rPr>
          <w:rFonts w:ascii="Arial" w:eastAsia="Arial" w:hAnsi="Arial" w:cs="Arial"/>
          <w:sz w:val="22"/>
        </w:rPr>
      </w:pPr>
      <w:r w:rsidRPr="00996F08">
        <w:rPr>
          <w:rFonts w:ascii="Arial" w:eastAsia="Calibri" w:hAnsi="Calibri" w:cs="Times New Roman"/>
          <w:b/>
          <w:sz w:val="22"/>
        </w:rPr>
        <w:t>(</w:t>
      </w:r>
      <w:proofErr w:type="gramStart"/>
      <w:r w:rsidRPr="00996F08">
        <w:rPr>
          <w:rFonts w:ascii="Arial" w:eastAsia="Calibri" w:hAnsi="Calibri" w:cs="Times New Roman"/>
          <w:b/>
          <w:sz w:val="22"/>
        </w:rPr>
        <w:t>adopted</w:t>
      </w:r>
      <w:proofErr w:type="gramEnd"/>
      <w:r w:rsidRPr="00996F08">
        <w:rPr>
          <w:rFonts w:ascii="Arial" w:eastAsia="Calibri" w:hAnsi="Calibri" w:cs="Times New Roman"/>
          <w:b/>
          <w:sz w:val="22"/>
        </w:rPr>
        <w:t xml:space="preserve"> on 26 October</w:t>
      </w:r>
      <w:r w:rsidRPr="00996F08">
        <w:rPr>
          <w:rFonts w:ascii="Arial" w:eastAsia="Calibri" w:hAnsi="Calibri" w:cs="Times New Roman"/>
          <w:b/>
          <w:spacing w:val="-7"/>
          <w:sz w:val="22"/>
        </w:rPr>
        <w:t xml:space="preserve"> </w:t>
      </w:r>
      <w:r w:rsidRPr="00996F08">
        <w:rPr>
          <w:rFonts w:ascii="Arial" w:eastAsia="Calibri" w:hAnsi="Calibri" w:cs="Times New Roman"/>
          <w:b/>
          <w:sz w:val="22"/>
        </w:rPr>
        <w:t>2018)</w:t>
      </w:r>
    </w:p>
    <w:p w14:paraId="502835E7" w14:textId="77777777" w:rsidR="00996F08" w:rsidRPr="00996F08" w:rsidRDefault="00996F08" w:rsidP="00996F08">
      <w:pPr>
        <w:widowControl w:val="0"/>
        <w:spacing w:before="1" w:after="0" w:line="240" w:lineRule="auto"/>
        <w:rPr>
          <w:rFonts w:ascii="Arial" w:eastAsia="Arial" w:hAnsi="Arial" w:cs="Arial"/>
          <w:b/>
          <w:bCs/>
          <w:sz w:val="22"/>
        </w:rPr>
      </w:pPr>
    </w:p>
    <w:p w14:paraId="31A8BC21" w14:textId="77777777" w:rsidR="00996F08" w:rsidRPr="00996F08" w:rsidRDefault="00996F08" w:rsidP="00996F08">
      <w:pPr>
        <w:widowControl w:val="0"/>
        <w:spacing w:after="0" w:line="240" w:lineRule="auto"/>
        <w:ind w:right="389"/>
        <w:jc w:val="center"/>
        <w:rPr>
          <w:rFonts w:ascii="Arial" w:eastAsia="Arial" w:hAnsi="Arial" w:cs="Arial"/>
          <w:sz w:val="22"/>
        </w:rPr>
      </w:pPr>
      <w:r w:rsidRPr="00996F08">
        <w:rPr>
          <w:rFonts w:ascii="Arial" w:eastAsia="Calibri" w:hAnsi="Calibri" w:cs="Times New Roman"/>
          <w:b/>
          <w:sz w:val="22"/>
        </w:rPr>
        <w:t>AMENDMENTS TO THE GUIDELINES FOR BALLAST WATER MANAGEMENT</w:t>
      </w:r>
      <w:r w:rsidRPr="00996F08">
        <w:rPr>
          <w:rFonts w:ascii="Arial" w:eastAsia="Calibri" w:hAnsi="Calibri" w:cs="Times New Roman"/>
          <w:b/>
          <w:spacing w:val="-20"/>
          <w:sz w:val="22"/>
        </w:rPr>
        <w:t xml:space="preserve"> </w:t>
      </w:r>
      <w:r w:rsidRPr="00996F08">
        <w:rPr>
          <w:rFonts w:ascii="Arial" w:eastAsia="Calibri" w:hAnsi="Calibri" w:cs="Times New Roman"/>
          <w:b/>
          <w:sz w:val="22"/>
        </w:rPr>
        <w:t>AND</w:t>
      </w:r>
      <w:r w:rsidRPr="00996F08">
        <w:rPr>
          <w:rFonts w:ascii="Arial" w:eastAsia="Calibri" w:hAnsi="Calibri" w:cs="Times New Roman"/>
          <w:b/>
          <w:w w:val="99"/>
          <w:sz w:val="22"/>
        </w:rPr>
        <w:t xml:space="preserve"> </w:t>
      </w:r>
      <w:r w:rsidRPr="00996F08">
        <w:rPr>
          <w:rFonts w:ascii="Arial" w:eastAsia="Calibri" w:hAnsi="Calibri" w:cs="Times New Roman"/>
          <w:b/>
          <w:sz w:val="22"/>
        </w:rPr>
        <w:t>DEVELOPMENT OF BALLAST WATER MANAGEMENT PLANS (G4)</w:t>
      </w:r>
      <w:r w:rsidRPr="00996F08">
        <w:rPr>
          <w:rFonts w:ascii="Arial" w:eastAsia="Calibri" w:hAnsi="Calibri" w:cs="Times New Roman"/>
          <w:b/>
          <w:spacing w:val="-17"/>
          <w:sz w:val="22"/>
        </w:rPr>
        <w:t xml:space="preserve"> </w:t>
      </w:r>
      <w:r w:rsidRPr="00996F08">
        <w:rPr>
          <w:rFonts w:ascii="Arial" w:eastAsia="Calibri" w:hAnsi="Calibri" w:cs="Times New Roman"/>
          <w:b/>
          <w:sz w:val="22"/>
        </w:rPr>
        <w:t>(RESOLUTION MEPC.127(53))</w:t>
      </w:r>
    </w:p>
    <w:p w14:paraId="31461654" w14:textId="77777777" w:rsidR="00996F08" w:rsidRPr="00996F08" w:rsidRDefault="00996F08" w:rsidP="00996F08">
      <w:pPr>
        <w:widowControl w:val="0"/>
        <w:spacing w:after="0" w:line="240" w:lineRule="auto"/>
        <w:rPr>
          <w:rFonts w:ascii="Arial" w:eastAsia="Arial" w:hAnsi="Arial" w:cs="Arial"/>
          <w:b/>
          <w:bCs/>
          <w:sz w:val="22"/>
        </w:rPr>
      </w:pPr>
    </w:p>
    <w:p w14:paraId="68D37446" w14:textId="77777777" w:rsidR="00996F08" w:rsidRPr="00996F08" w:rsidRDefault="00996F08" w:rsidP="00996F08">
      <w:pPr>
        <w:widowControl w:val="0"/>
        <w:spacing w:before="10" w:after="0" w:line="240" w:lineRule="auto"/>
        <w:rPr>
          <w:rFonts w:ascii="Arial" w:eastAsia="Arial" w:hAnsi="Arial" w:cs="Arial"/>
          <w:b/>
          <w:bCs/>
          <w:szCs w:val="21"/>
        </w:rPr>
      </w:pPr>
    </w:p>
    <w:p w14:paraId="13208084" w14:textId="77777777" w:rsidR="00996F08" w:rsidRPr="00996F08" w:rsidRDefault="00996F08" w:rsidP="00996F08">
      <w:pPr>
        <w:widowControl w:val="0"/>
        <w:spacing w:after="0" w:line="240" w:lineRule="auto"/>
        <w:jc w:val="both"/>
        <w:rPr>
          <w:rFonts w:ascii="Arial" w:eastAsia="Arial" w:hAnsi="Arial" w:cs="Arial"/>
          <w:sz w:val="22"/>
        </w:rPr>
      </w:pPr>
      <w:r w:rsidRPr="00996F08">
        <w:rPr>
          <w:rFonts w:ascii="Arial" w:eastAsia="Arial" w:hAnsi="Arial" w:cs="Times New Roman"/>
          <w:sz w:val="22"/>
        </w:rPr>
        <w:t>THE MARINE ENVIRONMENT PROTECTION</w:t>
      </w:r>
      <w:r w:rsidRPr="00996F08">
        <w:rPr>
          <w:rFonts w:ascii="Arial" w:eastAsia="Arial" w:hAnsi="Arial" w:cs="Times New Roman"/>
          <w:spacing w:val="-13"/>
          <w:sz w:val="22"/>
        </w:rPr>
        <w:t xml:space="preserve"> </w:t>
      </w:r>
      <w:r w:rsidRPr="00996F08">
        <w:rPr>
          <w:rFonts w:ascii="Arial" w:eastAsia="Arial" w:hAnsi="Arial" w:cs="Times New Roman"/>
          <w:sz w:val="22"/>
        </w:rPr>
        <w:t>COMMITTEE,</w:t>
      </w:r>
    </w:p>
    <w:p w14:paraId="60EF0EAF" w14:textId="77777777" w:rsidR="00996F08" w:rsidRPr="00996F08" w:rsidRDefault="00996F08" w:rsidP="00996F08">
      <w:pPr>
        <w:widowControl w:val="0"/>
        <w:spacing w:after="0" w:line="240" w:lineRule="auto"/>
        <w:rPr>
          <w:rFonts w:ascii="Arial" w:eastAsia="Arial" w:hAnsi="Arial" w:cs="Arial"/>
          <w:sz w:val="22"/>
        </w:rPr>
      </w:pPr>
    </w:p>
    <w:p w14:paraId="4E133B65" w14:textId="77777777" w:rsidR="00996F08" w:rsidRPr="00996F08" w:rsidRDefault="00996F08" w:rsidP="00996F08">
      <w:pPr>
        <w:widowControl w:val="0"/>
        <w:spacing w:after="0" w:line="240" w:lineRule="auto"/>
        <w:ind w:right="139"/>
        <w:jc w:val="both"/>
        <w:rPr>
          <w:rFonts w:ascii="Arial" w:eastAsia="Arial" w:hAnsi="Arial" w:cs="Arial"/>
          <w:sz w:val="22"/>
        </w:rPr>
      </w:pPr>
      <w:r w:rsidRPr="00996F08">
        <w:rPr>
          <w:rFonts w:ascii="Arial" w:eastAsia="Arial" w:hAnsi="Arial" w:cs="Times New Roman"/>
          <w:sz w:val="22"/>
        </w:rPr>
        <w:t>RECALLING Article 38(a) of the Convention on the International Maritime</w:t>
      </w:r>
      <w:r w:rsidRPr="00996F08">
        <w:rPr>
          <w:rFonts w:ascii="Arial" w:eastAsia="Arial" w:hAnsi="Arial" w:cs="Times New Roman"/>
          <w:spacing w:val="19"/>
          <w:sz w:val="22"/>
        </w:rPr>
        <w:t xml:space="preserve"> </w:t>
      </w:r>
      <w:r w:rsidRPr="00996F08">
        <w:rPr>
          <w:rFonts w:ascii="Arial" w:eastAsia="Arial" w:hAnsi="Arial" w:cs="Times New Roman"/>
          <w:sz w:val="22"/>
        </w:rPr>
        <w:t>Organization</w:t>
      </w:r>
      <w:r w:rsidRPr="00996F08">
        <w:rPr>
          <w:rFonts w:ascii="Arial" w:eastAsia="Arial" w:hAnsi="Arial" w:cs="Times New Roman"/>
          <w:w w:val="99"/>
          <w:sz w:val="22"/>
        </w:rPr>
        <w:t xml:space="preserve"> </w:t>
      </w:r>
      <w:r w:rsidRPr="00996F08">
        <w:rPr>
          <w:rFonts w:ascii="Arial" w:eastAsia="Arial" w:hAnsi="Arial" w:cs="Times New Roman"/>
          <w:sz w:val="22"/>
        </w:rPr>
        <w:t>concerning the functions of the Marine Environment Protection Committee conferred upon</w:t>
      </w:r>
      <w:r w:rsidRPr="00996F08">
        <w:rPr>
          <w:rFonts w:ascii="Arial" w:eastAsia="Arial" w:hAnsi="Arial" w:cs="Times New Roman"/>
          <w:spacing w:val="27"/>
          <w:sz w:val="22"/>
        </w:rPr>
        <w:t xml:space="preserve"> </w:t>
      </w:r>
      <w:r w:rsidRPr="00996F08">
        <w:rPr>
          <w:rFonts w:ascii="Arial" w:eastAsia="Arial" w:hAnsi="Arial" w:cs="Times New Roman"/>
          <w:sz w:val="22"/>
        </w:rPr>
        <w:t>it</w:t>
      </w:r>
      <w:r w:rsidRPr="00996F08">
        <w:rPr>
          <w:rFonts w:ascii="Arial" w:eastAsia="Arial" w:hAnsi="Arial" w:cs="Times New Roman"/>
          <w:w w:val="99"/>
          <w:sz w:val="22"/>
        </w:rPr>
        <w:t xml:space="preserve"> </w:t>
      </w:r>
      <w:r w:rsidRPr="00996F08">
        <w:rPr>
          <w:rFonts w:ascii="Arial" w:eastAsia="Arial" w:hAnsi="Arial" w:cs="Times New Roman"/>
          <w:sz w:val="22"/>
        </w:rPr>
        <w:t>by international conventions for the prevention and control of marine pollution from</w:t>
      </w:r>
      <w:r w:rsidRPr="00996F08">
        <w:rPr>
          <w:rFonts w:ascii="Arial" w:eastAsia="Arial" w:hAnsi="Arial" w:cs="Times New Roman"/>
          <w:spacing w:val="-16"/>
          <w:sz w:val="22"/>
        </w:rPr>
        <w:t xml:space="preserve"> </w:t>
      </w:r>
      <w:r w:rsidRPr="00996F08">
        <w:rPr>
          <w:rFonts w:ascii="Arial" w:eastAsia="Arial" w:hAnsi="Arial" w:cs="Times New Roman"/>
          <w:sz w:val="22"/>
        </w:rPr>
        <w:t>ships,</w:t>
      </w:r>
    </w:p>
    <w:p w14:paraId="52DA7A24" w14:textId="77777777" w:rsidR="00996F08" w:rsidRPr="00996F08" w:rsidRDefault="00996F08" w:rsidP="00996F08">
      <w:pPr>
        <w:widowControl w:val="0"/>
        <w:spacing w:after="0" w:line="240" w:lineRule="auto"/>
        <w:rPr>
          <w:rFonts w:ascii="Arial" w:eastAsia="Arial" w:hAnsi="Arial" w:cs="Arial"/>
          <w:sz w:val="22"/>
        </w:rPr>
      </w:pPr>
    </w:p>
    <w:p w14:paraId="228C98DD" w14:textId="77777777" w:rsidR="00996F08" w:rsidRPr="00996F08" w:rsidRDefault="00996F08" w:rsidP="00996F08">
      <w:pPr>
        <w:widowControl w:val="0"/>
        <w:spacing w:after="0" w:line="240" w:lineRule="auto"/>
        <w:ind w:right="128"/>
        <w:jc w:val="both"/>
        <w:rPr>
          <w:rFonts w:ascii="Arial" w:eastAsia="Arial" w:hAnsi="Arial" w:cs="Arial"/>
          <w:sz w:val="22"/>
        </w:rPr>
      </w:pPr>
      <w:r w:rsidRPr="00996F08">
        <w:rPr>
          <w:rFonts w:ascii="Arial" w:eastAsia="Arial" w:hAnsi="Arial" w:cs="Times New Roman"/>
          <w:sz w:val="22"/>
        </w:rPr>
        <w:t>RECALLING</w:t>
      </w:r>
      <w:r w:rsidRPr="00996F08">
        <w:rPr>
          <w:rFonts w:ascii="Arial" w:eastAsia="Arial" w:hAnsi="Arial" w:cs="Times New Roman"/>
          <w:spacing w:val="-10"/>
          <w:sz w:val="22"/>
        </w:rPr>
        <w:t xml:space="preserve"> </w:t>
      </w:r>
      <w:r w:rsidRPr="00996F08">
        <w:rPr>
          <w:rFonts w:ascii="Arial" w:eastAsia="Arial" w:hAnsi="Arial" w:cs="Times New Roman"/>
          <w:sz w:val="22"/>
        </w:rPr>
        <w:t>ALSO</w:t>
      </w:r>
      <w:r w:rsidRPr="00996F08">
        <w:rPr>
          <w:rFonts w:ascii="Arial" w:eastAsia="Arial" w:hAnsi="Arial" w:cs="Times New Roman"/>
          <w:spacing w:val="-10"/>
          <w:sz w:val="22"/>
        </w:rPr>
        <w:t xml:space="preserve"> </w:t>
      </w:r>
      <w:r w:rsidRPr="00996F08">
        <w:rPr>
          <w:rFonts w:ascii="Arial" w:eastAsia="Arial" w:hAnsi="Arial" w:cs="Times New Roman"/>
          <w:sz w:val="22"/>
        </w:rPr>
        <w:t>that</w:t>
      </w:r>
      <w:r w:rsidRPr="00996F08">
        <w:rPr>
          <w:rFonts w:ascii="Arial" w:eastAsia="Arial" w:hAnsi="Arial" w:cs="Times New Roman"/>
          <w:spacing w:val="-9"/>
          <w:sz w:val="22"/>
        </w:rPr>
        <w:t xml:space="preserve"> </w:t>
      </w:r>
      <w:r w:rsidRPr="00996F08">
        <w:rPr>
          <w:rFonts w:ascii="Arial" w:eastAsia="Arial" w:hAnsi="Arial" w:cs="Times New Roman"/>
          <w:sz w:val="22"/>
        </w:rPr>
        <w:t>the</w:t>
      </w:r>
      <w:r w:rsidRPr="00996F08">
        <w:rPr>
          <w:rFonts w:ascii="Arial" w:eastAsia="Arial" w:hAnsi="Arial" w:cs="Times New Roman"/>
          <w:spacing w:val="-9"/>
          <w:sz w:val="22"/>
        </w:rPr>
        <w:t xml:space="preserve"> </w:t>
      </w:r>
      <w:r w:rsidRPr="00996F08">
        <w:rPr>
          <w:rFonts w:ascii="Arial" w:eastAsia="Arial" w:hAnsi="Arial" w:cs="Times New Roman"/>
          <w:sz w:val="22"/>
        </w:rPr>
        <w:t>International</w:t>
      </w:r>
      <w:r w:rsidRPr="00996F08">
        <w:rPr>
          <w:rFonts w:ascii="Arial" w:eastAsia="Arial" w:hAnsi="Arial" w:cs="Times New Roman"/>
          <w:spacing w:val="-9"/>
          <w:sz w:val="22"/>
        </w:rPr>
        <w:t xml:space="preserve"> </w:t>
      </w:r>
      <w:r w:rsidRPr="00996F08">
        <w:rPr>
          <w:rFonts w:ascii="Arial" w:eastAsia="Arial" w:hAnsi="Arial" w:cs="Times New Roman"/>
          <w:sz w:val="22"/>
        </w:rPr>
        <w:t>Conference</w:t>
      </w:r>
      <w:r w:rsidRPr="00996F08">
        <w:rPr>
          <w:rFonts w:ascii="Arial" w:eastAsia="Arial" w:hAnsi="Arial" w:cs="Times New Roman"/>
          <w:spacing w:val="-9"/>
          <w:sz w:val="22"/>
        </w:rPr>
        <w:t xml:space="preserve"> </w:t>
      </w:r>
      <w:r w:rsidRPr="00996F08">
        <w:rPr>
          <w:rFonts w:ascii="Arial" w:eastAsia="Arial" w:hAnsi="Arial" w:cs="Times New Roman"/>
          <w:sz w:val="22"/>
        </w:rPr>
        <w:t>on</w:t>
      </w:r>
      <w:r w:rsidRPr="00996F08">
        <w:rPr>
          <w:rFonts w:ascii="Arial" w:eastAsia="Arial" w:hAnsi="Arial" w:cs="Times New Roman"/>
          <w:spacing w:val="-9"/>
          <w:sz w:val="22"/>
        </w:rPr>
        <w:t xml:space="preserve"> </w:t>
      </w:r>
      <w:r w:rsidRPr="00996F08">
        <w:rPr>
          <w:rFonts w:ascii="Arial" w:eastAsia="Arial" w:hAnsi="Arial" w:cs="Times New Roman"/>
          <w:sz w:val="22"/>
        </w:rPr>
        <w:t>Ballast</w:t>
      </w:r>
      <w:r w:rsidRPr="00996F08">
        <w:rPr>
          <w:rFonts w:ascii="Arial" w:eastAsia="Arial" w:hAnsi="Arial" w:cs="Times New Roman"/>
          <w:spacing w:val="-9"/>
          <w:sz w:val="22"/>
        </w:rPr>
        <w:t xml:space="preserve"> </w:t>
      </w:r>
      <w:r w:rsidRPr="00996F08">
        <w:rPr>
          <w:rFonts w:ascii="Arial" w:eastAsia="Arial" w:hAnsi="Arial" w:cs="Times New Roman"/>
          <w:sz w:val="22"/>
        </w:rPr>
        <w:t>Water</w:t>
      </w:r>
      <w:r w:rsidRPr="00996F08">
        <w:rPr>
          <w:rFonts w:ascii="Arial" w:eastAsia="Arial" w:hAnsi="Arial" w:cs="Times New Roman"/>
          <w:spacing w:val="-9"/>
          <w:sz w:val="22"/>
        </w:rPr>
        <w:t xml:space="preserve"> </w:t>
      </w:r>
      <w:r w:rsidRPr="00996F08">
        <w:rPr>
          <w:rFonts w:ascii="Arial" w:eastAsia="Arial" w:hAnsi="Arial" w:cs="Times New Roman"/>
          <w:sz w:val="22"/>
        </w:rPr>
        <w:t>Management</w:t>
      </w:r>
      <w:r w:rsidRPr="00996F08">
        <w:rPr>
          <w:rFonts w:ascii="Arial" w:eastAsia="Arial" w:hAnsi="Arial" w:cs="Times New Roman"/>
          <w:spacing w:val="-9"/>
          <w:sz w:val="22"/>
        </w:rPr>
        <w:t xml:space="preserve"> </w:t>
      </w:r>
      <w:r w:rsidRPr="00996F08">
        <w:rPr>
          <w:rFonts w:ascii="Arial" w:eastAsia="Arial" w:hAnsi="Arial" w:cs="Times New Roman"/>
          <w:sz w:val="22"/>
        </w:rPr>
        <w:t>for</w:t>
      </w:r>
      <w:r w:rsidRPr="00996F08">
        <w:rPr>
          <w:rFonts w:ascii="Arial" w:eastAsia="Arial" w:hAnsi="Arial" w:cs="Times New Roman"/>
          <w:spacing w:val="-9"/>
          <w:sz w:val="22"/>
        </w:rPr>
        <w:t xml:space="preserve"> </w:t>
      </w:r>
      <w:r w:rsidRPr="00996F08">
        <w:rPr>
          <w:rFonts w:ascii="Arial" w:eastAsia="Arial" w:hAnsi="Arial" w:cs="Times New Roman"/>
          <w:sz w:val="22"/>
        </w:rPr>
        <w:t>Ships</w:t>
      </w:r>
      <w:r w:rsidRPr="00996F08">
        <w:rPr>
          <w:rFonts w:ascii="Arial" w:eastAsia="Arial" w:hAnsi="Arial" w:cs="Times New Roman"/>
          <w:w w:val="99"/>
          <w:sz w:val="22"/>
        </w:rPr>
        <w:t xml:space="preserve"> </w:t>
      </w:r>
      <w:r w:rsidRPr="00996F08">
        <w:rPr>
          <w:rFonts w:ascii="Arial" w:eastAsia="Arial" w:hAnsi="Arial" w:cs="Times New Roman"/>
          <w:sz w:val="22"/>
        </w:rPr>
        <w:t>held in February 2004 adopted the International Convention for the Control and</w:t>
      </w:r>
      <w:r w:rsidRPr="00996F08">
        <w:rPr>
          <w:rFonts w:ascii="Arial" w:eastAsia="Arial" w:hAnsi="Arial" w:cs="Times New Roman"/>
          <w:spacing w:val="-28"/>
          <w:sz w:val="22"/>
        </w:rPr>
        <w:t xml:space="preserve"> </w:t>
      </w:r>
      <w:r w:rsidRPr="00996F08">
        <w:rPr>
          <w:rFonts w:ascii="Arial" w:eastAsia="Arial" w:hAnsi="Arial" w:cs="Times New Roman"/>
          <w:sz w:val="22"/>
        </w:rPr>
        <w:t>Management</w:t>
      </w:r>
      <w:r w:rsidRPr="00996F08">
        <w:rPr>
          <w:rFonts w:ascii="Arial" w:eastAsia="Arial" w:hAnsi="Arial" w:cs="Times New Roman"/>
          <w:w w:val="99"/>
          <w:sz w:val="22"/>
        </w:rPr>
        <w:t xml:space="preserve"> </w:t>
      </w:r>
      <w:r w:rsidRPr="00996F08">
        <w:rPr>
          <w:rFonts w:ascii="Arial" w:eastAsia="Arial" w:hAnsi="Arial" w:cs="Times New Roman"/>
          <w:sz w:val="22"/>
        </w:rPr>
        <w:t>of</w:t>
      </w:r>
      <w:r w:rsidRPr="00996F08">
        <w:rPr>
          <w:rFonts w:ascii="Arial" w:eastAsia="Arial" w:hAnsi="Arial" w:cs="Times New Roman"/>
          <w:spacing w:val="24"/>
          <w:sz w:val="22"/>
        </w:rPr>
        <w:t xml:space="preserve"> </w:t>
      </w:r>
      <w:r w:rsidRPr="00996F08">
        <w:rPr>
          <w:rFonts w:ascii="Arial" w:eastAsia="Arial" w:hAnsi="Arial" w:cs="Times New Roman"/>
          <w:sz w:val="22"/>
        </w:rPr>
        <w:t>Ships'</w:t>
      </w:r>
      <w:r w:rsidRPr="00996F08">
        <w:rPr>
          <w:rFonts w:ascii="Arial" w:eastAsia="Arial" w:hAnsi="Arial" w:cs="Times New Roman"/>
          <w:spacing w:val="24"/>
          <w:sz w:val="22"/>
        </w:rPr>
        <w:t xml:space="preserve"> </w:t>
      </w:r>
      <w:r w:rsidRPr="00996F08">
        <w:rPr>
          <w:rFonts w:ascii="Arial" w:eastAsia="Arial" w:hAnsi="Arial" w:cs="Times New Roman"/>
          <w:sz w:val="22"/>
        </w:rPr>
        <w:t>Ballast</w:t>
      </w:r>
      <w:r w:rsidRPr="00996F08">
        <w:rPr>
          <w:rFonts w:ascii="Arial" w:eastAsia="Arial" w:hAnsi="Arial" w:cs="Times New Roman"/>
          <w:spacing w:val="24"/>
          <w:sz w:val="22"/>
        </w:rPr>
        <w:t xml:space="preserve"> </w:t>
      </w:r>
      <w:r w:rsidRPr="00996F08">
        <w:rPr>
          <w:rFonts w:ascii="Arial" w:eastAsia="Arial" w:hAnsi="Arial" w:cs="Times New Roman"/>
          <w:sz w:val="22"/>
        </w:rPr>
        <w:t>Water</w:t>
      </w:r>
      <w:r w:rsidRPr="00996F08">
        <w:rPr>
          <w:rFonts w:ascii="Arial" w:eastAsia="Arial" w:hAnsi="Arial" w:cs="Times New Roman"/>
          <w:spacing w:val="23"/>
          <w:sz w:val="22"/>
        </w:rPr>
        <w:t xml:space="preserve"> </w:t>
      </w:r>
      <w:r w:rsidRPr="00996F08">
        <w:rPr>
          <w:rFonts w:ascii="Arial" w:eastAsia="Arial" w:hAnsi="Arial" w:cs="Times New Roman"/>
          <w:sz w:val="22"/>
        </w:rPr>
        <w:t>and</w:t>
      </w:r>
      <w:r w:rsidRPr="00996F08">
        <w:rPr>
          <w:rFonts w:ascii="Arial" w:eastAsia="Arial" w:hAnsi="Arial" w:cs="Times New Roman"/>
          <w:spacing w:val="24"/>
          <w:sz w:val="22"/>
        </w:rPr>
        <w:t xml:space="preserve"> </w:t>
      </w:r>
      <w:r w:rsidRPr="00996F08">
        <w:rPr>
          <w:rFonts w:ascii="Arial" w:eastAsia="Arial" w:hAnsi="Arial" w:cs="Times New Roman"/>
          <w:sz w:val="22"/>
        </w:rPr>
        <w:t>Sediments,</w:t>
      </w:r>
      <w:r w:rsidRPr="00996F08">
        <w:rPr>
          <w:rFonts w:ascii="Arial" w:eastAsia="Arial" w:hAnsi="Arial" w:cs="Times New Roman"/>
          <w:spacing w:val="24"/>
          <w:sz w:val="22"/>
        </w:rPr>
        <w:t xml:space="preserve"> </w:t>
      </w:r>
      <w:r w:rsidRPr="00996F08">
        <w:rPr>
          <w:rFonts w:ascii="Arial" w:eastAsia="Arial" w:hAnsi="Arial" w:cs="Times New Roman"/>
          <w:sz w:val="22"/>
        </w:rPr>
        <w:t>2004</w:t>
      </w:r>
      <w:r w:rsidRPr="00996F08">
        <w:rPr>
          <w:rFonts w:ascii="Arial" w:eastAsia="Arial" w:hAnsi="Arial" w:cs="Times New Roman"/>
          <w:spacing w:val="25"/>
          <w:sz w:val="22"/>
        </w:rPr>
        <w:t xml:space="preserve"> </w:t>
      </w:r>
      <w:r w:rsidRPr="00996F08">
        <w:rPr>
          <w:rFonts w:ascii="Arial" w:eastAsia="Arial" w:hAnsi="Arial" w:cs="Times New Roman"/>
          <w:sz w:val="22"/>
        </w:rPr>
        <w:t>(the</w:t>
      </w:r>
      <w:r w:rsidRPr="00996F08">
        <w:rPr>
          <w:rFonts w:ascii="Arial" w:eastAsia="Arial" w:hAnsi="Arial" w:cs="Times New Roman"/>
          <w:spacing w:val="23"/>
          <w:sz w:val="22"/>
        </w:rPr>
        <w:t xml:space="preserve"> </w:t>
      </w:r>
      <w:r w:rsidRPr="00996F08">
        <w:rPr>
          <w:rFonts w:ascii="Arial" w:eastAsia="Arial" w:hAnsi="Arial" w:cs="Times New Roman"/>
          <w:sz w:val="22"/>
        </w:rPr>
        <w:t>Ballast</w:t>
      </w:r>
      <w:r w:rsidRPr="00996F08">
        <w:rPr>
          <w:rFonts w:ascii="Arial" w:eastAsia="Arial" w:hAnsi="Arial" w:cs="Times New Roman"/>
          <w:spacing w:val="23"/>
          <w:sz w:val="22"/>
        </w:rPr>
        <w:t xml:space="preserve"> </w:t>
      </w:r>
      <w:r w:rsidRPr="00996F08">
        <w:rPr>
          <w:rFonts w:ascii="Arial" w:eastAsia="Arial" w:hAnsi="Arial" w:cs="Times New Roman"/>
          <w:sz w:val="22"/>
        </w:rPr>
        <w:t>Water</w:t>
      </w:r>
      <w:r w:rsidRPr="00996F08">
        <w:rPr>
          <w:rFonts w:ascii="Arial" w:eastAsia="Arial" w:hAnsi="Arial" w:cs="Times New Roman"/>
          <w:spacing w:val="24"/>
          <w:sz w:val="22"/>
        </w:rPr>
        <w:t xml:space="preserve"> </w:t>
      </w:r>
      <w:r w:rsidRPr="00996F08">
        <w:rPr>
          <w:rFonts w:ascii="Arial" w:eastAsia="Arial" w:hAnsi="Arial" w:cs="Times New Roman"/>
          <w:sz w:val="22"/>
        </w:rPr>
        <w:t>Management</w:t>
      </w:r>
      <w:r w:rsidRPr="00996F08">
        <w:rPr>
          <w:rFonts w:ascii="Arial" w:eastAsia="Arial" w:hAnsi="Arial" w:cs="Times New Roman"/>
          <w:spacing w:val="31"/>
          <w:sz w:val="22"/>
        </w:rPr>
        <w:t xml:space="preserve"> </w:t>
      </w:r>
      <w:r w:rsidRPr="00996F08">
        <w:rPr>
          <w:rFonts w:ascii="Arial" w:eastAsia="Arial" w:hAnsi="Arial" w:cs="Times New Roman"/>
          <w:sz w:val="22"/>
        </w:rPr>
        <w:t>Convention)</w:t>
      </w:r>
      <w:r w:rsidRPr="00996F08">
        <w:rPr>
          <w:rFonts w:ascii="Arial" w:eastAsia="Arial" w:hAnsi="Arial" w:cs="Times New Roman"/>
          <w:w w:val="99"/>
          <w:sz w:val="22"/>
        </w:rPr>
        <w:t xml:space="preserve"> </w:t>
      </w:r>
      <w:r w:rsidRPr="00996F08">
        <w:rPr>
          <w:rFonts w:ascii="Arial" w:eastAsia="Arial" w:hAnsi="Arial" w:cs="Times New Roman"/>
          <w:sz w:val="22"/>
        </w:rPr>
        <w:t>together with four Conference</w:t>
      </w:r>
      <w:r w:rsidRPr="00996F08">
        <w:rPr>
          <w:rFonts w:ascii="Arial" w:eastAsia="Arial" w:hAnsi="Arial" w:cs="Times New Roman"/>
          <w:spacing w:val="-7"/>
          <w:sz w:val="22"/>
        </w:rPr>
        <w:t xml:space="preserve"> </w:t>
      </w:r>
      <w:r w:rsidRPr="00996F08">
        <w:rPr>
          <w:rFonts w:ascii="Arial" w:eastAsia="Arial" w:hAnsi="Arial" w:cs="Times New Roman"/>
          <w:sz w:val="22"/>
        </w:rPr>
        <w:t>resolutions,</w:t>
      </w:r>
    </w:p>
    <w:p w14:paraId="06D10B57" w14:textId="77777777" w:rsidR="00996F08" w:rsidRPr="00996F08" w:rsidRDefault="00996F08" w:rsidP="00996F08">
      <w:pPr>
        <w:widowControl w:val="0"/>
        <w:spacing w:after="0" w:line="240" w:lineRule="auto"/>
        <w:rPr>
          <w:rFonts w:ascii="Arial" w:eastAsia="Arial" w:hAnsi="Arial" w:cs="Arial"/>
          <w:sz w:val="22"/>
        </w:rPr>
      </w:pPr>
    </w:p>
    <w:p w14:paraId="1CACACCC" w14:textId="77777777" w:rsidR="00996F08" w:rsidRPr="00996F08" w:rsidRDefault="00996F08" w:rsidP="00996F08">
      <w:pPr>
        <w:widowControl w:val="0"/>
        <w:spacing w:after="0" w:line="240" w:lineRule="auto"/>
        <w:ind w:right="137"/>
        <w:jc w:val="both"/>
        <w:rPr>
          <w:rFonts w:ascii="Arial" w:eastAsia="Arial" w:hAnsi="Arial" w:cs="Arial"/>
          <w:sz w:val="22"/>
        </w:rPr>
      </w:pPr>
      <w:r w:rsidRPr="00996F08">
        <w:rPr>
          <w:rFonts w:ascii="Arial" w:eastAsia="Arial" w:hAnsi="Arial" w:cs="Times New Roman"/>
          <w:sz w:val="22"/>
        </w:rPr>
        <w:t>NOTING</w:t>
      </w:r>
      <w:r w:rsidRPr="00996F08">
        <w:rPr>
          <w:rFonts w:ascii="Arial" w:eastAsia="Arial" w:hAnsi="Arial" w:cs="Times New Roman"/>
          <w:spacing w:val="46"/>
          <w:sz w:val="22"/>
        </w:rPr>
        <w:t xml:space="preserve"> </w:t>
      </w:r>
      <w:r w:rsidRPr="00996F08">
        <w:rPr>
          <w:rFonts w:ascii="Arial" w:eastAsia="Arial" w:hAnsi="Arial" w:cs="Times New Roman"/>
          <w:sz w:val="22"/>
        </w:rPr>
        <w:t>that</w:t>
      </w:r>
      <w:r w:rsidRPr="00996F08">
        <w:rPr>
          <w:rFonts w:ascii="Arial" w:eastAsia="Arial" w:hAnsi="Arial" w:cs="Times New Roman"/>
          <w:spacing w:val="48"/>
          <w:sz w:val="22"/>
        </w:rPr>
        <w:t xml:space="preserve"> </w:t>
      </w:r>
      <w:r w:rsidRPr="00996F08">
        <w:rPr>
          <w:rFonts w:ascii="Arial" w:eastAsia="Arial" w:hAnsi="Arial" w:cs="Times New Roman"/>
          <w:sz w:val="22"/>
        </w:rPr>
        <w:t>regulation</w:t>
      </w:r>
      <w:r w:rsidRPr="00996F08">
        <w:rPr>
          <w:rFonts w:ascii="Arial" w:eastAsia="Arial" w:hAnsi="Arial" w:cs="Times New Roman"/>
          <w:spacing w:val="46"/>
          <w:sz w:val="22"/>
        </w:rPr>
        <w:t xml:space="preserve"> </w:t>
      </w:r>
      <w:r w:rsidRPr="00996F08">
        <w:rPr>
          <w:rFonts w:ascii="Arial" w:eastAsia="Arial" w:hAnsi="Arial" w:cs="Times New Roman"/>
          <w:sz w:val="22"/>
        </w:rPr>
        <w:t>A-2</w:t>
      </w:r>
      <w:r w:rsidRPr="00996F08">
        <w:rPr>
          <w:rFonts w:ascii="Arial" w:eastAsia="Arial" w:hAnsi="Arial" w:cs="Times New Roman"/>
          <w:spacing w:val="47"/>
          <w:sz w:val="22"/>
        </w:rPr>
        <w:t xml:space="preserve"> </w:t>
      </w:r>
      <w:r w:rsidRPr="00996F08">
        <w:rPr>
          <w:rFonts w:ascii="Arial" w:eastAsia="Arial" w:hAnsi="Arial" w:cs="Times New Roman"/>
          <w:sz w:val="22"/>
        </w:rPr>
        <w:t>of</w:t>
      </w:r>
      <w:r w:rsidRPr="00996F08">
        <w:rPr>
          <w:rFonts w:ascii="Arial" w:eastAsia="Arial" w:hAnsi="Arial" w:cs="Times New Roman"/>
          <w:spacing w:val="47"/>
          <w:sz w:val="22"/>
        </w:rPr>
        <w:t xml:space="preserve"> </w:t>
      </w:r>
      <w:r w:rsidRPr="00996F08">
        <w:rPr>
          <w:rFonts w:ascii="Arial" w:eastAsia="Arial" w:hAnsi="Arial" w:cs="Times New Roman"/>
          <w:sz w:val="22"/>
        </w:rPr>
        <w:t>the</w:t>
      </w:r>
      <w:r w:rsidRPr="00996F08">
        <w:rPr>
          <w:rFonts w:ascii="Arial" w:eastAsia="Arial" w:hAnsi="Arial" w:cs="Times New Roman"/>
          <w:spacing w:val="47"/>
          <w:sz w:val="22"/>
        </w:rPr>
        <w:t xml:space="preserve"> </w:t>
      </w:r>
      <w:r w:rsidRPr="00996F08">
        <w:rPr>
          <w:rFonts w:ascii="Arial" w:eastAsia="Arial" w:hAnsi="Arial" w:cs="Times New Roman"/>
          <w:sz w:val="22"/>
        </w:rPr>
        <w:t>Ballast</w:t>
      </w:r>
      <w:r w:rsidRPr="00996F08">
        <w:rPr>
          <w:rFonts w:ascii="Arial" w:eastAsia="Arial" w:hAnsi="Arial" w:cs="Times New Roman"/>
          <w:spacing w:val="47"/>
          <w:sz w:val="22"/>
        </w:rPr>
        <w:t xml:space="preserve"> </w:t>
      </w:r>
      <w:r w:rsidRPr="00996F08">
        <w:rPr>
          <w:rFonts w:ascii="Arial" w:eastAsia="Arial" w:hAnsi="Arial" w:cs="Times New Roman"/>
          <w:sz w:val="22"/>
        </w:rPr>
        <w:t>Water</w:t>
      </w:r>
      <w:r w:rsidRPr="00996F08">
        <w:rPr>
          <w:rFonts w:ascii="Arial" w:eastAsia="Arial" w:hAnsi="Arial" w:cs="Times New Roman"/>
          <w:spacing w:val="47"/>
          <w:sz w:val="22"/>
        </w:rPr>
        <w:t xml:space="preserve"> </w:t>
      </w:r>
      <w:r w:rsidRPr="00996F08">
        <w:rPr>
          <w:rFonts w:ascii="Arial" w:eastAsia="Arial" w:hAnsi="Arial" w:cs="Times New Roman"/>
          <w:sz w:val="22"/>
        </w:rPr>
        <w:t>Management</w:t>
      </w:r>
      <w:r w:rsidRPr="00996F08">
        <w:rPr>
          <w:rFonts w:ascii="Arial" w:eastAsia="Arial" w:hAnsi="Arial" w:cs="Times New Roman"/>
          <w:spacing w:val="47"/>
          <w:sz w:val="22"/>
        </w:rPr>
        <w:t xml:space="preserve"> </w:t>
      </w:r>
      <w:r w:rsidRPr="00996F08">
        <w:rPr>
          <w:rFonts w:ascii="Arial" w:eastAsia="Arial" w:hAnsi="Arial" w:cs="Times New Roman"/>
          <w:sz w:val="22"/>
        </w:rPr>
        <w:t>Convention</w:t>
      </w:r>
      <w:r w:rsidRPr="00996F08">
        <w:rPr>
          <w:rFonts w:ascii="Arial" w:eastAsia="Arial" w:hAnsi="Arial" w:cs="Times New Roman"/>
          <w:spacing w:val="47"/>
          <w:sz w:val="22"/>
        </w:rPr>
        <w:t xml:space="preserve"> </w:t>
      </w:r>
      <w:r w:rsidRPr="00996F08">
        <w:rPr>
          <w:rFonts w:ascii="Arial" w:eastAsia="Arial" w:hAnsi="Arial" w:cs="Times New Roman"/>
          <w:sz w:val="22"/>
        </w:rPr>
        <w:t>requires</w:t>
      </w:r>
      <w:r w:rsidRPr="00996F08">
        <w:rPr>
          <w:rFonts w:ascii="Arial" w:eastAsia="Arial" w:hAnsi="Arial" w:cs="Times New Roman"/>
          <w:spacing w:val="47"/>
          <w:sz w:val="22"/>
        </w:rPr>
        <w:t xml:space="preserve"> </w:t>
      </w:r>
      <w:r w:rsidRPr="00996F08">
        <w:rPr>
          <w:rFonts w:ascii="Arial" w:eastAsia="Arial" w:hAnsi="Arial" w:cs="Times New Roman"/>
          <w:sz w:val="22"/>
        </w:rPr>
        <w:t>that</w:t>
      </w:r>
      <w:r w:rsidRPr="00996F08">
        <w:rPr>
          <w:rFonts w:ascii="Arial" w:eastAsia="Arial" w:hAnsi="Arial" w:cs="Times New Roman"/>
          <w:w w:val="99"/>
          <w:sz w:val="22"/>
        </w:rPr>
        <w:t xml:space="preserve"> </w:t>
      </w:r>
      <w:r w:rsidRPr="00996F08">
        <w:rPr>
          <w:rFonts w:ascii="Arial" w:eastAsia="Arial" w:hAnsi="Arial" w:cs="Times New Roman"/>
          <w:sz w:val="22"/>
        </w:rPr>
        <w:t>discharge</w:t>
      </w:r>
      <w:r w:rsidRPr="00996F08">
        <w:rPr>
          <w:rFonts w:ascii="Arial" w:eastAsia="Arial" w:hAnsi="Arial" w:cs="Times New Roman"/>
          <w:spacing w:val="39"/>
          <w:sz w:val="22"/>
        </w:rPr>
        <w:t xml:space="preserve"> </w:t>
      </w:r>
      <w:r w:rsidRPr="00996F08">
        <w:rPr>
          <w:rFonts w:ascii="Arial" w:eastAsia="Arial" w:hAnsi="Arial" w:cs="Times New Roman"/>
          <w:sz w:val="22"/>
        </w:rPr>
        <w:t>of</w:t>
      </w:r>
      <w:r w:rsidRPr="00996F08">
        <w:rPr>
          <w:rFonts w:ascii="Arial" w:eastAsia="Arial" w:hAnsi="Arial" w:cs="Times New Roman"/>
          <w:spacing w:val="37"/>
          <w:sz w:val="22"/>
        </w:rPr>
        <w:t xml:space="preserve"> </w:t>
      </w:r>
      <w:r w:rsidRPr="00996F08">
        <w:rPr>
          <w:rFonts w:ascii="Arial" w:eastAsia="Arial" w:hAnsi="Arial" w:cs="Times New Roman"/>
          <w:sz w:val="22"/>
        </w:rPr>
        <w:t>ballast</w:t>
      </w:r>
      <w:r w:rsidRPr="00996F08">
        <w:rPr>
          <w:rFonts w:ascii="Arial" w:eastAsia="Arial" w:hAnsi="Arial" w:cs="Times New Roman"/>
          <w:spacing w:val="38"/>
          <w:sz w:val="22"/>
        </w:rPr>
        <w:t xml:space="preserve"> </w:t>
      </w:r>
      <w:r w:rsidRPr="00996F08">
        <w:rPr>
          <w:rFonts w:ascii="Arial" w:eastAsia="Arial" w:hAnsi="Arial" w:cs="Times New Roman"/>
          <w:sz w:val="22"/>
        </w:rPr>
        <w:t>water</w:t>
      </w:r>
      <w:r w:rsidRPr="00996F08">
        <w:rPr>
          <w:rFonts w:ascii="Arial" w:eastAsia="Arial" w:hAnsi="Arial" w:cs="Times New Roman"/>
          <w:spacing w:val="37"/>
          <w:sz w:val="22"/>
        </w:rPr>
        <w:t xml:space="preserve"> </w:t>
      </w:r>
      <w:r w:rsidRPr="00996F08">
        <w:rPr>
          <w:rFonts w:ascii="Arial" w:eastAsia="Arial" w:hAnsi="Arial" w:cs="Times New Roman"/>
          <w:sz w:val="22"/>
        </w:rPr>
        <w:t>shall</w:t>
      </w:r>
      <w:r w:rsidRPr="00996F08">
        <w:rPr>
          <w:rFonts w:ascii="Arial" w:eastAsia="Arial" w:hAnsi="Arial" w:cs="Times New Roman"/>
          <w:spacing w:val="39"/>
          <w:sz w:val="22"/>
        </w:rPr>
        <w:t xml:space="preserve"> </w:t>
      </w:r>
      <w:r w:rsidRPr="00996F08">
        <w:rPr>
          <w:rFonts w:ascii="Arial" w:eastAsia="Arial" w:hAnsi="Arial" w:cs="Times New Roman"/>
          <w:sz w:val="22"/>
        </w:rPr>
        <w:t>only</w:t>
      </w:r>
      <w:r w:rsidRPr="00996F08">
        <w:rPr>
          <w:rFonts w:ascii="Arial" w:eastAsia="Arial" w:hAnsi="Arial" w:cs="Times New Roman"/>
          <w:spacing w:val="37"/>
          <w:sz w:val="22"/>
        </w:rPr>
        <w:t xml:space="preserve"> </w:t>
      </w:r>
      <w:r w:rsidRPr="00996F08">
        <w:rPr>
          <w:rFonts w:ascii="Arial" w:eastAsia="Arial" w:hAnsi="Arial" w:cs="Times New Roman"/>
          <w:sz w:val="22"/>
        </w:rPr>
        <w:t>be</w:t>
      </w:r>
      <w:r w:rsidRPr="00996F08">
        <w:rPr>
          <w:rFonts w:ascii="Arial" w:eastAsia="Arial" w:hAnsi="Arial" w:cs="Times New Roman"/>
          <w:spacing w:val="39"/>
          <w:sz w:val="22"/>
        </w:rPr>
        <w:t xml:space="preserve"> </w:t>
      </w:r>
      <w:r w:rsidRPr="00996F08">
        <w:rPr>
          <w:rFonts w:ascii="Arial" w:eastAsia="Arial" w:hAnsi="Arial" w:cs="Times New Roman"/>
          <w:sz w:val="22"/>
        </w:rPr>
        <w:t>conducted</w:t>
      </w:r>
      <w:r w:rsidRPr="00996F08">
        <w:rPr>
          <w:rFonts w:ascii="Arial" w:eastAsia="Arial" w:hAnsi="Arial" w:cs="Times New Roman"/>
          <w:spacing w:val="39"/>
          <w:sz w:val="22"/>
        </w:rPr>
        <w:t xml:space="preserve"> </w:t>
      </w:r>
      <w:r w:rsidRPr="00996F08">
        <w:rPr>
          <w:rFonts w:ascii="Arial" w:eastAsia="Arial" w:hAnsi="Arial" w:cs="Times New Roman"/>
          <w:sz w:val="22"/>
        </w:rPr>
        <w:t>through</w:t>
      </w:r>
      <w:r w:rsidRPr="00996F08">
        <w:rPr>
          <w:rFonts w:ascii="Arial" w:eastAsia="Arial" w:hAnsi="Arial" w:cs="Times New Roman"/>
          <w:spacing w:val="38"/>
          <w:sz w:val="22"/>
        </w:rPr>
        <w:t xml:space="preserve"> </w:t>
      </w:r>
      <w:r w:rsidRPr="00996F08">
        <w:rPr>
          <w:rFonts w:ascii="Arial" w:eastAsia="Arial" w:hAnsi="Arial" w:cs="Times New Roman"/>
          <w:sz w:val="22"/>
        </w:rPr>
        <w:t>ballast</w:t>
      </w:r>
      <w:r w:rsidRPr="00996F08">
        <w:rPr>
          <w:rFonts w:ascii="Arial" w:eastAsia="Arial" w:hAnsi="Arial" w:cs="Times New Roman"/>
          <w:spacing w:val="38"/>
          <w:sz w:val="22"/>
        </w:rPr>
        <w:t xml:space="preserve"> </w:t>
      </w:r>
      <w:r w:rsidRPr="00996F08">
        <w:rPr>
          <w:rFonts w:ascii="Arial" w:eastAsia="Arial" w:hAnsi="Arial" w:cs="Times New Roman"/>
          <w:sz w:val="22"/>
        </w:rPr>
        <w:t>water</w:t>
      </w:r>
      <w:r w:rsidRPr="00996F08">
        <w:rPr>
          <w:rFonts w:ascii="Arial" w:eastAsia="Arial" w:hAnsi="Arial" w:cs="Times New Roman"/>
          <w:spacing w:val="39"/>
          <w:sz w:val="22"/>
        </w:rPr>
        <w:t xml:space="preserve"> </w:t>
      </w:r>
      <w:r w:rsidRPr="00996F08">
        <w:rPr>
          <w:rFonts w:ascii="Arial" w:eastAsia="Arial" w:hAnsi="Arial" w:cs="Times New Roman"/>
          <w:sz w:val="22"/>
        </w:rPr>
        <w:t>management</w:t>
      </w:r>
      <w:r w:rsidRPr="00996F08">
        <w:rPr>
          <w:rFonts w:ascii="Arial" w:eastAsia="Arial" w:hAnsi="Arial" w:cs="Times New Roman"/>
          <w:spacing w:val="39"/>
          <w:sz w:val="22"/>
        </w:rPr>
        <w:t xml:space="preserve"> </w:t>
      </w:r>
      <w:r w:rsidRPr="00996F08">
        <w:rPr>
          <w:rFonts w:ascii="Arial" w:eastAsia="Arial" w:hAnsi="Arial" w:cs="Times New Roman"/>
          <w:sz w:val="22"/>
        </w:rPr>
        <w:t>in</w:t>
      </w:r>
      <w:r w:rsidRPr="00996F08">
        <w:rPr>
          <w:rFonts w:ascii="Arial" w:eastAsia="Arial" w:hAnsi="Arial" w:cs="Times New Roman"/>
          <w:w w:val="99"/>
          <w:sz w:val="22"/>
        </w:rPr>
        <w:t xml:space="preserve"> </w:t>
      </w:r>
      <w:r w:rsidRPr="00996F08">
        <w:rPr>
          <w:rFonts w:ascii="Arial" w:eastAsia="Arial" w:hAnsi="Arial" w:cs="Times New Roman"/>
          <w:sz w:val="22"/>
        </w:rPr>
        <w:t>accordance with the provisions of the Annex to the</w:t>
      </w:r>
      <w:r w:rsidRPr="00996F08">
        <w:rPr>
          <w:rFonts w:ascii="Arial" w:eastAsia="Arial" w:hAnsi="Arial" w:cs="Times New Roman"/>
          <w:spacing w:val="-12"/>
          <w:sz w:val="22"/>
        </w:rPr>
        <w:t xml:space="preserve"> </w:t>
      </w:r>
      <w:r w:rsidRPr="00996F08">
        <w:rPr>
          <w:rFonts w:ascii="Arial" w:eastAsia="Arial" w:hAnsi="Arial" w:cs="Times New Roman"/>
          <w:sz w:val="22"/>
        </w:rPr>
        <w:t>Convention,</w:t>
      </w:r>
    </w:p>
    <w:p w14:paraId="276DDDAF" w14:textId="77777777" w:rsidR="00996F08" w:rsidRPr="00996F08" w:rsidRDefault="00996F08" w:rsidP="00996F08">
      <w:pPr>
        <w:widowControl w:val="0"/>
        <w:spacing w:before="11" w:after="0" w:line="240" w:lineRule="auto"/>
        <w:rPr>
          <w:rFonts w:ascii="Arial" w:eastAsia="Arial" w:hAnsi="Arial" w:cs="Arial"/>
          <w:szCs w:val="21"/>
        </w:rPr>
      </w:pPr>
    </w:p>
    <w:p w14:paraId="3CDE58AB" w14:textId="77777777" w:rsidR="00996F08" w:rsidRPr="00996F08" w:rsidRDefault="00996F08" w:rsidP="00996F08">
      <w:pPr>
        <w:widowControl w:val="0"/>
        <w:spacing w:after="0" w:line="240" w:lineRule="auto"/>
        <w:ind w:right="137"/>
        <w:jc w:val="both"/>
        <w:rPr>
          <w:rFonts w:ascii="Arial" w:eastAsia="Arial" w:hAnsi="Arial" w:cs="Arial"/>
          <w:sz w:val="22"/>
        </w:rPr>
      </w:pPr>
      <w:r w:rsidRPr="00996F08">
        <w:rPr>
          <w:rFonts w:ascii="Arial" w:eastAsia="Arial" w:hAnsi="Arial" w:cs="Times New Roman"/>
          <w:sz w:val="22"/>
        </w:rPr>
        <w:t>NOTING</w:t>
      </w:r>
      <w:r w:rsidRPr="00996F08">
        <w:rPr>
          <w:rFonts w:ascii="Arial" w:eastAsia="Arial" w:hAnsi="Arial" w:cs="Times New Roman"/>
          <w:spacing w:val="46"/>
          <w:sz w:val="22"/>
        </w:rPr>
        <w:t xml:space="preserve"> </w:t>
      </w:r>
      <w:r w:rsidRPr="00996F08">
        <w:rPr>
          <w:rFonts w:ascii="Arial" w:eastAsia="Arial" w:hAnsi="Arial" w:cs="Times New Roman"/>
          <w:sz w:val="22"/>
        </w:rPr>
        <w:t>FURTHER</w:t>
      </w:r>
      <w:r w:rsidRPr="00996F08">
        <w:rPr>
          <w:rFonts w:ascii="Arial" w:eastAsia="Arial" w:hAnsi="Arial" w:cs="Times New Roman"/>
          <w:spacing w:val="47"/>
          <w:sz w:val="22"/>
        </w:rPr>
        <w:t xml:space="preserve"> </w:t>
      </w:r>
      <w:r w:rsidRPr="00996F08">
        <w:rPr>
          <w:rFonts w:ascii="Arial" w:eastAsia="Arial" w:hAnsi="Arial" w:cs="Times New Roman"/>
          <w:sz w:val="22"/>
        </w:rPr>
        <w:t>that</w:t>
      </w:r>
      <w:r w:rsidRPr="00996F08">
        <w:rPr>
          <w:rFonts w:ascii="Arial" w:eastAsia="Arial" w:hAnsi="Arial" w:cs="Times New Roman"/>
          <w:spacing w:val="48"/>
          <w:sz w:val="22"/>
        </w:rPr>
        <w:t xml:space="preserve"> </w:t>
      </w:r>
      <w:r w:rsidRPr="00996F08">
        <w:rPr>
          <w:rFonts w:ascii="Arial" w:eastAsia="Arial" w:hAnsi="Arial" w:cs="Times New Roman"/>
          <w:sz w:val="22"/>
        </w:rPr>
        <w:t>regulation</w:t>
      </w:r>
      <w:r w:rsidRPr="00996F08">
        <w:rPr>
          <w:rFonts w:ascii="Arial" w:eastAsia="Arial" w:hAnsi="Arial" w:cs="Times New Roman"/>
          <w:spacing w:val="46"/>
          <w:sz w:val="22"/>
        </w:rPr>
        <w:t xml:space="preserve"> </w:t>
      </w:r>
      <w:r w:rsidRPr="00996F08">
        <w:rPr>
          <w:rFonts w:ascii="Arial" w:eastAsia="Arial" w:hAnsi="Arial" w:cs="Times New Roman"/>
          <w:sz w:val="22"/>
        </w:rPr>
        <w:t>B-1</w:t>
      </w:r>
      <w:r w:rsidRPr="00996F08">
        <w:rPr>
          <w:rFonts w:ascii="Arial" w:eastAsia="Arial" w:hAnsi="Arial" w:cs="Times New Roman"/>
          <w:spacing w:val="47"/>
          <w:sz w:val="22"/>
        </w:rPr>
        <w:t xml:space="preserve"> </w:t>
      </w:r>
      <w:r w:rsidRPr="00996F08">
        <w:rPr>
          <w:rFonts w:ascii="Arial" w:eastAsia="Arial" w:hAnsi="Arial" w:cs="Times New Roman"/>
          <w:sz w:val="22"/>
        </w:rPr>
        <w:t>of</w:t>
      </w:r>
      <w:r w:rsidRPr="00996F08">
        <w:rPr>
          <w:rFonts w:ascii="Arial" w:eastAsia="Arial" w:hAnsi="Arial" w:cs="Times New Roman"/>
          <w:spacing w:val="47"/>
          <w:sz w:val="22"/>
        </w:rPr>
        <w:t xml:space="preserve"> </w:t>
      </w:r>
      <w:r w:rsidRPr="00996F08">
        <w:rPr>
          <w:rFonts w:ascii="Arial" w:eastAsia="Arial" w:hAnsi="Arial" w:cs="Times New Roman"/>
          <w:sz w:val="22"/>
        </w:rPr>
        <w:t>the</w:t>
      </w:r>
      <w:r w:rsidRPr="00996F08">
        <w:rPr>
          <w:rFonts w:ascii="Arial" w:eastAsia="Arial" w:hAnsi="Arial" w:cs="Times New Roman"/>
          <w:spacing w:val="47"/>
          <w:sz w:val="22"/>
        </w:rPr>
        <w:t xml:space="preserve"> </w:t>
      </w:r>
      <w:r w:rsidRPr="00996F08">
        <w:rPr>
          <w:rFonts w:ascii="Arial" w:eastAsia="Arial" w:hAnsi="Arial" w:cs="Times New Roman"/>
          <w:sz w:val="22"/>
        </w:rPr>
        <w:t>Annex</w:t>
      </w:r>
      <w:r w:rsidRPr="00996F08">
        <w:rPr>
          <w:rFonts w:ascii="Arial" w:eastAsia="Arial" w:hAnsi="Arial" w:cs="Times New Roman"/>
          <w:spacing w:val="46"/>
          <w:sz w:val="22"/>
        </w:rPr>
        <w:t xml:space="preserve"> </w:t>
      </w:r>
      <w:r w:rsidRPr="00996F08">
        <w:rPr>
          <w:rFonts w:ascii="Arial" w:eastAsia="Arial" w:hAnsi="Arial" w:cs="Times New Roman"/>
          <w:sz w:val="22"/>
        </w:rPr>
        <w:t>to</w:t>
      </w:r>
      <w:r w:rsidRPr="00996F08">
        <w:rPr>
          <w:rFonts w:ascii="Arial" w:eastAsia="Arial" w:hAnsi="Arial" w:cs="Times New Roman"/>
          <w:spacing w:val="48"/>
          <w:sz w:val="22"/>
        </w:rPr>
        <w:t xml:space="preserve"> </w:t>
      </w:r>
      <w:r w:rsidRPr="00996F08">
        <w:rPr>
          <w:rFonts w:ascii="Arial" w:eastAsia="Arial" w:hAnsi="Arial" w:cs="Times New Roman"/>
          <w:sz w:val="22"/>
        </w:rPr>
        <w:t>the</w:t>
      </w:r>
      <w:r w:rsidRPr="00996F08">
        <w:rPr>
          <w:rFonts w:ascii="Arial" w:eastAsia="Arial" w:hAnsi="Arial" w:cs="Times New Roman"/>
          <w:spacing w:val="47"/>
          <w:sz w:val="22"/>
        </w:rPr>
        <w:t xml:space="preserve"> </w:t>
      </w:r>
      <w:r w:rsidRPr="00996F08">
        <w:rPr>
          <w:rFonts w:ascii="Arial" w:eastAsia="Arial" w:hAnsi="Arial" w:cs="Times New Roman"/>
          <w:sz w:val="22"/>
        </w:rPr>
        <w:t>Ballast</w:t>
      </w:r>
      <w:r w:rsidRPr="00996F08">
        <w:rPr>
          <w:rFonts w:ascii="Arial" w:eastAsia="Arial" w:hAnsi="Arial" w:cs="Times New Roman"/>
          <w:spacing w:val="46"/>
          <w:sz w:val="22"/>
        </w:rPr>
        <w:t xml:space="preserve"> </w:t>
      </w:r>
      <w:r w:rsidRPr="00996F08">
        <w:rPr>
          <w:rFonts w:ascii="Arial" w:eastAsia="Arial" w:hAnsi="Arial" w:cs="Times New Roman"/>
          <w:sz w:val="22"/>
        </w:rPr>
        <w:t>Water</w:t>
      </w:r>
      <w:r w:rsidRPr="00996F08">
        <w:rPr>
          <w:rFonts w:ascii="Arial" w:eastAsia="Arial" w:hAnsi="Arial" w:cs="Times New Roman"/>
          <w:spacing w:val="47"/>
          <w:sz w:val="22"/>
        </w:rPr>
        <w:t xml:space="preserve"> </w:t>
      </w:r>
      <w:r w:rsidRPr="00996F08">
        <w:rPr>
          <w:rFonts w:ascii="Arial" w:eastAsia="Arial" w:hAnsi="Arial" w:cs="Times New Roman"/>
          <w:sz w:val="22"/>
        </w:rPr>
        <w:t>Management</w:t>
      </w:r>
      <w:r w:rsidRPr="00996F08">
        <w:rPr>
          <w:rFonts w:ascii="Arial" w:eastAsia="Arial" w:hAnsi="Arial" w:cs="Times New Roman"/>
          <w:w w:val="99"/>
          <w:sz w:val="22"/>
        </w:rPr>
        <w:t xml:space="preserve"> </w:t>
      </w:r>
      <w:r w:rsidRPr="00996F08">
        <w:rPr>
          <w:rFonts w:ascii="Arial" w:eastAsia="Arial" w:hAnsi="Arial" w:cs="Times New Roman"/>
          <w:sz w:val="22"/>
        </w:rPr>
        <w:t>Convention</w:t>
      </w:r>
      <w:r w:rsidRPr="00996F08">
        <w:rPr>
          <w:rFonts w:ascii="Arial" w:eastAsia="Arial" w:hAnsi="Arial" w:cs="Times New Roman"/>
          <w:spacing w:val="47"/>
          <w:sz w:val="22"/>
        </w:rPr>
        <w:t xml:space="preserve"> </w:t>
      </w:r>
      <w:r w:rsidRPr="00996F08">
        <w:rPr>
          <w:rFonts w:ascii="Arial" w:eastAsia="Arial" w:hAnsi="Arial" w:cs="Times New Roman"/>
          <w:sz w:val="22"/>
        </w:rPr>
        <w:t>provides</w:t>
      </w:r>
      <w:r w:rsidRPr="00996F08">
        <w:rPr>
          <w:rFonts w:ascii="Arial" w:eastAsia="Arial" w:hAnsi="Arial" w:cs="Times New Roman"/>
          <w:spacing w:val="46"/>
          <w:sz w:val="22"/>
        </w:rPr>
        <w:t xml:space="preserve"> </w:t>
      </w:r>
      <w:r w:rsidRPr="00996F08">
        <w:rPr>
          <w:rFonts w:ascii="Arial" w:eastAsia="Arial" w:hAnsi="Arial" w:cs="Times New Roman"/>
          <w:sz w:val="22"/>
        </w:rPr>
        <w:t>that</w:t>
      </w:r>
      <w:r w:rsidRPr="00996F08">
        <w:rPr>
          <w:rFonts w:ascii="Arial" w:eastAsia="Arial" w:hAnsi="Arial" w:cs="Times New Roman"/>
          <w:spacing w:val="46"/>
          <w:sz w:val="22"/>
        </w:rPr>
        <w:t xml:space="preserve"> </w:t>
      </w:r>
      <w:r w:rsidRPr="00996F08">
        <w:rPr>
          <w:rFonts w:ascii="Arial" w:eastAsia="Arial" w:hAnsi="Arial" w:cs="Times New Roman"/>
          <w:sz w:val="22"/>
        </w:rPr>
        <w:t>each</w:t>
      </w:r>
      <w:r w:rsidRPr="00996F08">
        <w:rPr>
          <w:rFonts w:ascii="Arial" w:eastAsia="Arial" w:hAnsi="Arial" w:cs="Times New Roman"/>
          <w:spacing w:val="46"/>
          <w:sz w:val="22"/>
        </w:rPr>
        <w:t xml:space="preserve"> </w:t>
      </w:r>
      <w:r w:rsidRPr="00996F08">
        <w:rPr>
          <w:rFonts w:ascii="Arial" w:eastAsia="Arial" w:hAnsi="Arial" w:cs="Times New Roman"/>
          <w:sz w:val="22"/>
        </w:rPr>
        <w:t>ship</w:t>
      </w:r>
      <w:r w:rsidRPr="00996F08">
        <w:rPr>
          <w:rFonts w:ascii="Arial" w:eastAsia="Arial" w:hAnsi="Arial" w:cs="Times New Roman"/>
          <w:spacing w:val="46"/>
          <w:sz w:val="22"/>
        </w:rPr>
        <w:t xml:space="preserve"> </w:t>
      </w:r>
      <w:r w:rsidRPr="00996F08">
        <w:rPr>
          <w:rFonts w:ascii="Arial" w:eastAsia="Arial" w:hAnsi="Arial" w:cs="Times New Roman"/>
          <w:sz w:val="22"/>
        </w:rPr>
        <w:t>shall</w:t>
      </w:r>
      <w:r w:rsidRPr="00996F08">
        <w:rPr>
          <w:rFonts w:ascii="Arial" w:eastAsia="Arial" w:hAnsi="Arial" w:cs="Times New Roman"/>
          <w:spacing w:val="46"/>
          <w:sz w:val="22"/>
        </w:rPr>
        <w:t xml:space="preserve"> </w:t>
      </w:r>
      <w:r w:rsidRPr="00996F08">
        <w:rPr>
          <w:rFonts w:ascii="Arial" w:eastAsia="Arial" w:hAnsi="Arial" w:cs="Times New Roman"/>
          <w:sz w:val="22"/>
        </w:rPr>
        <w:t>have</w:t>
      </w:r>
      <w:r w:rsidRPr="00996F08">
        <w:rPr>
          <w:rFonts w:ascii="Arial" w:eastAsia="Arial" w:hAnsi="Arial" w:cs="Times New Roman"/>
          <w:spacing w:val="44"/>
          <w:sz w:val="22"/>
        </w:rPr>
        <w:t xml:space="preserve"> </w:t>
      </w:r>
      <w:r w:rsidRPr="00996F08">
        <w:rPr>
          <w:rFonts w:ascii="Arial" w:eastAsia="Arial" w:hAnsi="Arial" w:cs="Times New Roman"/>
          <w:sz w:val="22"/>
        </w:rPr>
        <w:t>on</w:t>
      </w:r>
      <w:r w:rsidRPr="00996F08">
        <w:rPr>
          <w:rFonts w:ascii="Arial" w:eastAsia="Arial" w:hAnsi="Arial" w:cs="Times New Roman"/>
          <w:spacing w:val="46"/>
          <w:sz w:val="22"/>
        </w:rPr>
        <w:t xml:space="preserve"> </w:t>
      </w:r>
      <w:r w:rsidRPr="00996F08">
        <w:rPr>
          <w:rFonts w:ascii="Arial" w:eastAsia="Arial" w:hAnsi="Arial" w:cs="Times New Roman"/>
          <w:sz w:val="22"/>
        </w:rPr>
        <w:t>board</w:t>
      </w:r>
      <w:r w:rsidRPr="00996F08">
        <w:rPr>
          <w:rFonts w:ascii="Arial" w:eastAsia="Arial" w:hAnsi="Arial" w:cs="Times New Roman"/>
          <w:spacing w:val="46"/>
          <w:sz w:val="22"/>
        </w:rPr>
        <w:t xml:space="preserve"> </w:t>
      </w:r>
      <w:r w:rsidRPr="00996F08">
        <w:rPr>
          <w:rFonts w:ascii="Arial" w:eastAsia="Arial" w:hAnsi="Arial" w:cs="Times New Roman"/>
          <w:sz w:val="22"/>
        </w:rPr>
        <w:t>and</w:t>
      </w:r>
      <w:r w:rsidRPr="00996F08">
        <w:rPr>
          <w:rFonts w:ascii="Arial" w:eastAsia="Arial" w:hAnsi="Arial" w:cs="Times New Roman"/>
          <w:spacing w:val="46"/>
          <w:sz w:val="22"/>
        </w:rPr>
        <w:t xml:space="preserve"> </w:t>
      </w:r>
      <w:r w:rsidRPr="00996F08">
        <w:rPr>
          <w:rFonts w:ascii="Arial" w:eastAsia="Arial" w:hAnsi="Arial" w:cs="Times New Roman"/>
          <w:sz w:val="22"/>
        </w:rPr>
        <w:t>implement</w:t>
      </w:r>
      <w:r w:rsidRPr="00996F08">
        <w:rPr>
          <w:rFonts w:ascii="Arial" w:eastAsia="Arial" w:hAnsi="Arial" w:cs="Times New Roman"/>
          <w:spacing w:val="46"/>
          <w:sz w:val="22"/>
        </w:rPr>
        <w:t xml:space="preserve"> </w:t>
      </w:r>
      <w:r w:rsidRPr="00996F08">
        <w:rPr>
          <w:rFonts w:ascii="Arial" w:eastAsia="Arial" w:hAnsi="Arial" w:cs="Times New Roman"/>
          <w:sz w:val="22"/>
        </w:rPr>
        <w:t>a</w:t>
      </w:r>
      <w:r w:rsidRPr="00996F08">
        <w:rPr>
          <w:rFonts w:ascii="Arial" w:eastAsia="Arial" w:hAnsi="Arial" w:cs="Times New Roman"/>
          <w:spacing w:val="46"/>
          <w:sz w:val="22"/>
        </w:rPr>
        <w:t xml:space="preserve"> </w:t>
      </w:r>
      <w:r w:rsidRPr="00996F08">
        <w:rPr>
          <w:rFonts w:ascii="Arial" w:eastAsia="Arial" w:hAnsi="Arial" w:cs="Times New Roman"/>
          <w:sz w:val="22"/>
        </w:rPr>
        <w:t>ballast</w:t>
      </w:r>
      <w:r w:rsidRPr="00996F08">
        <w:rPr>
          <w:rFonts w:ascii="Arial" w:eastAsia="Arial" w:hAnsi="Arial" w:cs="Times New Roman"/>
          <w:spacing w:val="46"/>
          <w:sz w:val="22"/>
        </w:rPr>
        <w:t xml:space="preserve"> </w:t>
      </w:r>
      <w:r w:rsidRPr="00996F08">
        <w:rPr>
          <w:rFonts w:ascii="Arial" w:eastAsia="Arial" w:hAnsi="Arial" w:cs="Times New Roman"/>
          <w:sz w:val="22"/>
        </w:rPr>
        <w:t>water</w:t>
      </w:r>
      <w:r w:rsidRPr="00996F08">
        <w:rPr>
          <w:rFonts w:ascii="Arial" w:eastAsia="Arial" w:hAnsi="Arial" w:cs="Times New Roman"/>
          <w:w w:val="99"/>
          <w:sz w:val="22"/>
        </w:rPr>
        <w:t xml:space="preserve"> </w:t>
      </w:r>
      <w:r w:rsidRPr="00996F08">
        <w:rPr>
          <w:rFonts w:ascii="Arial" w:eastAsia="Arial" w:hAnsi="Arial" w:cs="Times New Roman"/>
          <w:sz w:val="22"/>
        </w:rPr>
        <w:t>management plan approved by the Administration, taking into account Guidelines</w:t>
      </w:r>
      <w:r w:rsidRPr="00996F08">
        <w:rPr>
          <w:rFonts w:ascii="Arial" w:eastAsia="Arial" w:hAnsi="Arial" w:cs="Times New Roman"/>
          <w:spacing w:val="23"/>
          <w:sz w:val="22"/>
        </w:rPr>
        <w:t xml:space="preserve"> </w:t>
      </w:r>
      <w:r w:rsidRPr="00996F08">
        <w:rPr>
          <w:rFonts w:ascii="Arial" w:eastAsia="Arial" w:hAnsi="Arial" w:cs="Times New Roman"/>
          <w:sz w:val="22"/>
        </w:rPr>
        <w:t>developed</w:t>
      </w:r>
      <w:r w:rsidRPr="00996F08">
        <w:rPr>
          <w:rFonts w:ascii="Arial" w:eastAsia="Arial" w:hAnsi="Arial" w:cs="Times New Roman"/>
          <w:w w:val="99"/>
          <w:sz w:val="22"/>
        </w:rPr>
        <w:t xml:space="preserve"> </w:t>
      </w:r>
      <w:r w:rsidRPr="00996F08">
        <w:rPr>
          <w:rFonts w:ascii="Arial" w:eastAsia="Arial" w:hAnsi="Arial" w:cs="Times New Roman"/>
          <w:sz w:val="22"/>
        </w:rPr>
        <w:t>by the</w:t>
      </w:r>
      <w:r w:rsidRPr="00996F08">
        <w:rPr>
          <w:rFonts w:ascii="Arial" w:eastAsia="Arial" w:hAnsi="Arial" w:cs="Times New Roman"/>
          <w:spacing w:val="-4"/>
          <w:sz w:val="22"/>
        </w:rPr>
        <w:t xml:space="preserve"> </w:t>
      </w:r>
      <w:r w:rsidRPr="00996F08">
        <w:rPr>
          <w:rFonts w:ascii="Arial" w:eastAsia="Arial" w:hAnsi="Arial" w:cs="Times New Roman"/>
          <w:sz w:val="22"/>
        </w:rPr>
        <w:t>Organization,</w:t>
      </w:r>
    </w:p>
    <w:p w14:paraId="38FC66A6" w14:textId="77777777" w:rsidR="00996F08" w:rsidRPr="00996F08" w:rsidRDefault="00996F08" w:rsidP="00996F08">
      <w:pPr>
        <w:widowControl w:val="0"/>
        <w:spacing w:before="11" w:after="0" w:line="240" w:lineRule="auto"/>
        <w:rPr>
          <w:rFonts w:ascii="Arial" w:eastAsia="Arial" w:hAnsi="Arial" w:cs="Arial"/>
          <w:szCs w:val="21"/>
        </w:rPr>
      </w:pPr>
    </w:p>
    <w:p w14:paraId="45FAAF91" w14:textId="77777777" w:rsidR="00996F08" w:rsidRPr="00996F08" w:rsidRDefault="00996F08" w:rsidP="00996F08">
      <w:pPr>
        <w:widowControl w:val="0"/>
        <w:spacing w:after="0" w:line="240" w:lineRule="auto"/>
        <w:ind w:right="134"/>
        <w:jc w:val="both"/>
        <w:rPr>
          <w:rFonts w:ascii="Arial" w:eastAsia="Arial" w:hAnsi="Arial" w:cs="Arial"/>
          <w:sz w:val="22"/>
        </w:rPr>
      </w:pPr>
      <w:r w:rsidRPr="00996F08">
        <w:rPr>
          <w:rFonts w:ascii="Arial" w:eastAsia="Calibri" w:hAnsi="Calibri" w:cs="Times New Roman"/>
          <w:spacing w:val="-4"/>
          <w:sz w:val="22"/>
        </w:rPr>
        <w:t xml:space="preserve">NOTING FURTHER that, </w:t>
      </w:r>
      <w:r w:rsidRPr="00996F08">
        <w:rPr>
          <w:rFonts w:ascii="Arial" w:eastAsia="Calibri" w:hAnsi="Calibri" w:cs="Times New Roman"/>
          <w:spacing w:val="-3"/>
          <w:sz w:val="22"/>
        </w:rPr>
        <w:t xml:space="preserve">at its </w:t>
      </w:r>
      <w:r w:rsidRPr="00996F08">
        <w:rPr>
          <w:rFonts w:ascii="Arial" w:eastAsia="Calibri" w:hAnsi="Calibri" w:cs="Times New Roman"/>
          <w:spacing w:val="-4"/>
          <w:sz w:val="22"/>
        </w:rPr>
        <w:t xml:space="preserve">fifty-third session, </w:t>
      </w:r>
      <w:r w:rsidRPr="00996F08">
        <w:rPr>
          <w:rFonts w:ascii="Arial" w:eastAsia="Calibri" w:hAnsi="Calibri" w:cs="Times New Roman"/>
          <w:spacing w:val="-3"/>
          <w:sz w:val="22"/>
        </w:rPr>
        <w:t xml:space="preserve">the </w:t>
      </w:r>
      <w:r w:rsidRPr="00996F08">
        <w:rPr>
          <w:rFonts w:ascii="Arial" w:eastAsia="Calibri" w:hAnsi="Calibri" w:cs="Times New Roman"/>
          <w:spacing w:val="-4"/>
          <w:sz w:val="22"/>
        </w:rPr>
        <w:t xml:space="preserve">Committee adopted, </w:t>
      </w:r>
      <w:r w:rsidRPr="00996F08">
        <w:rPr>
          <w:rFonts w:ascii="Arial" w:eastAsia="Calibri" w:hAnsi="Calibri" w:cs="Times New Roman"/>
          <w:sz w:val="22"/>
        </w:rPr>
        <w:t>by</w:t>
      </w:r>
      <w:r w:rsidRPr="00996F08">
        <w:rPr>
          <w:rFonts w:ascii="Arial" w:eastAsia="Calibri" w:hAnsi="Calibri" w:cs="Times New Roman"/>
          <w:spacing w:val="15"/>
          <w:sz w:val="22"/>
        </w:rPr>
        <w:t xml:space="preserve"> </w:t>
      </w:r>
      <w:r w:rsidRPr="00996F08">
        <w:rPr>
          <w:rFonts w:ascii="Arial" w:eastAsia="Calibri" w:hAnsi="Calibri" w:cs="Times New Roman"/>
          <w:spacing w:val="-4"/>
          <w:sz w:val="22"/>
        </w:rPr>
        <w:t>resolution</w:t>
      </w:r>
      <w:r w:rsidRPr="00996F08">
        <w:rPr>
          <w:rFonts w:ascii="Arial" w:eastAsia="Calibri" w:hAnsi="Calibri" w:cs="Times New Roman"/>
          <w:w w:val="99"/>
          <w:sz w:val="22"/>
        </w:rPr>
        <w:t xml:space="preserve"> </w:t>
      </w:r>
      <w:r w:rsidRPr="00996F08">
        <w:rPr>
          <w:rFonts w:ascii="Arial" w:eastAsia="Calibri" w:hAnsi="Calibri" w:cs="Times New Roman"/>
          <w:spacing w:val="-4"/>
          <w:sz w:val="22"/>
        </w:rPr>
        <w:t xml:space="preserve">MEPC.127(53), </w:t>
      </w:r>
      <w:r w:rsidRPr="00996F08">
        <w:rPr>
          <w:rFonts w:ascii="Arial" w:eastAsia="Calibri" w:hAnsi="Calibri" w:cs="Times New Roman"/>
          <w:spacing w:val="-3"/>
          <w:sz w:val="22"/>
        </w:rPr>
        <w:t xml:space="preserve">the </w:t>
      </w:r>
      <w:r w:rsidRPr="00996F08">
        <w:rPr>
          <w:rFonts w:ascii="Arial" w:eastAsia="Calibri" w:hAnsi="Calibri" w:cs="Times New Roman"/>
          <w:i/>
          <w:spacing w:val="-4"/>
          <w:sz w:val="22"/>
        </w:rPr>
        <w:t xml:space="preserve">Guidelines </w:t>
      </w:r>
      <w:r w:rsidRPr="00996F08">
        <w:rPr>
          <w:rFonts w:ascii="Arial" w:eastAsia="Calibri" w:hAnsi="Calibri" w:cs="Times New Roman"/>
          <w:i/>
          <w:spacing w:val="-3"/>
          <w:sz w:val="22"/>
        </w:rPr>
        <w:t xml:space="preserve">for </w:t>
      </w:r>
      <w:r w:rsidRPr="00996F08">
        <w:rPr>
          <w:rFonts w:ascii="Arial" w:eastAsia="Calibri" w:hAnsi="Calibri" w:cs="Times New Roman"/>
          <w:i/>
          <w:spacing w:val="-4"/>
          <w:sz w:val="22"/>
        </w:rPr>
        <w:t xml:space="preserve">ballast water </w:t>
      </w:r>
      <w:r w:rsidRPr="00996F08">
        <w:rPr>
          <w:rFonts w:ascii="Arial" w:eastAsia="Calibri" w:hAnsi="Calibri" w:cs="Times New Roman"/>
          <w:i/>
          <w:spacing w:val="-5"/>
          <w:sz w:val="22"/>
        </w:rPr>
        <w:t xml:space="preserve">management </w:t>
      </w:r>
      <w:r w:rsidRPr="00996F08">
        <w:rPr>
          <w:rFonts w:ascii="Arial" w:eastAsia="Calibri" w:hAnsi="Calibri" w:cs="Times New Roman"/>
          <w:i/>
          <w:spacing w:val="-3"/>
          <w:sz w:val="22"/>
        </w:rPr>
        <w:t xml:space="preserve">and </w:t>
      </w:r>
      <w:r w:rsidRPr="00996F08">
        <w:rPr>
          <w:rFonts w:ascii="Arial" w:eastAsia="Calibri" w:hAnsi="Calibri" w:cs="Times New Roman"/>
          <w:i/>
          <w:spacing w:val="-5"/>
          <w:sz w:val="22"/>
        </w:rPr>
        <w:t xml:space="preserve">development </w:t>
      </w:r>
      <w:r w:rsidRPr="00996F08">
        <w:rPr>
          <w:rFonts w:ascii="Arial" w:eastAsia="Calibri" w:hAnsi="Calibri" w:cs="Times New Roman"/>
          <w:i/>
          <w:sz w:val="22"/>
        </w:rPr>
        <w:t xml:space="preserve">of </w:t>
      </w:r>
      <w:r w:rsidRPr="00996F08">
        <w:rPr>
          <w:rFonts w:ascii="Arial" w:eastAsia="Calibri" w:hAnsi="Calibri" w:cs="Times New Roman"/>
          <w:i/>
          <w:spacing w:val="-4"/>
          <w:sz w:val="22"/>
        </w:rPr>
        <w:t>ballast</w:t>
      </w:r>
      <w:r w:rsidRPr="00996F08">
        <w:rPr>
          <w:rFonts w:ascii="Arial" w:eastAsia="Calibri" w:hAnsi="Calibri" w:cs="Times New Roman"/>
          <w:i/>
          <w:spacing w:val="46"/>
          <w:sz w:val="22"/>
        </w:rPr>
        <w:t xml:space="preserve"> </w:t>
      </w:r>
      <w:r w:rsidRPr="00996F08">
        <w:rPr>
          <w:rFonts w:ascii="Arial" w:eastAsia="Calibri" w:hAnsi="Calibri" w:cs="Times New Roman"/>
          <w:i/>
          <w:spacing w:val="-4"/>
          <w:sz w:val="22"/>
        </w:rPr>
        <w:t>water</w:t>
      </w:r>
      <w:r w:rsidRPr="00996F08">
        <w:rPr>
          <w:rFonts w:ascii="Arial" w:eastAsia="Calibri" w:hAnsi="Calibri" w:cs="Times New Roman"/>
          <w:i/>
          <w:w w:val="99"/>
          <w:sz w:val="22"/>
        </w:rPr>
        <w:t xml:space="preserve"> </w:t>
      </w:r>
      <w:r w:rsidRPr="00996F08">
        <w:rPr>
          <w:rFonts w:ascii="Arial" w:eastAsia="Calibri" w:hAnsi="Calibri" w:cs="Times New Roman"/>
          <w:i/>
          <w:spacing w:val="-4"/>
          <w:sz w:val="22"/>
        </w:rPr>
        <w:t>management plans</w:t>
      </w:r>
      <w:r w:rsidRPr="00996F08">
        <w:rPr>
          <w:rFonts w:ascii="Arial" w:eastAsia="Calibri" w:hAnsi="Calibri" w:cs="Times New Roman"/>
          <w:i/>
          <w:spacing w:val="-11"/>
          <w:sz w:val="22"/>
        </w:rPr>
        <w:t xml:space="preserve"> </w:t>
      </w:r>
      <w:r w:rsidRPr="00996F08">
        <w:rPr>
          <w:rFonts w:ascii="Arial" w:eastAsia="Calibri" w:hAnsi="Calibri" w:cs="Times New Roman"/>
          <w:spacing w:val="-4"/>
          <w:sz w:val="22"/>
        </w:rPr>
        <w:t>(G4),</w:t>
      </w:r>
    </w:p>
    <w:p w14:paraId="3D2E2F88" w14:textId="77777777" w:rsidR="00996F08" w:rsidRPr="00996F08" w:rsidRDefault="00996F08" w:rsidP="00996F08">
      <w:pPr>
        <w:widowControl w:val="0"/>
        <w:spacing w:after="0" w:line="240" w:lineRule="auto"/>
        <w:rPr>
          <w:rFonts w:ascii="Arial" w:eastAsia="Arial" w:hAnsi="Arial" w:cs="Arial"/>
          <w:sz w:val="22"/>
        </w:rPr>
      </w:pPr>
    </w:p>
    <w:p w14:paraId="2FE256CA" w14:textId="77777777" w:rsidR="00996F08" w:rsidRPr="00996F08" w:rsidRDefault="00996F08" w:rsidP="00996F08">
      <w:pPr>
        <w:widowControl w:val="0"/>
        <w:spacing w:after="0" w:line="240" w:lineRule="auto"/>
        <w:ind w:right="139"/>
        <w:jc w:val="both"/>
        <w:rPr>
          <w:rFonts w:ascii="Arial" w:eastAsia="Arial" w:hAnsi="Arial" w:cs="Arial"/>
          <w:sz w:val="22"/>
        </w:rPr>
      </w:pPr>
      <w:r w:rsidRPr="00996F08">
        <w:rPr>
          <w:rFonts w:ascii="Arial" w:eastAsia="Arial" w:hAnsi="Arial" w:cs="Times New Roman"/>
          <w:sz w:val="22"/>
        </w:rPr>
        <w:t>HAVING CONSIDERED, at its seventy-third session, proposed amendments to</w:t>
      </w:r>
      <w:r w:rsidRPr="00996F08">
        <w:rPr>
          <w:rFonts w:ascii="Arial" w:eastAsia="Arial" w:hAnsi="Arial" w:cs="Times New Roman"/>
          <w:spacing w:val="23"/>
          <w:sz w:val="22"/>
        </w:rPr>
        <w:t xml:space="preserve"> </w:t>
      </w:r>
      <w:r w:rsidRPr="00996F08">
        <w:rPr>
          <w:rFonts w:ascii="Arial" w:eastAsia="Arial" w:hAnsi="Arial" w:cs="Times New Roman"/>
          <w:sz w:val="22"/>
        </w:rPr>
        <w:t>the</w:t>
      </w:r>
      <w:r w:rsidRPr="00996F08">
        <w:rPr>
          <w:rFonts w:ascii="Arial" w:eastAsia="Arial" w:hAnsi="Arial" w:cs="Times New Roman"/>
          <w:w w:val="99"/>
          <w:sz w:val="22"/>
        </w:rPr>
        <w:t xml:space="preserve"> </w:t>
      </w:r>
      <w:r w:rsidRPr="00996F08">
        <w:rPr>
          <w:rFonts w:ascii="Arial" w:eastAsia="Arial" w:hAnsi="Arial" w:cs="Times New Roman"/>
          <w:sz w:val="22"/>
        </w:rPr>
        <w:t>Guidelines</w:t>
      </w:r>
      <w:r w:rsidRPr="00996F08">
        <w:rPr>
          <w:rFonts w:ascii="Arial" w:eastAsia="Arial" w:hAnsi="Arial" w:cs="Times New Roman"/>
          <w:spacing w:val="-5"/>
          <w:sz w:val="22"/>
        </w:rPr>
        <w:t xml:space="preserve"> </w:t>
      </w:r>
      <w:r w:rsidRPr="00996F08">
        <w:rPr>
          <w:rFonts w:ascii="Arial" w:eastAsia="Arial" w:hAnsi="Arial" w:cs="Times New Roman"/>
          <w:sz w:val="22"/>
        </w:rPr>
        <w:t>(G4),</w:t>
      </w:r>
    </w:p>
    <w:p w14:paraId="192849D1" w14:textId="77777777" w:rsidR="00996F08" w:rsidRPr="00996F08" w:rsidRDefault="00996F08" w:rsidP="00996F08">
      <w:pPr>
        <w:widowControl w:val="0"/>
        <w:spacing w:before="11" w:after="0" w:line="240" w:lineRule="auto"/>
        <w:rPr>
          <w:rFonts w:ascii="Arial" w:eastAsia="Arial" w:hAnsi="Arial" w:cs="Arial"/>
          <w:szCs w:val="21"/>
        </w:rPr>
      </w:pPr>
    </w:p>
    <w:p w14:paraId="39A4A6E0" w14:textId="77777777" w:rsidR="00996F08" w:rsidRPr="00996F08" w:rsidRDefault="00996F08" w:rsidP="00996F08">
      <w:pPr>
        <w:widowControl w:val="0"/>
        <w:numPr>
          <w:ilvl w:val="0"/>
          <w:numId w:val="25"/>
        </w:numPr>
        <w:tabs>
          <w:tab w:val="left" w:pos="992"/>
        </w:tabs>
        <w:spacing w:after="0" w:line="240" w:lineRule="auto"/>
        <w:ind w:right="132" w:firstLine="0"/>
        <w:jc w:val="both"/>
        <w:rPr>
          <w:rFonts w:ascii="Arial" w:eastAsia="Arial" w:hAnsi="Arial" w:cs="Arial"/>
          <w:sz w:val="22"/>
        </w:rPr>
      </w:pPr>
      <w:r w:rsidRPr="00996F08">
        <w:rPr>
          <w:rFonts w:ascii="Arial" w:eastAsia="Calibri" w:hAnsi="Calibri" w:cs="Times New Roman"/>
          <w:spacing w:val="-4"/>
          <w:sz w:val="22"/>
        </w:rPr>
        <w:t xml:space="preserve">ADOPTS amendments </w:t>
      </w:r>
      <w:r w:rsidRPr="00996F08">
        <w:rPr>
          <w:rFonts w:ascii="Arial" w:eastAsia="Calibri" w:hAnsi="Calibri" w:cs="Times New Roman"/>
          <w:sz w:val="22"/>
        </w:rPr>
        <w:t xml:space="preserve">to </w:t>
      </w:r>
      <w:r w:rsidRPr="00996F08">
        <w:rPr>
          <w:rFonts w:ascii="Arial" w:eastAsia="Calibri" w:hAnsi="Calibri" w:cs="Times New Roman"/>
          <w:spacing w:val="-3"/>
          <w:sz w:val="22"/>
        </w:rPr>
        <w:t>the</w:t>
      </w:r>
      <w:r w:rsidRPr="00996F08">
        <w:rPr>
          <w:rFonts w:ascii="Arial" w:eastAsia="Calibri" w:hAnsi="Calibri" w:cs="Times New Roman"/>
          <w:spacing w:val="55"/>
          <w:sz w:val="22"/>
        </w:rPr>
        <w:t xml:space="preserve"> </w:t>
      </w:r>
      <w:r w:rsidRPr="00996F08">
        <w:rPr>
          <w:rFonts w:ascii="Arial" w:eastAsia="Calibri" w:hAnsi="Calibri" w:cs="Times New Roman"/>
          <w:i/>
          <w:spacing w:val="-5"/>
          <w:sz w:val="22"/>
        </w:rPr>
        <w:t xml:space="preserve">Guidelines </w:t>
      </w:r>
      <w:r w:rsidRPr="00996F08">
        <w:rPr>
          <w:rFonts w:ascii="Arial" w:eastAsia="Calibri" w:hAnsi="Calibri" w:cs="Times New Roman"/>
          <w:i/>
          <w:spacing w:val="-4"/>
          <w:sz w:val="22"/>
        </w:rPr>
        <w:t xml:space="preserve">for ballast water </w:t>
      </w:r>
      <w:r w:rsidRPr="00996F08">
        <w:rPr>
          <w:rFonts w:ascii="Arial" w:eastAsia="Calibri" w:hAnsi="Calibri" w:cs="Times New Roman"/>
          <w:i/>
          <w:spacing w:val="-5"/>
          <w:sz w:val="22"/>
        </w:rPr>
        <w:t>management</w:t>
      </w:r>
      <w:r w:rsidRPr="00996F08">
        <w:rPr>
          <w:rFonts w:ascii="Arial" w:eastAsia="Calibri" w:hAnsi="Calibri" w:cs="Times New Roman"/>
          <w:i/>
          <w:spacing w:val="40"/>
          <w:sz w:val="22"/>
        </w:rPr>
        <w:t xml:space="preserve"> </w:t>
      </w:r>
      <w:r w:rsidRPr="00996F08">
        <w:rPr>
          <w:rFonts w:ascii="Arial" w:eastAsia="Calibri" w:hAnsi="Calibri" w:cs="Times New Roman"/>
          <w:i/>
          <w:spacing w:val="-3"/>
          <w:sz w:val="22"/>
        </w:rPr>
        <w:t>and</w:t>
      </w:r>
      <w:r w:rsidRPr="00996F08">
        <w:rPr>
          <w:rFonts w:ascii="Arial" w:eastAsia="Calibri" w:hAnsi="Calibri" w:cs="Times New Roman"/>
          <w:i/>
          <w:w w:val="99"/>
          <w:sz w:val="22"/>
        </w:rPr>
        <w:t xml:space="preserve"> </w:t>
      </w:r>
      <w:r w:rsidRPr="00996F08">
        <w:rPr>
          <w:rFonts w:ascii="Arial" w:eastAsia="Calibri" w:hAnsi="Calibri" w:cs="Times New Roman"/>
          <w:i/>
          <w:spacing w:val="-4"/>
          <w:sz w:val="22"/>
        </w:rPr>
        <w:t>development</w:t>
      </w:r>
      <w:r w:rsidRPr="00996F08">
        <w:rPr>
          <w:rFonts w:ascii="Arial" w:eastAsia="Calibri" w:hAnsi="Calibri" w:cs="Times New Roman"/>
          <w:i/>
          <w:spacing w:val="-19"/>
          <w:sz w:val="22"/>
        </w:rPr>
        <w:t xml:space="preserve"> </w:t>
      </w:r>
      <w:r w:rsidRPr="00996F08">
        <w:rPr>
          <w:rFonts w:ascii="Arial" w:eastAsia="Calibri" w:hAnsi="Calibri" w:cs="Times New Roman"/>
          <w:i/>
          <w:sz w:val="22"/>
        </w:rPr>
        <w:t>of</w:t>
      </w:r>
      <w:r w:rsidRPr="00996F08">
        <w:rPr>
          <w:rFonts w:ascii="Arial" w:eastAsia="Calibri" w:hAnsi="Calibri" w:cs="Times New Roman"/>
          <w:i/>
          <w:spacing w:val="-18"/>
          <w:sz w:val="22"/>
        </w:rPr>
        <w:t xml:space="preserve"> </w:t>
      </w:r>
      <w:r w:rsidRPr="00996F08">
        <w:rPr>
          <w:rFonts w:ascii="Arial" w:eastAsia="Calibri" w:hAnsi="Calibri" w:cs="Times New Roman"/>
          <w:i/>
          <w:spacing w:val="-4"/>
          <w:sz w:val="22"/>
        </w:rPr>
        <w:t>ballast</w:t>
      </w:r>
      <w:r w:rsidRPr="00996F08">
        <w:rPr>
          <w:rFonts w:ascii="Arial" w:eastAsia="Calibri" w:hAnsi="Calibri" w:cs="Times New Roman"/>
          <w:i/>
          <w:spacing w:val="-18"/>
          <w:sz w:val="22"/>
        </w:rPr>
        <w:t xml:space="preserve"> </w:t>
      </w:r>
      <w:r w:rsidRPr="00996F08">
        <w:rPr>
          <w:rFonts w:ascii="Arial" w:eastAsia="Calibri" w:hAnsi="Calibri" w:cs="Times New Roman"/>
          <w:i/>
          <w:spacing w:val="-4"/>
          <w:sz w:val="22"/>
        </w:rPr>
        <w:t>water</w:t>
      </w:r>
      <w:r w:rsidRPr="00996F08">
        <w:rPr>
          <w:rFonts w:ascii="Arial" w:eastAsia="Calibri" w:hAnsi="Calibri" w:cs="Times New Roman"/>
          <w:i/>
          <w:spacing w:val="-18"/>
          <w:sz w:val="22"/>
        </w:rPr>
        <w:t xml:space="preserve"> </w:t>
      </w:r>
      <w:r w:rsidRPr="00996F08">
        <w:rPr>
          <w:rFonts w:ascii="Arial" w:eastAsia="Calibri" w:hAnsi="Calibri" w:cs="Times New Roman"/>
          <w:i/>
          <w:spacing w:val="-5"/>
          <w:sz w:val="22"/>
        </w:rPr>
        <w:t>management</w:t>
      </w:r>
      <w:r w:rsidRPr="00996F08">
        <w:rPr>
          <w:rFonts w:ascii="Arial" w:eastAsia="Calibri" w:hAnsi="Calibri" w:cs="Times New Roman"/>
          <w:i/>
          <w:spacing w:val="-18"/>
          <w:sz w:val="22"/>
        </w:rPr>
        <w:t xml:space="preserve"> </w:t>
      </w:r>
      <w:r w:rsidRPr="00996F08">
        <w:rPr>
          <w:rFonts w:ascii="Arial" w:eastAsia="Calibri" w:hAnsi="Calibri" w:cs="Times New Roman"/>
          <w:i/>
          <w:spacing w:val="-4"/>
          <w:sz w:val="22"/>
        </w:rPr>
        <w:t>plans</w:t>
      </w:r>
      <w:r w:rsidRPr="00996F08">
        <w:rPr>
          <w:rFonts w:ascii="Arial" w:eastAsia="Calibri" w:hAnsi="Calibri" w:cs="Times New Roman"/>
          <w:spacing w:val="-4"/>
          <w:sz w:val="22"/>
        </w:rPr>
        <w:t>,</w:t>
      </w:r>
      <w:r w:rsidRPr="00996F08">
        <w:rPr>
          <w:rFonts w:ascii="Arial" w:eastAsia="Calibri" w:hAnsi="Calibri" w:cs="Times New Roman"/>
          <w:spacing w:val="-19"/>
          <w:sz w:val="22"/>
        </w:rPr>
        <w:t xml:space="preserve"> </w:t>
      </w:r>
      <w:r w:rsidRPr="00996F08">
        <w:rPr>
          <w:rFonts w:ascii="Arial" w:eastAsia="Calibri" w:hAnsi="Calibri" w:cs="Times New Roman"/>
          <w:sz w:val="22"/>
        </w:rPr>
        <w:t>as</w:t>
      </w:r>
      <w:r w:rsidRPr="00996F08">
        <w:rPr>
          <w:rFonts w:ascii="Arial" w:eastAsia="Calibri" w:hAnsi="Calibri" w:cs="Times New Roman"/>
          <w:spacing w:val="-19"/>
          <w:sz w:val="22"/>
        </w:rPr>
        <w:t xml:space="preserve"> </w:t>
      </w:r>
      <w:r w:rsidRPr="00996F08">
        <w:rPr>
          <w:rFonts w:ascii="Arial" w:eastAsia="Calibri" w:hAnsi="Calibri" w:cs="Times New Roman"/>
          <w:spacing w:val="-3"/>
          <w:sz w:val="22"/>
        </w:rPr>
        <w:t>set</w:t>
      </w:r>
      <w:r w:rsidRPr="00996F08">
        <w:rPr>
          <w:rFonts w:ascii="Arial" w:eastAsia="Calibri" w:hAnsi="Calibri" w:cs="Times New Roman"/>
          <w:spacing w:val="-18"/>
          <w:sz w:val="22"/>
        </w:rPr>
        <w:t xml:space="preserve"> </w:t>
      </w:r>
      <w:r w:rsidRPr="00996F08">
        <w:rPr>
          <w:rFonts w:ascii="Arial" w:eastAsia="Calibri" w:hAnsi="Calibri" w:cs="Times New Roman"/>
          <w:spacing w:val="-3"/>
          <w:sz w:val="22"/>
        </w:rPr>
        <w:t>out</w:t>
      </w:r>
      <w:r w:rsidRPr="00996F08">
        <w:rPr>
          <w:rFonts w:ascii="Arial" w:eastAsia="Calibri" w:hAnsi="Calibri" w:cs="Times New Roman"/>
          <w:spacing w:val="-18"/>
          <w:sz w:val="22"/>
        </w:rPr>
        <w:t xml:space="preserve"> </w:t>
      </w:r>
      <w:r w:rsidRPr="00996F08">
        <w:rPr>
          <w:rFonts w:ascii="Arial" w:eastAsia="Calibri" w:hAnsi="Calibri" w:cs="Times New Roman"/>
          <w:spacing w:val="-3"/>
          <w:sz w:val="22"/>
        </w:rPr>
        <w:t>in</w:t>
      </w:r>
      <w:r w:rsidRPr="00996F08">
        <w:rPr>
          <w:rFonts w:ascii="Arial" w:eastAsia="Calibri" w:hAnsi="Calibri" w:cs="Times New Roman"/>
          <w:spacing w:val="-18"/>
          <w:sz w:val="22"/>
        </w:rPr>
        <w:t xml:space="preserve"> </w:t>
      </w:r>
      <w:r w:rsidRPr="00996F08">
        <w:rPr>
          <w:rFonts w:ascii="Arial" w:eastAsia="Calibri" w:hAnsi="Calibri" w:cs="Times New Roman"/>
          <w:spacing w:val="-3"/>
          <w:sz w:val="22"/>
        </w:rPr>
        <w:t>the</w:t>
      </w:r>
      <w:r w:rsidRPr="00996F08">
        <w:rPr>
          <w:rFonts w:ascii="Arial" w:eastAsia="Calibri" w:hAnsi="Calibri" w:cs="Times New Roman"/>
          <w:spacing w:val="-18"/>
          <w:sz w:val="22"/>
        </w:rPr>
        <w:t xml:space="preserve"> </w:t>
      </w:r>
      <w:r w:rsidRPr="00996F08">
        <w:rPr>
          <w:rFonts w:ascii="Arial" w:eastAsia="Calibri" w:hAnsi="Calibri" w:cs="Times New Roman"/>
          <w:spacing w:val="-4"/>
          <w:sz w:val="22"/>
        </w:rPr>
        <w:t>annex</w:t>
      </w:r>
      <w:r w:rsidRPr="00996F08">
        <w:rPr>
          <w:rFonts w:ascii="Arial" w:eastAsia="Calibri" w:hAnsi="Calibri" w:cs="Times New Roman"/>
          <w:spacing w:val="-19"/>
          <w:sz w:val="22"/>
        </w:rPr>
        <w:t xml:space="preserve"> </w:t>
      </w:r>
      <w:r w:rsidRPr="00996F08">
        <w:rPr>
          <w:rFonts w:ascii="Arial" w:eastAsia="Calibri" w:hAnsi="Calibri" w:cs="Times New Roman"/>
          <w:spacing w:val="-3"/>
          <w:sz w:val="22"/>
        </w:rPr>
        <w:t>to</w:t>
      </w:r>
      <w:r w:rsidRPr="00996F08">
        <w:rPr>
          <w:rFonts w:ascii="Arial" w:eastAsia="Calibri" w:hAnsi="Calibri" w:cs="Times New Roman"/>
          <w:spacing w:val="-18"/>
          <w:sz w:val="22"/>
        </w:rPr>
        <w:t xml:space="preserve"> </w:t>
      </w:r>
      <w:r w:rsidRPr="00996F08">
        <w:rPr>
          <w:rFonts w:ascii="Arial" w:eastAsia="Calibri" w:hAnsi="Calibri" w:cs="Times New Roman"/>
          <w:spacing w:val="-3"/>
          <w:sz w:val="22"/>
        </w:rPr>
        <w:t>the</w:t>
      </w:r>
      <w:r w:rsidRPr="00996F08">
        <w:rPr>
          <w:rFonts w:ascii="Arial" w:eastAsia="Calibri" w:hAnsi="Calibri" w:cs="Times New Roman"/>
          <w:spacing w:val="-18"/>
          <w:sz w:val="22"/>
        </w:rPr>
        <w:t xml:space="preserve"> </w:t>
      </w:r>
      <w:r w:rsidRPr="00996F08">
        <w:rPr>
          <w:rFonts w:ascii="Arial" w:eastAsia="Calibri" w:hAnsi="Calibri" w:cs="Times New Roman"/>
          <w:spacing w:val="-4"/>
          <w:sz w:val="22"/>
        </w:rPr>
        <w:t>present</w:t>
      </w:r>
      <w:r w:rsidRPr="00996F08">
        <w:rPr>
          <w:rFonts w:ascii="Arial" w:eastAsia="Calibri" w:hAnsi="Calibri" w:cs="Times New Roman"/>
          <w:spacing w:val="-18"/>
          <w:sz w:val="22"/>
        </w:rPr>
        <w:t xml:space="preserve"> </w:t>
      </w:r>
      <w:r w:rsidRPr="00996F08">
        <w:rPr>
          <w:rFonts w:ascii="Arial" w:eastAsia="Calibri" w:hAnsi="Calibri" w:cs="Times New Roman"/>
          <w:spacing w:val="-4"/>
          <w:sz w:val="22"/>
        </w:rPr>
        <w:t>resolution;</w:t>
      </w:r>
    </w:p>
    <w:p w14:paraId="7CA2B1F1" w14:textId="77777777" w:rsidR="00996F08" w:rsidRPr="00996F08" w:rsidRDefault="00996F08" w:rsidP="00996F08">
      <w:pPr>
        <w:widowControl w:val="0"/>
        <w:spacing w:before="11" w:after="0" w:line="240" w:lineRule="auto"/>
        <w:rPr>
          <w:rFonts w:ascii="Arial" w:eastAsia="Arial" w:hAnsi="Arial" w:cs="Arial"/>
          <w:szCs w:val="21"/>
        </w:rPr>
      </w:pPr>
    </w:p>
    <w:p w14:paraId="08917133" w14:textId="77777777" w:rsidR="00996F08" w:rsidRPr="00996F08" w:rsidRDefault="00996F08" w:rsidP="00996F08">
      <w:pPr>
        <w:widowControl w:val="0"/>
        <w:numPr>
          <w:ilvl w:val="0"/>
          <w:numId w:val="25"/>
        </w:numPr>
        <w:tabs>
          <w:tab w:val="left" w:pos="992"/>
        </w:tabs>
        <w:spacing w:after="0" w:line="240" w:lineRule="auto"/>
        <w:ind w:left="991" w:hanging="851"/>
        <w:jc w:val="both"/>
        <w:rPr>
          <w:rFonts w:ascii="Arial" w:eastAsia="Arial" w:hAnsi="Arial" w:cs="Arial"/>
          <w:sz w:val="22"/>
        </w:rPr>
      </w:pPr>
      <w:r w:rsidRPr="00996F08">
        <w:rPr>
          <w:rFonts w:ascii="Arial" w:eastAsia="Calibri" w:hAnsi="Calibri" w:cs="Times New Roman"/>
          <w:sz w:val="22"/>
        </w:rPr>
        <w:t>INVITES Governments to apply the Guidelines, as amended, as soon as</w:t>
      </w:r>
      <w:r w:rsidRPr="00996F08">
        <w:rPr>
          <w:rFonts w:ascii="Arial" w:eastAsia="Calibri" w:hAnsi="Calibri" w:cs="Times New Roman"/>
          <w:spacing w:val="-13"/>
          <w:sz w:val="22"/>
        </w:rPr>
        <w:t xml:space="preserve"> </w:t>
      </w:r>
      <w:r w:rsidRPr="00996F08">
        <w:rPr>
          <w:rFonts w:ascii="Arial" w:eastAsia="Calibri" w:hAnsi="Calibri" w:cs="Times New Roman"/>
          <w:sz w:val="22"/>
        </w:rPr>
        <w:t>possible;</w:t>
      </w:r>
    </w:p>
    <w:p w14:paraId="4EB074BD" w14:textId="77777777" w:rsidR="00996F08" w:rsidRPr="00996F08" w:rsidRDefault="00996F08" w:rsidP="00996F08">
      <w:pPr>
        <w:widowControl w:val="0"/>
        <w:spacing w:before="11" w:after="0" w:line="240" w:lineRule="auto"/>
        <w:rPr>
          <w:rFonts w:ascii="Arial" w:eastAsia="Arial" w:hAnsi="Arial" w:cs="Arial"/>
          <w:szCs w:val="21"/>
        </w:rPr>
      </w:pPr>
    </w:p>
    <w:p w14:paraId="627B4DE0" w14:textId="77777777" w:rsidR="00996F08" w:rsidRPr="00996F08" w:rsidRDefault="00996F08" w:rsidP="00996F08">
      <w:pPr>
        <w:widowControl w:val="0"/>
        <w:numPr>
          <w:ilvl w:val="0"/>
          <w:numId w:val="25"/>
        </w:numPr>
        <w:tabs>
          <w:tab w:val="left" w:pos="992"/>
        </w:tabs>
        <w:spacing w:after="0" w:line="240" w:lineRule="auto"/>
        <w:ind w:left="991" w:hanging="851"/>
        <w:jc w:val="both"/>
        <w:rPr>
          <w:rFonts w:ascii="Arial" w:eastAsia="Arial" w:hAnsi="Arial" w:cs="Arial"/>
          <w:sz w:val="22"/>
        </w:rPr>
      </w:pPr>
      <w:r w:rsidRPr="00996F08">
        <w:rPr>
          <w:rFonts w:ascii="Arial" w:eastAsia="Calibri" w:hAnsi="Calibri" w:cs="Times New Roman"/>
          <w:sz w:val="22"/>
        </w:rPr>
        <w:t>AGREES</w:t>
      </w:r>
      <w:r w:rsidRPr="00996F08">
        <w:rPr>
          <w:rFonts w:ascii="Arial" w:eastAsia="Calibri" w:hAnsi="Calibri" w:cs="Times New Roman"/>
          <w:spacing w:val="-5"/>
          <w:sz w:val="22"/>
        </w:rPr>
        <w:t xml:space="preserve"> </w:t>
      </w:r>
      <w:r w:rsidRPr="00996F08">
        <w:rPr>
          <w:rFonts w:ascii="Arial" w:eastAsia="Calibri" w:hAnsi="Calibri" w:cs="Times New Roman"/>
          <w:sz w:val="22"/>
        </w:rPr>
        <w:t>to</w:t>
      </w:r>
      <w:r w:rsidRPr="00996F08">
        <w:rPr>
          <w:rFonts w:ascii="Arial" w:eastAsia="Calibri" w:hAnsi="Calibri" w:cs="Times New Roman"/>
          <w:spacing w:val="-5"/>
          <w:sz w:val="22"/>
        </w:rPr>
        <w:t xml:space="preserve"> </w:t>
      </w:r>
      <w:r w:rsidRPr="00996F08">
        <w:rPr>
          <w:rFonts w:ascii="Arial" w:eastAsia="Calibri" w:hAnsi="Calibri" w:cs="Times New Roman"/>
          <w:sz w:val="22"/>
        </w:rPr>
        <w:t>keep</w:t>
      </w:r>
      <w:r w:rsidRPr="00996F08">
        <w:rPr>
          <w:rFonts w:ascii="Arial" w:eastAsia="Calibri" w:hAnsi="Calibri" w:cs="Times New Roman"/>
          <w:spacing w:val="-6"/>
          <w:sz w:val="22"/>
        </w:rPr>
        <w:t xml:space="preserve"> </w:t>
      </w:r>
      <w:r w:rsidRPr="00996F08">
        <w:rPr>
          <w:rFonts w:ascii="Arial" w:eastAsia="Calibri" w:hAnsi="Calibri" w:cs="Times New Roman"/>
          <w:sz w:val="22"/>
        </w:rPr>
        <w:t>the</w:t>
      </w:r>
      <w:r w:rsidRPr="00996F08">
        <w:rPr>
          <w:rFonts w:ascii="Arial" w:eastAsia="Calibri" w:hAnsi="Calibri" w:cs="Times New Roman"/>
          <w:spacing w:val="-4"/>
          <w:sz w:val="22"/>
        </w:rPr>
        <w:t xml:space="preserve"> Guidelines</w:t>
      </w:r>
      <w:r w:rsidRPr="00996F08">
        <w:rPr>
          <w:rFonts w:ascii="Arial" w:eastAsia="Calibri" w:hAnsi="Calibri" w:cs="Times New Roman"/>
          <w:i/>
          <w:spacing w:val="-4"/>
          <w:sz w:val="22"/>
        </w:rPr>
        <w:t>,</w:t>
      </w:r>
      <w:r w:rsidRPr="00996F08">
        <w:rPr>
          <w:rFonts w:ascii="Arial" w:eastAsia="Calibri" w:hAnsi="Calibri" w:cs="Times New Roman"/>
          <w:i/>
          <w:spacing w:val="-10"/>
          <w:sz w:val="22"/>
        </w:rPr>
        <w:t xml:space="preserve"> </w:t>
      </w:r>
      <w:r w:rsidRPr="00996F08">
        <w:rPr>
          <w:rFonts w:ascii="Arial" w:eastAsia="Calibri" w:hAnsi="Calibri" w:cs="Times New Roman"/>
          <w:sz w:val="22"/>
        </w:rPr>
        <w:t>as</w:t>
      </w:r>
      <w:r w:rsidRPr="00996F08">
        <w:rPr>
          <w:rFonts w:ascii="Arial" w:eastAsia="Calibri" w:hAnsi="Calibri" w:cs="Times New Roman"/>
          <w:spacing w:val="-9"/>
          <w:sz w:val="22"/>
        </w:rPr>
        <w:t xml:space="preserve"> </w:t>
      </w:r>
      <w:r w:rsidRPr="00996F08">
        <w:rPr>
          <w:rFonts w:ascii="Arial" w:eastAsia="Calibri" w:hAnsi="Calibri" w:cs="Times New Roman"/>
          <w:spacing w:val="-4"/>
          <w:sz w:val="22"/>
        </w:rPr>
        <w:t>amended,</w:t>
      </w:r>
      <w:r w:rsidRPr="00996F08">
        <w:rPr>
          <w:rFonts w:ascii="Arial" w:eastAsia="Calibri" w:hAnsi="Calibri" w:cs="Times New Roman"/>
          <w:spacing w:val="-9"/>
          <w:sz w:val="22"/>
        </w:rPr>
        <w:t xml:space="preserve"> </w:t>
      </w:r>
      <w:r w:rsidRPr="00996F08">
        <w:rPr>
          <w:rFonts w:ascii="Arial" w:eastAsia="Calibri" w:hAnsi="Calibri" w:cs="Times New Roman"/>
          <w:spacing w:val="-3"/>
          <w:sz w:val="22"/>
        </w:rPr>
        <w:t>under</w:t>
      </w:r>
      <w:r w:rsidRPr="00996F08">
        <w:rPr>
          <w:rFonts w:ascii="Arial" w:eastAsia="Calibri" w:hAnsi="Calibri" w:cs="Times New Roman"/>
          <w:spacing w:val="-5"/>
          <w:sz w:val="22"/>
        </w:rPr>
        <w:t xml:space="preserve"> </w:t>
      </w:r>
      <w:r w:rsidRPr="00996F08">
        <w:rPr>
          <w:rFonts w:ascii="Arial" w:eastAsia="Calibri" w:hAnsi="Calibri" w:cs="Times New Roman"/>
          <w:sz w:val="22"/>
        </w:rPr>
        <w:t>review.</w:t>
      </w:r>
    </w:p>
    <w:p w14:paraId="2F6774B3" w14:textId="77777777" w:rsidR="00996F08" w:rsidRPr="00996F08" w:rsidRDefault="00996F08" w:rsidP="00996F08">
      <w:pPr>
        <w:widowControl w:val="0"/>
        <w:spacing w:after="0" w:line="240" w:lineRule="auto"/>
        <w:jc w:val="both"/>
        <w:rPr>
          <w:rFonts w:ascii="Arial" w:eastAsia="Arial" w:hAnsi="Arial" w:cs="Arial"/>
          <w:sz w:val="22"/>
        </w:rPr>
        <w:sectPr w:rsidR="00996F08" w:rsidRPr="00996F08">
          <w:headerReference w:type="even" r:id="rId18"/>
          <w:headerReference w:type="default" r:id="rId19"/>
          <w:footerReference w:type="default" r:id="rId20"/>
          <w:headerReference w:type="first" r:id="rId21"/>
          <w:pgSz w:w="11910" w:h="16840"/>
          <w:pgMar w:top="1200" w:right="1300" w:bottom="940" w:left="1300" w:header="1018" w:footer="744" w:gutter="0"/>
          <w:cols w:space="720"/>
        </w:sectPr>
      </w:pPr>
    </w:p>
    <w:p w14:paraId="2EF4C734" w14:textId="77777777" w:rsidR="00996F08" w:rsidRPr="00996F08" w:rsidRDefault="00996F08" w:rsidP="00996F08">
      <w:pPr>
        <w:widowControl w:val="0"/>
        <w:spacing w:before="6" w:after="0" w:line="240" w:lineRule="auto"/>
        <w:rPr>
          <w:rFonts w:ascii="Arial" w:eastAsia="Arial" w:hAnsi="Arial" w:cs="Arial"/>
          <w:sz w:val="14"/>
          <w:szCs w:val="14"/>
        </w:rPr>
      </w:pPr>
    </w:p>
    <w:p w14:paraId="7F8AD700" w14:textId="77777777" w:rsidR="00996F08" w:rsidRPr="00996F08" w:rsidRDefault="00996F08" w:rsidP="00996F08">
      <w:pPr>
        <w:widowControl w:val="0"/>
        <w:spacing w:before="71" w:after="0" w:line="240" w:lineRule="auto"/>
        <w:ind w:right="388"/>
        <w:jc w:val="center"/>
        <w:rPr>
          <w:rFonts w:ascii="Arial" w:eastAsia="Arial" w:hAnsi="Arial" w:cs="Arial"/>
          <w:sz w:val="22"/>
        </w:rPr>
      </w:pPr>
      <w:r w:rsidRPr="00996F08">
        <w:rPr>
          <w:rFonts w:ascii="Arial" w:eastAsia="Arial" w:hAnsi="Arial" w:cs="Times New Roman"/>
          <w:sz w:val="22"/>
        </w:rPr>
        <w:t>ANNEX</w:t>
      </w:r>
    </w:p>
    <w:p w14:paraId="0C671549" w14:textId="77777777" w:rsidR="00996F08" w:rsidRPr="00996F08" w:rsidRDefault="00996F08" w:rsidP="00996F08">
      <w:pPr>
        <w:widowControl w:val="0"/>
        <w:spacing w:after="0" w:line="240" w:lineRule="auto"/>
        <w:rPr>
          <w:rFonts w:ascii="Arial" w:eastAsia="Arial" w:hAnsi="Arial" w:cs="Arial"/>
          <w:sz w:val="22"/>
        </w:rPr>
      </w:pPr>
    </w:p>
    <w:p w14:paraId="69A855C7" w14:textId="77777777" w:rsidR="00996F08" w:rsidRPr="00996F08" w:rsidRDefault="00996F08" w:rsidP="00996F08">
      <w:pPr>
        <w:widowControl w:val="0"/>
        <w:spacing w:before="177" w:after="0" w:line="240" w:lineRule="auto"/>
        <w:ind w:right="389"/>
        <w:jc w:val="center"/>
        <w:outlineLvl w:val="1"/>
        <w:rPr>
          <w:rFonts w:ascii="Arial" w:eastAsia="Arial" w:hAnsi="Arial" w:cs="Times New Roman"/>
          <w:sz w:val="22"/>
        </w:rPr>
      </w:pPr>
      <w:r w:rsidRPr="00996F08">
        <w:rPr>
          <w:rFonts w:ascii="Arial" w:eastAsia="Arial" w:hAnsi="Arial" w:cs="Times New Roman"/>
          <w:b/>
          <w:bCs/>
          <w:sz w:val="22"/>
        </w:rPr>
        <w:t>AMENDMENTS TO THE GUIDELINES FOR BALLAST WATER MANAGEMENT</w:t>
      </w:r>
      <w:r w:rsidRPr="00996F08">
        <w:rPr>
          <w:rFonts w:ascii="Arial" w:eastAsia="Arial" w:hAnsi="Arial" w:cs="Times New Roman"/>
          <w:b/>
          <w:bCs/>
          <w:spacing w:val="-19"/>
          <w:sz w:val="22"/>
        </w:rPr>
        <w:t xml:space="preserve"> </w:t>
      </w:r>
      <w:r w:rsidRPr="00996F08">
        <w:rPr>
          <w:rFonts w:ascii="Arial" w:eastAsia="Arial" w:hAnsi="Arial" w:cs="Times New Roman"/>
          <w:b/>
          <w:bCs/>
          <w:sz w:val="22"/>
        </w:rPr>
        <w:t>AND</w:t>
      </w:r>
      <w:r w:rsidRPr="00996F08">
        <w:rPr>
          <w:rFonts w:ascii="Arial" w:eastAsia="Arial" w:hAnsi="Arial" w:cs="Times New Roman"/>
          <w:b/>
          <w:bCs/>
          <w:w w:val="99"/>
          <w:sz w:val="22"/>
        </w:rPr>
        <w:t xml:space="preserve"> </w:t>
      </w:r>
      <w:r w:rsidRPr="00996F08">
        <w:rPr>
          <w:rFonts w:ascii="Arial" w:eastAsia="Arial" w:hAnsi="Arial" w:cs="Times New Roman"/>
          <w:b/>
          <w:bCs/>
          <w:sz w:val="22"/>
        </w:rPr>
        <w:t>DEVELOPMENT OF BALLAST WATER MANAGEMENT PLANS</w:t>
      </w:r>
      <w:r w:rsidRPr="00996F08">
        <w:rPr>
          <w:rFonts w:ascii="Arial" w:eastAsia="Arial" w:hAnsi="Arial" w:cs="Times New Roman"/>
          <w:b/>
          <w:bCs/>
          <w:spacing w:val="-14"/>
          <w:sz w:val="22"/>
        </w:rPr>
        <w:t xml:space="preserve"> </w:t>
      </w:r>
      <w:r w:rsidRPr="00996F08">
        <w:rPr>
          <w:rFonts w:ascii="Arial" w:eastAsia="Arial" w:hAnsi="Arial" w:cs="Times New Roman"/>
          <w:b/>
          <w:bCs/>
          <w:sz w:val="22"/>
        </w:rPr>
        <w:t>(G4)</w:t>
      </w:r>
    </w:p>
    <w:p w14:paraId="79EF9F56" w14:textId="77777777" w:rsidR="00996F08" w:rsidRPr="00996F08" w:rsidRDefault="00996F08" w:rsidP="00996F08">
      <w:pPr>
        <w:widowControl w:val="0"/>
        <w:spacing w:after="0" w:line="240" w:lineRule="auto"/>
        <w:rPr>
          <w:rFonts w:ascii="Arial" w:eastAsia="Arial" w:hAnsi="Arial" w:cs="Arial"/>
          <w:b/>
          <w:bCs/>
          <w:sz w:val="22"/>
        </w:rPr>
      </w:pPr>
    </w:p>
    <w:p w14:paraId="78C0A398" w14:textId="77777777" w:rsidR="00996F08" w:rsidRPr="00996F08" w:rsidRDefault="00996F08" w:rsidP="00996F08">
      <w:pPr>
        <w:widowControl w:val="0"/>
        <w:spacing w:before="10" w:after="0" w:line="240" w:lineRule="auto"/>
        <w:rPr>
          <w:rFonts w:ascii="Arial" w:eastAsia="Arial" w:hAnsi="Arial" w:cs="Arial"/>
          <w:b/>
          <w:bCs/>
          <w:szCs w:val="21"/>
        </w:rPr>
      </w:pPr>
    </w:p>
    <w:p w14:paraId="1150FA14" w14:textId="77777777" w:rsidR="00996F08" w:rsidRPr="00996F08" w:rsidRDefault="00996F08" w:rsidP="00996F08">
      <w:pPr>
        <w:widowControl w:val="0"/>
        <w:tabs>
          <w:tab w:val="left" w:pos="991"/>
        </w:tabs>
        <w:spacing w:after="0" w:line="240" w:lineRule="auto"/>
        <w:ind w:right="143"/>
        <w:rPr>
          <w:rFonts w:ascii="Arial" w:eastAsia="Arial" w:hAnsi="Arial" w:cs="Arial"/>
          <w:sz w:val="22"/>
        </w:rPr>
      </w:pPr>
      <w:r w:rsidRPr="00996F08">
        <w:rPr>
          <w:rFonts w:ascii="Arial" w:eastAsia="Arial" w:hAnsi="Arial" w:cs="Times New Roman"/>
          <w:w w:val="95"/>
          <w:sz w:val="22"/>
        </w:rPr>
        <w:t>1</w:t>
      </w:r>
      <w:r w:rsidRPr="00996F08">
        <w:rPr>
          <w:rFonts w:ascii="Arial" w:eastAsia="Arial" w:hAnsi="Arial" w:cs="Times New Roman"/>
          <w:w w:val="95"/>
          <w:sz w:val="22"/>
        </w:rPr>
        <w:tab/>
      </w:r>
      <w:r w:rsidRPr="00996F08">
        <w:rPr>
          <w:rFonts w:ascii="Arial" w:eastAsia="Arial" w:hAnsi="Arial" w:cs="Times New Roman"/>
          <w:sz w:val="22"/>
        </w:rPr>
        <w:t>Paragraph 4.3 is added in part</w:t>
      </w:r>
      <w:r w:rsidRPr="00996F08">
        <w:rPr>
          <w:rFonts w:ascii="Arial" w:eastAsia="Arial" w:hAnsi="Arial" w:cs="Times New Roman"/>
          <w:spacing w:val="-10"/>
          <w:sz w:val="22"/>
        </w:rPr>
        <w:t xml:space="preserve"> </w:t>
      </w:r>
      <w:r w:rsidRPr="00996F08">
        <w:rPr>
          <w:rFonts w:ascii="Arial" w:eastAsia="Arial" w:hAnsi="Arial" w:cs="Times New Roman"/>
          <w:sz w:val="22"/>
        </w:rPr>
        <w:t>B:</w:t>
      </w:r>
    </w:p>
    <w:p w14:paraId="6A968E7B" w14:textId="77777777" w:rsidR="00996F08" w:rsidRPr="00996F08" w:rsidRDefault="00996F08" w:rsidP="00996F08">
      <w:pPr>
        <w:widowControl w:val="0"/>
        <w:spacing w:after="0" w:line="240" w:lineRule="auto"/>
        <w:rPr>
          <w:rFonts w:ascii="Arial" w:eastAsia="Arial" w:hAnsi="Arial" w:cs="Arial"/>
          <w:sz w:val="22"/>
        </w:rPr>
      </w:pPr>
    </w:p>
    <w:p w14:paraId="2CE4EDE2" w14:textId="1B117072" w:rsidR="00996F08" w:rsidRPr="00996F08" w:rsidRDefault="00996F08" w:rsidP="00996F08">
      <w:pPr>
        <w:widowControl w:val="0"/>
        <w:tabs>
          <w:tab w:val="left" w:pos="991"/>
        </w:tabs>
        <w:spacing w:after="0" w:line="240" w:lineRule="auto"/>
        <w:ind w:right="143"/>
        <w:rPr>
          <w:rFonts w:ascii="Arial" w:eastAsia="Arial" w:hAnsi="Arial" w:cs="Arial"/>
          <w:sz w:val="22"/>
        </w:rPr>
      </w:pPr>
      <w:r w:rsidRPr="00996F08">
        <w:rPr>
          <w:rFonts w:ascii="Arial" w:eastAsia="Arial" w:hAnsi="Arial" w:cs="Times New Roman"/>
          <w:w w:val="95"/>
          <w:sz w:val="22"/>
        </w:rPr>
        <w:t>"4.3</w:t>
      </w:r>
      <w:r w:rsidRPr="00996F08">
        <w:rPr>
          <w:rFonts w:ascii="Arial" w:eastAsia="Arial" w:hAnsi="Arial" w:cs="Times New Roman"/>
          <w:w w:val="95"/>
          <w:sz w:val="22"/>
        </w:rPr>
        <w:tab/>
      </w:r>
      <w:r w:rsidRPr="00996F08">
        <w:rPr>
          <w:rFonts w:ascii="Arial" w:eastAsia="Arial" w:hAnsi="Arial" w:cs="Times New Roman"/>
          <w:sz w:val="22"/>
        </w:rPr>
        <w:t>The ballast water management plan may include contingency measures developed</w:t>
      </w:r>
      <w:r w:rsidRPr="00996F08">
        <w:rPr>
          <w:rFonts w:ascii="Arial" w:eastAsia="Arial" w:hAnsi="Arial" w:cs="Times New Roman"/>
          <w:w w:val="99"/>
          <w:sz w:val="22"/>
        </w:rPr>
        <w:t xml:space="preserve"> </w:t>
      </w:r>
      <w:r w:rsidRPr="00996F08">
        <w:rPr>
          <w:rFonts w:ascii="Arial" w:eastAsia="Arial" w:hAnsi="Arial" w:cs="Times New Roman"/>
          <w:sz w:val="22"/>
        </w:rPr>
        <w:t>taking into account guidelines developed by the</w:t>
      </w:r>
      <w:r w:rsidRPr="00996F08">
        <w:rPr>
          <w:rFonts w:ascii="Arial" w:eastAsia="Arial" w:hAnsi="Arial" w:cs="Times New Roman"/>
          <w:spacing w:val="-15"/>
          <w:sz w:val="22"/>
        </w:rPr>
        <w:t xml:space="preserve"> </w:t>
      </w:r>
      <w:r w:rsidRPr="00996F08">
        <w:rPr>
          <w:rFonts w:ascii="Arial" w:eastAsia="Arial" w:hAnsi="Arial" w:cs="Times New Roman"/>
          <w:sz w:val="22"/>
        </w:rPr>
        <w:t>Organization</w:t>
      </w:r>
      <w:r w:rsidRPr="00996F08">
        <w:rPr>
          <w:rFonts w:ascii="Arial" w:eastAsia="Arial" w:hAnsi="Arial" w:cs="Times New Roman"/>
          <w:position w:val="7"/>
          <w:sz w:val="14"/>
        </w:rPr>
        <w:t>*</w:t>
      </w:r>
      <w:r w:rsidRPr="00996F08">
        <w:rPr>
          <w:rFonts w:ascii="Arial" w:eastAsia="Arial" w:hAnsi="Arial" w:cs="Times New Roman"/>
          <w:sz w:val="22"/>
        </w:rPr>
        <w:t>."</w:t>
      </w:r>
    </w:p>
    <w:p w14:paraId="6586D1D6" w14:textId="77777777" w:rsidR="00996F08" w:rsidRPr="00996F08" w:rsidRDefault="00996F08" w:rsidP="00996F08">
      <w:pPr>
        <w:widowControl w:val="0"/>
        <w:spacing w:after="0" w:line="240" w:lineRule="auto"/>
        <w:rPr>
          <w:rFonts w:ascii="Arial" w:eastAsia="Arial" w:hAnsi="Arial" w:cs="Arial"/>
          <w:sz w:val="22"/>
        </w:rPr>
      </w:pPr>
    </w:p>
    <w:p w14:paraId="002CFDAD" w14:textId="77777777" w:rsidR="00996F08" w:rsidRPr="00996F08" w:rsidRDefault="00996F08" w:rsidP="00996F08">
      <w:pPr>
        <w:widowControl w:val="0"/>
        <w:spacing w:before="11" w:after="0" w:line="240" w:lineRule="auto"/>
        <w:rPr>
          <w:rFonts w:ascii="Arial" w:eastAsia="Arial" w:hAnsi="Arial" w:cs="Arial"/>
          <w:szCs w:val="21"/>
        </w:rPr>
      </w:pPr>
    </w:p>
    <w:p w14:paraId="590C7DC9" w14:textId="77777777" w:rsidR="00996F08" w:rsidRPr="00996F08" w:rsidRDefault="00996F08" w:rsidP="00996F08">
      <w:pPr>
        <w:widowControl w:val="0"/>
        <w:spacing w:after="0" w:line="240" w:lineRule="auto"/>
        <w:ind w:right="388"/>
        <w:jc w:val="center"/>
        <w:rPr>
          <w:rFonts w:ascii="Arial" w:eastAsia="Arial" w:hAnsi="Arial" w:cs="Arial"/>
          <w:sz w:val="22"/>
        </w:rPr>
      </w:pPr>
      <w:r w:rsidRPr="00996F08">
        <w:rPr>
          <w:rFonts w:ascii="Arial" w:eastAsia="Arial" w:hAnsi="Arial" w:cs="Times New Roman"/>
          <w:sz w:val="22"/>
        </w:rPr>
        <w:t>***</w:t>
      </w:r>
    </w:p>
    <w:p w14:paraId="4F425ABE" w14:textId="77777777" w:rsidR="00996F08" w:rsidRPr="00996F08" w:rsidRDefault="00996F08" w:rsidP="00996F08">
      <w:pPr>
        <w:widowControl w:val="0"/>
        <w:spacing w:after="0" w:line="240" w:lineRule="auto"/>
        <w:rPr>
          <w:rFonts w:ascii="Arial" w:eastAsia="Arial" w:hAnsi="Arial" w:cs="Arial"/>
          <w:sz w:val="20"/>
          <w:szCs w:val="20"/>
        </w:rPr>
      </w:pPr>
    </w:p>
    <w:p w14:paraId="3FA00144" w14:textId="77777777" w:rsidR="00996F08" w:rsidRPr="00996F08" w:rsidRDefault="00996F08" w:rsidP="00996F08">
      <w:pPr>
        <w:widowControl w:val="0"/>
        <w:spacing w:after="0" w:line="240" w:lineRule="auto"/>
        <w:rPr>
          <w:rFonts w:ascii="Arial" w:eastAsia="Arial" w:hAnsi="Arial" w:cs="Arial"/>
          <w:sz w:val="20"/>
          <w:szCs w:val="20"/>
        </w:rPr>
      </w:pPr>
    </w:p>
    <w:p w14:paraId="785D6A29" w14:textId="77777777" w:rsidR="00996F08" w:rsidRPr="00996F08" w:rsidRDefault="00996F08" w:rsidP="00996F08">
      <w:pPr>
        <w:widowControl w:val="0"/>
        <w:spacing w:after="0" w:line="240" w:lineRule="auto"/>
        <w:rPr>
          <w:rFonts w:ascii="Arial" w:eastAsia="Arial" w:hAnsi="Arial" w:cs="Arial"/>
          <w:sz w:val="20"/>
          <w:szCs w:val="20"/>
        </w:rPr>
      </w:pPr>
    </w:p>
    <w:p w14:paraId="32BEACA5" w14:textId="77777777" w:rsidR="00996F08" w:rsidRPr="00996F08" w:rsidRDefault="00996F08" w:rsidP="00996F08">
      <w:pPr>
        <w:widowControl w:val="0"/>
        <w:spacing w:after="0" w:line="240" w:lineRule="auto"/>
        <w:rPr>
          <w:rFonts w:ascii="Arial" w:eastAsia="Arial" w:hAnsi="Arial" w:cs="Arial"/>
          <w:sz w:val="20"/>
          <w:szCs w:val="20"/>
        </w:rPr>
      </w:pPr>
    </w:p>
    <w:p w14:paraId="57F1F242" w14:textId="77777777" w:rsidR="00996F08" w:rsidRPr="00996F08" w:rsidRDefault="00996F08" w:rsidP="00996F08">
      <w:pPr>
        <w:widowControl w:val="0"/>
        <w:spacing w:after="0" w:line="240" w:lineRule="auto"/>
        <w:rPr>
          <w:rFonts w:ascii="Arial" w:eastAsia="Arial" w:hAnsi="Arial" w:cs="Arial"/>
          <w:sz w:val="20"/>
          <w:szCs w:val="20"/>
        </w:rPr>
      </w:pPr>
    </w:p>
    <w:p w14:paraId="77E7B048" w14:textId="77777777" w:rsidR="00996F08" w:rsidRPr="00996F08" w:rsidRDefault="00996F08" w:rsidP="00996F08">
      <w:pPr>
        <w:widowControl w:val="0"/>
        <w:spacing w:after="0" w:line="240" w:lineRule="auto"/>
        <w:rPr>
          <w:rFonts w:ascii="Arial" w:eastAsia="Arial" w:hAnsi="Arial" w:cs="Arial"/>
          <w:sz w:val="20"/>
          <w:szCs w:val="20"/>
        </w:rPr>
      </w:pPr>
    </w:p>
    <w:p w14:paraId="0E629FFD" w14:textId="77777777" w:rsidR="00996F08" w:rsidRPr="00996F08" w:rsidRDefault="00996F08" w:rsidP="00996F08">
      <w:pPr>
        <w:widowControl w:val="0"/>
        <w:spacing w:after="0" w:line="240" w:lineRule="auto"/>
        <w:rPr>
          <w:rFonts w:ascii="Arial" w:eastAsia="Arial" w:hAnsi="Arial" w:cs="Arial"/>
          <w:sz w:val="20"/>
          <w:szCs w:val="20"/>
        </w:rPr>
      </w:pPr>
    </w:p>
    <w:p w14:paraId="78A05AB0" w14:textId="77777777" w:rsidR="00996F08" w:rsidRPr="00996F08" w:rsidRDefault="00996F08" w:rsidP="00996F08">
      <w:pPr>
        <w:widowControl w:val="0"/>
        <w:spacing w:after="0" w:line="240" w:lineRule="auto"/>
        <w:rPr>
          <w:rFonts w:ascii="Arial" w:eastAsia="Arial" w:hAnsi="Arial" w:cs="Arial"/>
          <w:sz w:val="20"/>
          <w:szCs w:val="20"/>
        </w:rPr>
      </w:pPr>
    </w:p>
    <w:p w14:paraId="3AC41177" w14:textId="77777777" w:rsidR="00996F08" w:rsidRPr="00996F08" w:rsidRDefault="00996F08" w:rsidP="00996F08">
      <w:pPr>
        <w:widowControl w:val="0"/>
        <w:spacing w:after="0" w:line="240" w:lineRule="auto"/>
        <w:rPr>
          <w:rFonts w:ascii="Arial" w:eastAsia="Arial" w:hAnsi="Arial" w:cs="Arial"/>
          <w:sz w:val="20"/>
          <w:szCs w:val="20"/>
        </w:rPr>
      </w:pPr>
    </w:p>
    <w:p w14:paraId="0EDEE211" w14:textId="77777777" w:rsidR="00996F08" w:rsidRPr="00996F08" w:rsidRDefault="00996F08" w:rsidP="00996F08">
      <w:pPr>
        <w:widowControl w:val="0"/>
        <w:spacing w:after="0" w:line="240" w:lineRule="auto"/>
        <w:rPr>
          <w:rFonts w:ascii="Arial" w:eastAsia="Arial" w:hAnsi="Arial" w:cs="Arial"/>
          <w:sz w:val="20"/>
          <w:szCs w:val="20"/>
        </w:rPr>
      </w:pPr>
    </w:p>
    <w:p w14:paraId="179365DE" w14:textId="77777777" w:rsidR="00996F08" w:rsidRPr="00996F08" w:rsidRDefault="00996F08" w:rsidP="00996F08">
      <w:pPr>
        <w:widowControl w:val="0"/>
        <w:spacing w:after="0" w:line="240" w:lineRule="auto"/>
        <w:rPr>
          <w:rFonts w:ascii="Arial" w:eastAsia="Arial" w:hAnsi="Arial" w:cs="Arial"/>
          <w:sz w:val="20"/>
          <w:szCs w:val="20"/>
        </w:rPr>
      </w:pPr>
    </w:p>
    <w:p w14:paraId="0CB7B843" w14:textId="77777777" w:rsidR="00996F08" w:rsidRPr="00996F08" w:rsidRDefault="00996F08" w:rsidP="00996F08">
      <w:pPr>
        <w:widowControl w:val="0"/>
        <w:spacing w:after="0" w:line="240" w:lineRule="auto"/>
        <w:rPr>
          <w:rFonts w:ascii="Arial" w:eastAsia="Arial" w:hAnsi="Arial" w:cs="Arial"/>
          <w:sz w:val="20"/>
          <w:szCs w:val="20"/>
        </w:rPr>
      </w:pPr>
    </w:p>
    <w:p w14:paraId="7F24A82B" w14:textId="77777777" w:rsidR="00996F08" w:rsidRPr="00996F08" w:rsidRDefault="00996F08" w:rsidP="00996F08">
      <w:pPr>
        <w:widowControl w:val="0"/>
        <w:spacing w:after="0" w:line="240" w:lineRule="auto"/>
        <w:rPr>
          <w:rFonts w:ascii="Arial" w:eastAsia="Arial" w:hAnsi="Arial" w:cs="Arial"/>
          <w:sz w:val="20"/>
          <w:szCs w:val="20"/>
        </w:rPr>
      </w:pPr>
    </w:p>
    <w:p w14:paraId="3C5484EA" w14:textId="77777777" w:rsidR="00996F08" w:rsidRPr="00996F08" w:rsidRDefault="00996F08" w:rsidP="00996F08">
      <w:pPr>
        <w:widowControl w:val="0"/>
        <w:spacing w:after="0" w:line="240" w:lineRule="auto"/>
        <w:rPr>
          <w:rFonts w:ascii="Arial" w:eastAsia="Arial" w:hAnsi="Arial" w:cs="Arial"/>
          <w:sz w:val="20"/>
          <w:szCs w:val="20"/>
        </w:rPr>
      </w:pPr>
    </w:p>
    <w:p w14:paraId="117BD243" w14:textId="77777777" w:rsidR="00996F08" w:rsidRPr="00996F08" w:rsidRDefault="00996F08" w:rsidP="00996F08">
      <w:pPr>
        <w:widowControl w:val="0"/>
        <w:spacing w:after="0" w:line="240" w:lineRule="auto"/>
        <w:rPr>
          <w:rFonts w:ascii="Arial" w:eastAsia="Arial" w:hAnsi="Arial" w:cs="Arial"/>
          <w:sz w:val="20"/>
          <w:szCs w:val="20"/>
        </w:rPr>
      </w:pPr>
    </w:p>
    <w:p w14:paraId="563E123B" w14:textId="77777777" w:rsidR="00996F08" w:rsidRPr="00996F08" w:rsidRDefault="00996F08" w:rsidP="00996F08">
      <w:pPr>
        <w:widowControl w:val="0"/>
        <w:spacing w:after="0" w:line="240" w:lineRule="auto"/>
        <w:rPr>
          <w:rFonts w:ascii="Arial" w:eastAsia="Arial" w:hAnsi="Arial" w:cs="Arial"/>
          <w:sz w:val="20"/>
          <w:szCs w:val="20"/>
        </w:rPr>
      </w:pPr>
    </w:p>
    <w:p w14:paraId="264E3CA0" w14:textId="77777777" w:rsidR="00996F08" w:rsidRPr="00996F08" w:rsidRDefault="00996F08" w:rsidP="00996F08">
      <w:pPr>
        <w:widowControl w:val="0"/>
        <w:spacing w:after="0" w:line="240" w:lineRule="auto"/>
        <w:rPr>
          <w:rFonts w:ascii="Arial" w:eastAsia="Arial" w:hAnsi="Arial" w:cs="Arial"/>
          <w:sz w:val="20"/>
          <w:szCs w:val="20"/>
        </w:rPr>
      </w:pPr>
    </w:p>
    <w:p w14:paraId="22787BC7" w14:textId="77777777" w:rsidR="00996F08" w:rsidRPr="00996F08" w:rsidRDefault="00996F08" w:rsidP="00996F08">
      <w:pPr>
        <w:widowControl w:val="0"/>
        <w:spacing w:after="0" w:line="240" w:lineRule="auto"/>
        <w:rPr>
          <w:rFonts w:ascii="Arial" w:eastAsia="Arial" w:hAnsi="Arial" w:cs="Arial"/>
          <w:sz w:val="20"/>
          <w:szCs w:val="20"/>
        </w:rPr>
      </w:pPr>
    </w:p>
    <w:p w14:paraId="033136DF" w14:textId="77777777" w:rsidR="00996F08" w:rsidRPr="00996F08" w:rsidRDefault="00996F08" w:rsidP="00996F08">
      <w:pPr>
        <w:widowControl w:val="0"/>
        <w:spacing w:after="0" w:line="240" w:lineRule="auto"/>
        <w:rPr>
          <w:rFonts w:ascii="Arial" w:eastAsia="Arial" w:hAnsi="Arial" w:cs="Arial"/>
          <w:sz w:val="20"/>
          <w:szCs w:val="20"/>
        </w:rPr>
      </w:pPr>
    </w:p>
    <w:p w14:paraId="1212B79F" w14:textId="77777777" w:rsidR="00996F08" w:rsidRPr="00996F08" w:rsidRDefault="00996F08" w:rsidP="00996F08">
      <w:pPr>
        <w:widowControl w:val="0"/>
        <w:spacing w:after="0" w:line="240" w:lineRule="auto"/>
        <w:rPr>
          <w:rFonts w:ascii="Arial" w:eastAsia="Arial" w:hAnsi="Arial" w:cs="Arial"/>
          <w:sz w:val="20"/>
          <w:szCs w:val="20"/>
        </w:rPr>
      </w:pPr>
    </w:p>
    <w:p w14:paraId="731B017D" w14:textId="77777777" w:rsidR="00996F08" w:rsidRPr="00996F08" w:rsidRDefault="00996F08" w:rsidP="00996F08">
      <w:pPr>
        <w:widowControl w:val="0"/>
        <w:spacing w:after="0" w:line="240" w:lineRule="auto"/>
        <w:rPr>
          <w:rFonts w:ascii="Arial" w:eastAsia="Arial" w:hAnsi="Arial" w:cs="Arial"/>
          <w:sz w:val="20"/>
          <w:szCs w:val="20"/>
        </w:rPr>
      </w:pPr>
    </w:p>
    <w:p w14:paraId="6E150820" w14:textId="77777777" w:rsidR="00996F08" w:rsidRPr="00996F08" w:rsidRDefault="00996F08" w:rsidP="00996F08">
      <w:pPr>
        <w:widowControl w:val="0"/>
        <w:spacing w:after="0" w:line="240" w:lineRule="auto"/>
        <w:rPr>
          <w:rFonts w:ascii="Arial" w:eastAsia="Arial" w:hAnsi="Arial" w:cs="Arial"/>
          <w:sz w:val="20"/>
          <w:szCs w:val="20"/>
        </w:rPr>
      </w:pPr>
    </w:p>
    <w:p w14:paraId="37E5AD3C" w14:textId="77777777" w:rsidR="00996F08" w:rsidRPr="00996F08" w:rsidRDefault="00996F08" w:rsidP="00996F08">
      <w:pPr>
        <w:widowControl w:val="0"/>
        <w:spacing w:after="0" w:line="240" w:lineRule="auto"/>
        <w:rPr>
          <w:rFonts w:ascii="Arial" w:eastAsia="Arial" w:hAnsi="Arial" w:cs="Arial"/>
          <w:sz w:val="20"/>
          <w:szCs w:val="20"/>
        </w:rPr>
      </w:pPr>
    </w:p>
    <w:p w14:paraId="0133A926" w14:textId="77777777" w:rsidR="00996F08" w:rsidRPr="00996F08" w:rsidRDefault="00996F08" w:rsidP="00996F08">
      <w:pPr>
        <w:widowControl w:val="0"/>
        <w:spacing w:after="0" w:line="240" w:lineRule="auto"/>
        <w:rPr>
          <w:rFonts w:ascii="Arial" w:eastAsia="Arial" w:hAnsi="Arial" w:cs="Arial"/>
          <w:sz w:val="20"/>
          <w:szCs w:val="20"/>
        </w:rPr>
      </w:pPr>
    </w:p>
    <w:p w14:paraId="35ECBBD2" w14:textId="77777777" w:rsidR="00996F08" w:rsidRPr="00996F08" w:rsidRDefault="00996F08" w:rsidP="00996F08">
      <w:pPr>
        <w:widowControl w:val="0"/>
        <w:spacing w:after="0" w:line="240" w:lineRule="auto"/>
        <w:rPr>
          <w:rFonts w:ascii="Arial" w:eastAsia="Arial" w:hAnsi="Arial" w:cs="Arial"/>
          <w:sz w:val="20"/>
          <w:szCs w:val="20"/>
        </w:rPr>
      </w:pPr>
    </w:p>
    <w:p w14:paraId="55EE36CA" w14:textId="77777777" w:rsidR="00996F08" w:rsidRPr="00996F08" w:rsidRDefault="00996F08" w:rsidP="00996F08">
      <w:pPr>
        <w:widowControl w:val="0"/>
        <w:spacing w:after="0" w:line="240" w:lineRule="auto"/>
        <w:rPr>
          <w:rFonts w:ascii="Arial" w:eastAsia="Arial" w:hAnsi="Arial" w:cs="Arial"/>
          <w:sz w:val="20"/>
          <w:szCs w:val="20"/>
        </w:rPr>
      </w:pPr>
    </w:p>
    <w:p w14:paraId="2EB8BDF9" w14:textId="77777777" w:rsidR="00996F08" w:rsidRPr="00996F08" w:rsidRDefault="00996F08" w:rsidP="00996F08">
      <w:pPr>
        <w:widowControl w:val="0"/>
        <w:spacing w:after="0" w:line="240" w:lineRule="auto"/>
        <w:rPr>
          <w:rFonts w:ascii="Arial" w:eastAsia="Arial" w:hAnsi="Arial" w:cs="Arial"/>
          <w:sz w:val="20"/>
          <w:szCs w:val="20"/>
        </w:rPr>
      </w:pPr>
    </w:p>
    <w:p w14:paraId="005CC417" w14:textId="77777777" w:rsidR="00996F08" w:rsidRPr="00996F08" w:rsidRDefault="00996F08" w:rsidP="00996F08">
      <w:pPr>
        <w:widowControl w:val="0"/>
        <w:spacing w:after="0" w:line="240" w:lineRule="auto"/>
        <w:rPr>
          <w:rFonts w:ascii="Arial" w:eastAsia="Arial" w:hAnsi="Arial" w:cs="Arial"/>
          <w:sz w:val="20"/>
          <w:szCs w:val="20"/>
        </w:rPr>
      </w:pPr>
    </w:p>
    <w:p w14:paraId="01DB568A" w14:textId="77777777" w:rsidR="00996F08" w:rsidRPr="00996F08" w:rsidRDefault="00996F08" w:rsidP="00996F08">
      <w:pPr>
        <w:widowControl w:val="0"/>
        <w:spacing w:after="0" w:line="240" w:lineRule="auto"/>
        <w:rPr>
          <w:rFonts w:ascii="Arial" w:eastAsia="Arial" w:hAnsi="Arial" w:cs="Arial"/>
          <w:sz w:val="20"/>
          <w:szCs w:val="20"/>
        </w:rPr>
      </w:pPr>
    </w:p>
    <w:p w14:paraId="569397BE" w14:textId="77777777" w:rsidR="00996F08" w:rsidRPr="00996F08" w:rsidRDefault="00996F08" w:rsidP="00996F08">
      <w:pPr>
        <w:widowControl w:val="0"/>
        <w:spacing w:after="0" w:line="240" w:lineRule="auto"/>
        <w:rPr>
          <w:rFonts w:ascii="Arial" w:eastAsia="Arial" w:hAnsi="Arial" w:cs="Arial"/>
          <w:sz w:val="20"/>
          <w:szCs w:val="20"/>
        </w:rPr>
      </w:pPr>
    </w:p>
    <w:p w14:paraId="7731314B" w14:textId="77777777" w:rsidR="00996F08" w:rsidRPr="00996F08" w:rsidRDefault="00996F08" w:rsidP="00996F08">
      <w:pPr>
        <w:widowControl w:val="0"/>
        <w:spacing w:after="0" w:line="240" w:lineRule="auto"/>
        <w:rPr>
          <w:rFonts w:ascii="Arial" w:eastAsia="Arial" w:hAnsi="Arial" w:cs="Arial"/>
          <w:sz w:val="20"/>
          <w:szCs w:val="20"/>
        </w:rPr>
      </w:pPr>
    </w:p>
    <w:p w14:paraId="353D0FFE" w14:textId="77777777" w:rsidR="00996F08" w:rsidRPr="00996F08" w:rsidRDefault="00996F08" w:rsidP="00996F08">
      <w:pPr>
        <w:widowControl w:val="0"/>
        <w:spacing w:after="0" w:line="240" w:lineRule="auto"/>
        <w:rPr>
          <w:rFonts w:ascii="Arial" w:eastAsia="Arial" w:hAnsi="Arial" w:cs="Arial"/>
          <w:sz w:val="20"/>
          <w:szCs w:val="20"/>
        </w:rPr>
      </w:pPr>
    </w:p>
    <w:p w14:paraId="029B65F5" w14:textId="77777777" w:rsidR="00996F08" w:rsidRPr="00996F08" w:rsidRDefault="00996F08" w:rsidP="00996F08">
      <w:pPr>
        <w:widowControl w:val="0"/>
        <w:spacing w:after="0" w:line="240" w:lineRule="auto"/>
        <w:rPr>
          <w:rFonts w:ascii="Arial" w:eastAsia="Arial" w:hAnsi="Arial" w:cs="Arial"/>
          <w:sz w:val="20"/>
          <w:szCs w:val="20"/>
        </w:rPr>
      </w:pPr>
    </w:p>
    <w:p w14:paraId="1EA323F3" w14:textId="77777777" w:rsidR="00996F08" w:rsidRPr="00996F08" w:rsidRDefault="00996F08" w:rsidP="00996F08">
      <w:pPr>
        <w:widowControl w:val="0"/>
        <w:spacing w:after="0" w:line="240" w:lineRule="auto"/>
        <w:rPr>
          <w:rFonts w:ascii="Arial" w:eastAsia="Arial" w:hAnsi="Arial" w:cs="Arial"/>
          <w:sz w:val="20"/>
          <w:szCs w:val="20"/>
        </w:rPr>
      </w:pPr>
    </w:p>
    <w:p w14:paraId="73A6E0BE" w14:textId="77777777" w:rsidR="00996F08" w:rsidRPr="00996F08" w:rsidRDefault="00996F08" w:rsidP="00996F08">
      <w:pPr>
        <w:widowControl w:val="0"/>
        <w:spacing w:after="0" w:line="240" w:lineRule="auto"/>
        <w:rPr>
          <w:rFonts w:ascii="Arial" w:eastAsia="Arial" w:hAnsi="Arial" w:cs="Arial"/>
          <w:sz w:val="20"/>
          <w:szCs w:val="20"/>
        </w:rPr>
      </w:pPr>
    </w:p>
    <w:p w14:paraId="6408C418" w14:textId="77777777" w:rsidR="00996F08" w:rsidRPr="00996F08" w:rsidRDefault="00996F08" w:rsidP="00996F08">
      <w:pPr>
        <w:widowControl w:val="0"/>
        <w:spacing w:after="0" w:line="240" w:lineRule="auto"/>
        <w:rPr>
          <w:rFonts w:ascii="Arial" w:eastAsia="Arial" w:hAnsi="Arial" w:cs="Arial"/>
          <w:sz w:val="20"/>
          <w:szCs w:val="20"/>
        </w:rPr>
      </w:pPr>
    </w:p>
    <w:p w14:paraId="3F57BC4A" w14:textId="77777777" w:rsidR="00996F08" w:rsidRPr="00996F08" w:rsidRDefault="00996F08" w:rsidP="00996F08">
      <w:pPr>
        <w:widowControl w:val="0"/>
        <w:spacing w:after="0" w:line="240" w:lineRule="auto"/>
        <w:rPr>
          <w:rFonts w:ascii="Arial" w:eastAsia="Arial" w:hAnsi="Arial" w:cs="Arial"/>
          <w:sz w:val="20"/>
          <w:szCs w:val="20"/>
        </w:rPr>
      </w:pPr>
    </w:p>
    <w:p w14:paraId="23DF281E" w14:textId="77777777" w:rsidR="00996F08" w:rsidRPr="00996F08" w:rsidRDefault="00996F08" w:rsidP="00996F08">
      <w:pPr>
        <w:widowControl w:val="0"/>
        <w:spacing w:after="0" w:line="240" w:lineRule="auto"/>
        <w:rPr>
          <w:rFonts w:ascii="Arial" w:eastAsia="Arial" w:hAnsi="Arial" w:cs="Arial"/>
          <w:sz w:val="20"/>
          <w:szCs w:val="20"/>
        </w:rPr>
      </w:pPr>
    </w:p>
    <w:p w14:paraId="4312DA72" w14:textId="77777777" w:rsidR="00996F08" w:rsidRPr="00996F08" w:rsidRDefault="00996F08" w:rsidP="00996F08">
      <w:pPr>
        <w:widowControl w:val="0"/>
        <w:spacing w:after="0" w:line="240" w:lineRule="auto"/>
        <w:rPr>
          <w:rFonts w:ascii="Arial" w:eastAsia="Arial" w:hAnsi="Arial" w:cs="Arial"/>
          <w:sz w:val="20"/>
          <w:szCs w:val="20"/>
        </w:rPr>
      </w:pPr>
    </w:p>
    <w:p w14:paraId="45530F32" w14:textId="77777777" w:rsidR="00996F08" w:rsidRPr="00996F08" w:rsidRDefault="00996F08" w:rsidP="00996F08">
      <w:pPr>
        <w:widowControl w:val="0"/>
        <w:spacing w:after="0" w:line="240" w:lineRule="auto"/>
        <w:rPr>
          <w:rFonts w:ascii="Arial" w:eastAsia="Arial" w:hAnsi="Arial" w:cs="Arial"/>
          <w:sz w:val="20"/>
          <w:szCs w:val="20"/>
        </w:rPr>
      </w:pPr>
    </w:p>
    <w:p w14:paraId="1E7ACB74" w14:textId="77777777" w:rsidR="00996F08" w:rsidRPr="00996F08" w:rsidRDefault="00996F08" w:rsidP="00996F08">
      <w:pPr>
        <w:widowControl w:val="0"/>
        <w:spacing w:after="0" w:line="240" w:lineRule="auto"/>
        <w:rPr>
          <w:rFonts w:ascii="Arial" w:eastAsia="Arial" w:hAnsi="Arial" w:cs="Arial"/>
          <w:sz w:val="20"/>
          <w:szCs w:val="20"/>
        </w:rPr>
      </w:pPr>
    </w:p>
    <w:p w14:paraId="67DBF642" w14:textId="77777777" w:rsidR="00996F08" w:rsidRPr="00996F08" w:rsidRDefault="00996F08" w:rsidP="00996F08">
      <w:pPr>
        <w:widowControl w:val="0"/>
        <w:spacing w:after="0" w:line="240" w:lineRule="auto"/>
        <w:rPr>
          <w:rFonts w:ascii="Arial" w:eastAsia="Arial" w:hAnsi="Arial" w:cs="Arial"/>
          <w:sz w:val="20"/>
          <w:szCs w:val="20"/>
        </w:rPr>
      </w:pPr>
    </w:p>
    <w:p w14:paraId="7C832900" w14:textId="77777777" w:rsidR="00996F08" w:rsidRPr="00996F08" w:rsidRDefault="00996F08" w:rsidP="00996F08">
      <w:pPr>
        <w:widowControl w:val="0"/>
        <w:spacing w:before="1" w:after="0" w:line="240" w:lineRule="auto"/>
        <w:rPr>
          <w:rFonts w:ascii="Arial" w:eastAsia="Arial" w:hAnsi="Arial" w:cs="Arial"/>
          <w:sz w:val="22"/>
        </w:rPr>
      </w:pPr>
    </w:p>
    <w:p w14:paraId="4EC8DBD6"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77710389" wp14:editId="45A1A7D0">
                <wp:extent cx="1836420" cy="6985"/>
                <wp:effectExtent l="7620" t="1905" r="3810" b="10160"/>
                <wp:docPr id="327"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6985"/>
                          <a:chOff x="0" y="0"/>
                          <a:chExt cx="2892" cy="11"/>
                        </a:xfrm>
                      </wpg:grpSpPr>
                      <wpg:grpSp>
                        <wpg:cNvPr id="328" name="Group 150"/>
                        <wpg:cNvGrpSpPr>
                          <a:grpSpLocks/>
                        </wpg:cNvGrpSpPr>
                        <wpg:grpSpPr bwMode="auto">
                          <a:xfrm>
                            <a:off x="5" y="5"/>
                            <a:ext cx="2881" cy="2"/>
                            <a:chOff x="5" y="5"/>
                            <a:chExt cx="2881" cy="2"/>
                          </a:xfrm>
                        </wpg:grpSpPr>
                        <wps:wsp>
                          <wps:cNvPr id="329" name="Freeform 151"/>
                          <wps:cNvSpPr>
                            <a:spLocks/>
                          </wps:cNvSpPr>
                          <wps:spPr bwMode="auto">
                            <a:xfrm>
                              <a:off x="5" y="5"/>
                              <a:ext cx="2881" cy="2"/>
                            </a:xfrm>
                            <a:custGeom>
                              <a:avLst/>
                              <a:gdLst>
                                <a:gd name="T0" fmla="+- 0 5 5"/>
                                <a:gd name="T1" fmla="*/ T0 w 2881"/>
                                <a:gd name="T2" fmla="+- 0 2886 5"/>
                                <a:gd name="T3" fmla="*/ T2 w 2881"/>
                              </a:gdLst>
                              <a:ahLst/>
                              <a:cxnLst>
                                <a:cxn ang="0">
                                  <a:pos x="T1" y="0"/>
                                </a:cxn>
                                <a:cxn ang="0">
                                  <a:pos x="T3" y="0"/>
                                </a:cxn>
                              </a:cxnLst>
                              <a:rect l="0" t="0" r="r" b="b"/>
                              <a:pathLst>
                                <a:path w="2881">
                                  <a:moveTo>
                                    <a:pt x="0" y="0"/>
                                  </a:moveTo>
                                  <a:lnTo>
                                    <a:pt x="2881" y="0"/>
                                  </a:lnTo>
                                </a:path>
                              </a:pathLst>
                            </a:custGeom>
                            <a:noFill/>
                            <a:ln w="68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759FC28" id="Group 327" o:spid="_x0000_s1026" style="width:144.6pt;height:.55pt;mso-position-horizontal-relative:char;mso-position-vertical-relative:line" coordsize="28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">
                <v:group id="Group 150" o:spid="_x0000_s1027" style="position:absolute;left:5;top:5;width:2881;height:2" coordorigin="5,5" coordsize="28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151" o:spid="_x0000_s1028" style="position:absolute;left:5;top:5;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aFsUA&#10;AADcAAAADwAAAGRycy9kb3ducmV2LnhtbESPQWvCQBSE74X+h+UVvNVNtVaNbkIpBDz0opF6fWRf&#10;sqHZt2l2q/HfdwuCx2FmvmG2+Wg7cabBt44VvEwTEMSV0y03Co5l8bwC4QOyxs4xKbiShzx7fNhi&#10;qt2F93Q+hEZECPsUFZgQ+lRKXxmy6KeuJ45e7QaLIcqhkXrAS4TbTs6S5E1abDkuGOzpw1D1ffi1&#10;ChZL8/p11AUVTX1aj5/7uvzxtVKTp/F9AyLQGO7hW3unFcxna/g/E4+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1oWxQAAANwAAAAPAAAAAAAAAAAAAAAAAJgCAABkcnMv&#10;ZG93bnJldi54bWxQSwUGAAAAAAQABAD1AAAAigMAAAAA&#10;" path="m,l2881,e" filled="f" strokeweight=".54pt">
                    <v:path arrowok="t" o:connecttype="custom" o:connectlocs="0,0;2881,0" o:connectangles="0,0"/>
                  </v:shape>
                </v:group>
                <w10:anchorlock/>
              </v:group>
            </w:pict>
          </mc:Fallback>
        </mc:AlternateContent>
      </w:r>
    </w:p>
    <w:p w14:paraId="0AA67DE2" w14:textId="77777777" w:rsidR="00996F08" w:rsidRPr="00996F08" w:rsidRDefault="00996F08" w:rsidP="00996F08">
      <w:pPr>
        <w:widowControl w:val="0"/>
        <w:tabs>
          <w:tab w:val="left" w:pos="707"/>
        </w:tabs>
        <w:spacing w:before="87" w:after="0" w:line="249" w:lineRule="auto"/>
        <w:ind w:right="138"/>
        <w:rPr>
          <w:rFonts w:ascii="Arial" w:eastAsia="Arial" w:hAnsi="Arial" w:cs="Arial"/>
          <w:sz w:val="18"/>
          <w:szCs w:val="18"/>
        </w:rPr>
      </w:pPr>
      <w:r w:rsidRPr="00996F08">
        <w:rPr>
          <w:rFonts w:ascii="Arial" w:eastAsia="Calibri" w:hAnsi="Calibri" w:cs="Times New Roman"/>
          <w:position w:val="7"/>
          <w:sz w:val="14"/>
        </w:rPr>
        <w:t>*</w:t>
      </w:r>
      <w:r w:rsidRPr="00996F08">
        <w:rPr>
          <w:rFonts w:ascii="Arial" w:eastAsia="Calibri" w:hAnsi="Calibri" w:cs="Times New Roman"/>
          <w:position w:val="7"/>
          <w:sz w:val="14"/>
        </w:rPr>
        <w:tab/>
      </w:r>
      <w:r w:rsidRPr="00996F08">
        <w:rPr>
          <w:rFonts w:ascii="Arial" w:eastAsia="Calibri" w:hAnsi="Calibri" w:cs="Times New Roman"/>
          <w:sz w:val="18"/>
        </w:rPr>
        <w:t xml:space="preserve">Refer to the </w:t>
      </w:r>
      <w:r w:rsidRPr="00996F08">
        <w:rPr>
          <w:rFonts w:ascii="Arial" w:eastAsia="Calibri" w:hAnsi="Calibri" w:cs="Times New Roman"/>
          <w:i/>
          <w:sz w:val="18"/>
        </w:rPr>
        <w:t xml:space="preserve">Guidance on contingency measures under the BWM Convention </w:t>
      </w:r>
      <w:r w:rsidRPr="00996F08">
        <w:rPr>
          <w:rFonts w:ascii="Arial" w:eastAsia="Calibri" w:hAnsi="Calibri" w:cs="Times New Roman"/>
          <w:sz w:val="18"/>
        </w:rPr>
        <w:t xml:space="preserve">(BWM.2/Circ.62, as </w:t>
      </w:r>
      <w:proofErr w:type="gramStart"/>
      <w:r w:rsidRPr="00996F08">
        <w:rPr>
          <w:rFonts w:ascii="Arial" w:eastAsia="Calibri" w:hAnsi="Calibri" w:cs="Times New Roman"/>
          <w:sz w:val="18"/>
        </w:rPr>
        <w:t xml:space="preserve">may </w:t>
      </w:r>
      <w:r w:rsidRPr="00996F08">
        <w:rPr>
          <w:rFonts w:ascii="Arial" w:eastAsia="Calibri" w:hAnsi="Calibri" w:cs="Times New Roman"/>
          <w:spacing w:val="19"/>
          <w:sz w:val="18"/>
        </w:rPr>
        <w:t xml:space="preserve"> </w:t>
      </w:r>
      <w:r w:rsidRPr="00996F08">
        <w:rPr>
          <w:rFonts w:ascii="Arial" w:eastAsia="Calibri" w:hAnsi="Calibri" w:cs="Times New Roman"/>
          <w:sz w:val="18"/>
        </w:rPr>
        <w:t>be</w:t>
      </w:r>
      <w:proofErr w:type="gramEnd"/>
      <w:r w:rsidRPr="00996F08">
        <w:rPr>
          <w:rFonts w:ascii="Arial" w:eastAsia="Calibri" w:hAnsi="Calibri" w:cs="Times New Roman"/>
          <w:sz w:val="18"/>
        </w:rPr>
        <w:t xml:space="preserve"> amended).</w:t>
      </w:r>
    </w:p>
    <w:p w14:paraId="3037F21D" w14:textId="77777777" w:rsidR="00996F08" w:rsidRPr="00996F08" w:rsidRDefault="00996F08" w:rsidP="00996F08">
      <w:pPr>
        <w:widowControl w:val="0"/>
        <w:spacing w:after="0" w:line="249" w:lineRule="auto"/>
        <w:rPr>
          <w:rFonts w:ascii="Arial" w:eastAsia="Arial" w:hAnsi="Arial" w:cs="Arial"/>
          <w:sz w:val="18"/>
          <w:szCs w:val="18"/>
        </w:rPr>
        <w:sectPr w:rsidR="00996F08" w:rsidRPr="00996F08">
          <w:pgSz w:w="11910" w:h="16840"/>
          <w:pgMar w:top="1200" w:right="1300" w:bottom="940" w:left="1300" w:header="1018" w:footer="744" w:gutter="0"/>
          <w:cols w:space="720"/>
        </w:sectPr>
      </w:pPr>
    </w:p>
    <w:p w14:paraId="6D50000D" w14:textId="77777777" w:rsidR="00996F08" w:rsidRPr="00996F08" w:rsidRDefault="00996F08" w:rsidP="00996F08">
      <w:pPr>
        <w:widowControl w:val="0"/>
        <w:spacing w:before="8" w:after="0" w:line="240" w:lineRule="auto"/>
        <w:rPr>
          <w:rFonts w:ascii="Arial" w:eastAsia="Arial" w:hAnsi="Arial" w:cs="Arial"/>
          <w:sz w:val="6"/>
          <w:szCs w:val="6"/>
        </w:rPr>
      </w:pPr>
    </w:p>
    <w:p w14:paraId="311ED16F" w14:textId="77777777" w:rsidR="00996F08" w:rsidRPr="00996F08" w:rsidRDefault="00996F08" w:rsidP="00996F08">
      <w:pPr>
        <w:widowControl w:val="0"/>
        <w:spacing w:after="0" w:line="1113" w:lineRule="exact"/>
        <w:rPr>
          <w:rFonts w:ascii="Arial" w:eastAsia="Arial" w:hAnsi="Arial" w:cs="Arial"/>
          <w:sz w:val="20"/>
          <w:szCs w:val="20"/>
        </w:rPr>
      </w:pPr>
      <w:r w:rsidRPr="00996F08">
        <w:rPr>
          <w:rFonts w:ascii="Arial" w:eastAsia="Arial" w:hAnsi="Arial" w:cs="Arial"/>
          <w:noProof/>
          <w:position w:val="-21"/>
          <w:sz w:val="20"/>
          <w:szCs w:val="20"/>
          <w:lang w:val="en-AU" w:eastAsia="en-AU"/>
        </w:rPr>
        <mc:AlternateContent>
          <mc:Choice Requires="wpg">
            <w:drawing>
              <wp:inline distT="0" distB="0" distL="0" distR="0" wp14:anchorId="65AFB8F1" wp14:editId="2156E259">
                <wp:extent cx="5767070" cy="707390"/>
                <wp:effectExtent l="1905" t="0" r="3175" b="1905"/>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070" cy="707390"/>
                          <a:chOff x="0" y="0"/>
                          <a:chExt cx="9082" cy="1114"/>
                        </a:xfrm>
                      </wpg:grpSpPr>
                      <pic:pic xmlns:pic="http://schemas.openxmlformats.org/drawingml/2006/picture">
                        <pic:nvPicPr>
                          <pic:cNvPr id="323" name="Picture 1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803" y="0"/>
                            <a:ext cx="3846"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24" name="Group 146"/>
                        <wpg:cNvGrpSpPr>
                          <a:grpSpLocks/>
                        </wpg:cNvGrpSpPr>
                        <wpg:grpSpPr bwMode="auto">
                          <a:xfrm>
                            <a:off x="8" y="977"/>
                            <a:ext cx="9066" cy="2"/>
                            <a:chOff x="8" y="977"/>
                            <a:chExt cx="9066" cy="2"/>
                          </a:xfrm>
                        </wpg:grpSpPr>
                        <wps:wsp>
                          <wps:cNvPr id="325" name="Freeform 147"/>
                          <wps:cNvSpPr>
                            <a:spLocks/>
                          </wps:cNvSpPr>
                          <wps:spPr bwMode="auto">
                            <a:xfrm>
                              <a:off x="8" y="977"/>
                              <a:ext cx="9066" cy="2"/>
                            </a:xfrm>
                            <a:custGeom>
                              <a:avLst/>
                              <a:gdLst>
                                <a:gd name="T0" fmla="+- 0 8 8"/>
                                <a:gd name="T1" fmla="*/ T0 w 9066"/>
                                <a:gd name="T2" fmla="+- 0 9074 8"/>
                                <a:gd name="T3" fmla="*/ T2 w 9066"/>
                              </a:gdLst>
                              <a:ahLst/>
                              <a:cxnLst>
                                <a:cxn ang="0">
                                  <a:pos x="T1" y="0"/>
                                </a:cxn>
                                <a:cxn ang="0">
                                  <a:pos x="T3" y="0"/>
                                </a:cxn>
                              </a:cxnLst>
                              <a:rect l="0" t="0" r="r" b="b"/>
                              <a:pathLst>
                                <a:path w="9066">
                                  <a:moveTo>
                                    <a:pt x="0" y="0"/>
                                  </a:moveTo>
                                  <a:lnTo>
                                    <a:pt x="9066"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Text Box 148"/>
                          <wps:cNvSpPr txBox="1">
                            <a:spLocks noChangeArrowheads="1"/>
                          </wps:cNvSpPr>
                          <wps:spPr bwMode="auto">
                            <a:xfrm>
                              <a:off x="8627" y="60"/>
                              <a:ext cx="32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151BF" w14:textId="77777777" w:rsidR="0094575C" w:rsidRDefault="0094575C" w:rsidP="00996F08">
                                <w:pPr>
                                  <w:spacing w:line="480" w:lineRule="exact"/>
                                  <w:rPr>
                                    <w:rFonts w:ascii="Arial" w:eastAsia="Arial" w:hAnsi="Arial" w:cs="Arial"/>
                                    <w:sz w:val="48"/>
                                    <w:szCs w:val="48"/>
                                  </w:rPr>
                                </w:pPr>
                                <w:bookmarkStart w:id="4" w:name="BWM.2-Circ.62_-_Guidance_on_contingency_"/>
                                <w:bookmarkStart w:id="5" w:name="_bookmark5"/>
                                <w:bookmarkEnd w:id="4"/>
                                <w:bookmarkEnd w:id="5"/>
                                <w:r>
                                  <w:rPr>
                                    <w:rFonts w:ascii="Arial"/>
                                    <w:b/>
                                    <w:i/>
                                    <w:sz w:val="48"/>
                                  </w:rPr>
                                  <w:t>E</w:t>
                                </w:r>
                              </w:p>
                            </w:txbxContent>
                          </wps:txbx>
                          <wps:bodyPr rot="0" vert="horz" wrap="square" lIns="0" tIns="0" rIns="0" bIns="0" anchor="t" anchorCtr="0" upright="1">
                            <a:noAutofit/>
                          </wps:bodyPr>
                        </wps:wsp>
                      </wpg:grpSp>
                    </wpg:wgp>
                  </a:graphicData>
                </a:graphic>
              </wp:inline>
            </w:drawing>
          </mc:Choice>
          <mc:Fallback>
            <w:pict>
              <v:group w14:anchorId="65AFB8F1" id="Group 322" o:spid="_x0000_s1032" style="width:454.1pt;height:55.7pt;mso-position-horizontal-relative:char;mso-position-vertical-relative:line" coordsize="9082,1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">
                <v:shape id="Picture 145" o:spid="_x0000_s1033" type="#_x0000_t75" style="position:absolute;left:2803;width:3846;height:1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LEGbFAAAA3AAAAA8AAABkcnMvZG93bnJldi54bWxEj09rAjEUxO8Fv0N4greaVaHIahQr2HoQ&#10;i39Kr8/Nc7M0eVk2Uddv3wgFj8PM/IaZzltnxZWaUHlWMOhnIIgLrysuFRwPq9cxiBCRNVrPpOBO&#10;AeazzssUc+1vvKPrPpYiQTjkqMDEWOdShsKQw9D3NXHyzr5xGJNsSqkbvCW4s3KYZW/SYcVpwWBN&#10;S0PF7/7iFBw29+/VT/b1aY7vHye5jdYuxlapXrddTEBEauMz/N9eawWj4QgeZ9IRkL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yxBmxQAAANwAAAAPAAAAAAAAAAAAAAAA&#10;AJ8CAABkcnMvZG93bnJldi54bWxQSwUGAAAAAAQABAD3AAAAkQMAAAAA&#10;">
                  <v:imagedata r:id="rId29" o:title=""/>
                </v:shape>
                <v:group id="Group 146" o:spid="_x0000_s1034" style="position:absolute;left:8;top:977;width:9066;height:2" coordorigin="8,977" coordsize="90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147" o:spid="_x0000_s1035" style="position:absolute;left:8;top:977;width:9066;height:2;visibility:visible;mso-wrap-style:square;v-text-anchor:top" coordsize="90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NMIA&#10;AADcAAAADwAAAGRycy9kb3ducmV2LnhtbESPzYrCMBSF9wO+Q7iCuzG1MqLVKKII4kKwutDdpbm2&#10;xeamNFHr25sBweXh/Hyc2aI1lXhQ40rLCgb9CARxZnXJuYLTcfM7BuE8ssbKMil4kYPFvPMzw0Tb&#10;Jx/okfpchBF2CSoovK8TKV1WkEHXtzVx8K62MeiDbHKpG3yGcVPJOIpG0mDJgVBgTauCslt6N4G7&#10;v+yj4Zo21S6Oy+3g7F9tOlGq122XUxCeWv8Nf9pbrWAY/8H/mXAE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80wgAAANwAAAAPAAAAAAAAAAAAAAAAAJgCAABkcnMvZG93&#10;bnJldi54bWxQSwUGAAAAAAQABAD1AAAAhwMAAAAA&#10;" path="m,l9066,e" filled="f" strokeweight=".78pt">
                    <v:path arrowok="t" o:connecttype="custom" o:connectlocs="0,0;9066,0" o:connectangles="0,0"/>
                  </v:shape>
                  <v:shape id="Text Box 148" o:spid="_x0000_s1036" type="#_x0000_t202" style="position:absolute;left:8627;top:60;width:321;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14:paraId="5B6151BF" w14:textId="77777777" w:rsidR="0094575C" w:rsidRDefault="0094575C" w:rsidP="00996F08">
                          <w:pPr>
                            <w:spacing w:line="480" w:lineRule="exact"/>
                            <w:rPr>
                              <w:rFonts w:ascii="Arial" w:eastAsia="Arial" w:hAnsi="Arial" w:cs="Arial"/>
                              <w:sz w:val="48"/>
                              <w:szCs w:val="48"/>
                            </w:rPr>
                          </w:pPr>
                          <w:bookmarkStart w:id="9" w:name="BWM.2-Circ.62_-_Guidance_on_contingency_"/>
                          <w:bookmarkStart w:id="10" w:name="_bookmark5"/>
                          <w:bookmarkEnd w:id="9"/>
                          <w:bookmarkEnd w:id="10"/>
                          <w:r>
                            <w:rPr>
                              <w:rFonts w:ascii="Arial"/>
                              <w:b/>
                              <w:i/>
                              <w:sz w:val="48"/>
                            </w:rPr>
                            <w:t>E</w:t>
                          </w:r>
                        </w:p>
                      </w:txbxContent>
                    </v:textbox>
                  </v:shape>
                </v:group>
                <w10:anchorlock/>
              </v:group>
            </w:pict>
          </mc:Fallback>
        </mc:AlternateContent>
      </w:r>
    </w:p>
    <w:p w14:paraId="06555995" w14:textId="77777777" w:rsidR="00996F08" w:rsidRPr="00996F08" w:rsidRDefault="00996F08" w:rsidP="00996F08">
      <w:pPr>
        <w:widowControl w:val="0"/>
        <w:spacing w:after="0" w:line="240" w:lineRule="auto"/>
        <w:rPr>
          <w:rFonts w:ascii="Arial" w:eastAsia="Arial" w:hAnsi="Arial" w:cs="Arial"/>
          <w:sz w:val="20"/>
          <w:szCs w:val="20"/>
        </w:rPr>
      </w:pPr>
    </w:p>
    <w:p w14:paraId="135A5CD5" w14:textId="77777777" w:rsidR="00996F08" w:rsidRPr="00996F08" w:rsidRDefault="00996F08" w:rsidP="00996F08">
      <w:pPr>
        <w:widowControl w:val="0"/>
        <w:spacing w:before="11" w:after="0" w:line="240" w:lineRule="auto"/>
        <w:rPr>
          <w:rFonts w:ascii="Arial" w:eastAsia="Arial" w:hAnsi="Arial" w:cs="Arial"/>
          <w:sz w:val="16"/>
          <w:szCs w:val="16"/>
        </w:rPr>
      </w:pPr>
    </w:p>
    <w:p w14:paraId="4BF2324D" w14:textId="77777777" w:rsidR="00DC4F5E" w:rsidRDefault="00996F08" w:rsidP="00DC4F5E">
      <w:pPr>
        <w:widowControl w:val="0"/>
        <w:spacing w:after="0" w:line="240" w:lineRule="auto"/>
        <w:ind w:right="-6"/>
        <w:jc w:val="center"/>
        <w:rPr>
          <w:rFonts w:ascii="Arial" w:eastAsia="Calibri" w:hAnsi="Calibri" w:cs="Times New Roman"/>
          <w:sz w:val="18"/>
        </w:rPr>
      </w:pPr>
      <w:r w:rsidRPr="00996F08">
        <w:rPr>
          <w:rFonts w:ascii="Arial" w:eastAsia="Calibri" w:hAnsi="Calibri" w:cs="Times New Roman"/>
          <w:sz w:val="18"/>
        </w:rPr>
        <w:t>4 ALBERT</w:t>
      </w:r>
      <w:r w:rsidRPr="00996F08">
        <w:rPr>
          <w:rFonts w:ascii="Arial" w:eastAsia="Calibri" w:hAnsi="Calibri" w:cs="Times New Roman"/>
          <w:spacing w:val="-3"/>
          <w:sz w:val="18"/>
        </w:rPr>
        <w:t xml:space="preserve"> </w:t>
      </w:r>
      <w:r w:rsidRPr="00996F08">
        <w:rPr>
          <w:rFonts w:ascii="Arial" w:eastAsia="Calibri" w:hAnsi="Calibri" w:cs="Times New Roman"/>
          <w:sz w:val="18"/>
        </w:rPr>
        <w:t xml:space="preserve">EMBANKMENT </w:t>
      </w:r>
    </w:p>
    <w:p w14:paraId="0CA81799" w14:textId="258087D2" w:rsidR="00996F08" w:rsidRPr="00996F08" w:rsidRDefault="00996F08" w:rsidP="00DC4F5E">
      <w:pPr>
        <w:widowControl w:val="0"/>
        <w:spacing w:after="0" w:line="240" w:lineRule="auto"/>
        <w:ind w:right="-6"/>
        <w:jc w:val="center"/>
        <w:rPr>
          <w:rFonts w:ascii="Arial" w:eastAsia="Arial" w:hAnsi="Arial" w:cs="Arial"/>
          <w:sz w:val="18"/>
          <w:szCs w:val="18"/>
        </w:rPr>
      </w:pPr>
      <w:r w:rsidRPr="00996F08">
        <w:rPr>
          <w:rFonts w:ascii="Arial" w:eastAsia="Calibri" w:hAnsi="Calibri" w:cs="Times New Roman"/>
          <w:sz w:val="18"/>
        </w:rPr>
        <w:t>LONDON SE1</w:t>
      </w:r>
      <w:r w:rsidRPr="00996F08">
        <w:rPr>
          <w:rFonts w:ascii="Arial" w:eastAsia="Calibri" w:hAnsi="Calibri" w:cs="Times New Roman"/>
          <w:spacing w:val="-1"/>
          <w:sz w:val="18"/>
        </w:rPr>
        <w:t xml:space="preserve"> </w:t>
      </w:r>
      <w:r w:rsidRPr="00996F08">
        <w:rPr>
          <w:rFonts w:ascii="Arial" w:eastAsia="Calibri" w:hAnsi="Calibri" w:cs="Times New Roman"/>
          <w:sz w:val="18"/>
        </w:rPr>
        <w:t>7SR</w:t>
      </w:r>
    </w:p>
    <w:p w14:paraId="279DEF3F" w14:textId="7FFDF022" w:rsidR="00996F08" w:rsidRPr="00996F08" w:rsidRDefault="00996F08" w:rsidP="00DC4F5E">
      <w:pPr>
        <w:widowControl w:val="0"/>
        <w:tabs>
          <w:tab w:val="left" w:pos="3404"/>
        </w:tabs>
        <w:spacing w:after="0" w:line="206" w:lineRule="exact"/>
        <w:jc w:val="center"/>
        <w:rPr>
          <w:rFonts w:ascii="Arial" w:eastAsia="Arial" w:hAnsi="Arial" w:cs="Arial"/>
          <w:sz w:val="18"/>
          <w:szCs w:val="18"/>
        </w:rPr>
      </w:pPr>
      <w:r w:rsidRPr="00996F08">
        <w:rPr>
          <w:rFonts w:ascii="Arial" w:eastAsia="Calibri" w:hAnsi="Calibri" w:cs="Times New Roman"/>
          <w:sz w:val="18"/>
        </w:rPr>
        <w:t>Telephone: +44 (0)20 7735</w:t>
      </w:r>
      <w:r w:rsidRPr="00996F08">
        <w:rPr>
          <w:rFonts w:ascii="Arial" w:eastAsia="Calibri" w:hAnsi="Calibri" w:cs="Times New Roman"/>
          <w:spacing w:val="-5"/>
          <w:sz w:val="18"/>
        </w:rPr>
        <w:t xml:space="preserve"> </w:t>
      </w:r>
      <w:r w:rsidR="00DC4F5E">
        <w:rPr>
          <w:rFonts w:ascii="Arial" w:eastAsia="Calibri" w:hAnsi="Calibri" w:cs="Times New Roman"/>
          <w:sz w:val="18"/>
        </w:rPr>
        <w:t xml:space="preserve">7611 </w:t>
      </w:r>
      <w:r w:rsidR="00DC4F5E">
        <w:rPr>
          <w:rFonts w:ascii="Arial" w:eastAsia="Calibri" w:hAnsi="Calibri" w:cs="Times New Roman"/>
          <w:sz w:val="18"/>
        </w:rPr>
        <w:tab/>
      </w:r>
      <w:r w:rsidRPr="00996F08">
        <w:rPr>
          <w:rFonts w:ascii="Arial" w:eastAsia="Calibri" w:hAnsi="Calibri" w:cs="Times New Roman"/>
          <w:sz w:val="18"/>
        </w:rPr>
        <w:t>Fax: +44 (0)20 7587</w:t>
      </w:r>
      <w:r w:rsidRPr="00996F08">
        <w:rPr>
          <w:rFonts w:ascii="Arial" w:eastAsia="Calibri" w:hAnsi="Calibri" w:cs="Times New Roman"/>
          <w:spacing w:val="-4"/>
          <w:sz w:val="18"/>
        </w:rPr>
        <w:t xml:space="preserve"> </w:t>
      </w:r>
      <w:r w:rsidRPr="00996F08">
        <w:rPr>
          <w:rFonts w:ascii="Arial" w:eastAsia="Calibri" w:hAnsi="Calibri" w:cs="Times New Roman"/>
          <w:sz w:val="18"/>
        </w:rPr>
        <w:t>3210</w:t>
      </w:r>
    </w:p>
    <w:p w14:paraId="70F0133C" w14:textId="77777777" w:rsidR="00996F08" w:rsidRPr="00996F08" w:rsidRDefault="00996F08" w:rsidP="00996F08">
      <w:pPr>
        <w:widowControl w:val="0"/>
        <w:spacing w:before="9" w:after="0" w:line="240" w:lineRule="auto"/>
        <w:rPr>
          <w:rFonts w:ascii="Arial" w:eastAsia="Arial" w:hAnsi="Arial" w:cs="Arial"/>
          <w:sz w:val="15"/>
          <w:szCs w:val="15"/>
        </w:rPr>
      </w:pPr>
    </w:p>
    <w:p w14:paraId="4EE74094" w14:textId="77777777" w:rsidR="00DC4F5E" w:rsidRDefault="00996F08" w:rsidP="00DC4F5E">
      <w:pPr>
        <w:widowControl w:val="0"/>
        <w:spacing w:before="71" w:after="0" w:line="240" w:lineRule="auto"/>
        <w:ind w:right="245"/>
        <w:jc w:val="right"/>
        <w:rPr>
          <w:rFonts w:ascii="Arial" w:eastAsia="Arial" w:hAnsi="Arial" w:cs="Times New Roman"/>
          <w:spacing w:val="6"/>
          <w:w w:val="95"/>
          <w:sz w:val="22"/>
        </w:rPr>
      </w:pPr>
      <w:r w:rsidRPr="00996F08">
        <w:rPr>
          <w:rFonts w:ascii="Arial" w:eastAsia="Arial" w:hAnsi="Arial" w:cs="Times New Roman"/>
          <w:w w:val="95"/>
          <w:sz w:val="22"/>
        </w:rPr>
        <w:t>BWM.2/Circ.62</w:t>
      </w:r>
      <w:r w:rsidRPr="00996F08">
        <w:rPr>
          <w:rFonts w:ascii="Arial" w:eastAsia="Arial" w:hAnsi="Arial" w:cs="Times New Roman"/>
          <w:spacing w:val="6"/>
          <w:w w:val="95"/>
          <w:sz w:val="22"/>
        </w:rPr>
        <w:t xml:space="preserve"> </w:t>
      </w:r>
    </w:p>
    <w:p w14:paraId="451ECC59" w14:textId="18A55DF0" w:rsidR="00996F08" w:rsidRPr="00996F08" w:rsidRDefault="00996F08" w:rsidP="00DC4F5E">
      <w:pPr>
        <w:widowControl w:val="0"/>
        <w:spacing w:before="71" w:after="0" w:line="240" w:lineRule="auto"/>
        <w:ind w:right="245"/>
        <w:jc w:val="right"/>
        <w:rPr>
          <w:rFonts w:ascii="Arial" w:eastAsia="Arial" w:hAnsi="Arial" w:cs="Arial"/>
          <w:sz w:val="22"/>
        </w:rPr>
      </w:pPr>
      <w:r w:rsidRPr="00996F08">
        <w:rPr>
          <w:rFonts w:ascii="Arial" w:eastAsia="Arial" w:hAnsi="Arial" w:cs="Times New Roman"/>
          <w:sz w:val="22"/>
        </w:rPr>
        <w:t>26 July</w:t>
      </w:r>
      <w:r w:rsidRPr="00996F08">
        <w:rPr>
          <w:rFonts w:ascii="Arial" w:eastAsia="Arial" w:hAnsi="Arial" w:cs="Times New Roman"/>
          <w:spacing w:val="-4"/>
          <w:sz w:val="22"/>
        </w:rPr>
        <w:t xml:space="preserve"> </w:t>
      </w:r>
      <w:r w:rsidRPr="00996F08">
        <w:rPr>
          <w:rFonts w:ascii="Arial" w:eastAsia="Arial" w:hAnsi="Arial" w:cs="Times New Roman"/>
          <w:sz w:val="22"/>
        </w:rPr>
        <w:t>2017</w:t>
      </w:r>
    </w:p>
    <w:p w14:paraId="49924D5F" w14:textId="77777777" w:rsidR="00996F08" w:rsidRPr="00996F08" w:rsidRDefault="00996F08" w:rsidP="00996F08">
      <w:pPr>
        <w:widowControl w:val="0"/>
        <w:spacing w:after="0" w:line="240" w:lineRule="auto"/>
        <w:rPr>
          <w:rFonts w:ascii="Arial" w:eastAsia="Arial" w:hAnsi="Arial" w:cs="Arial"/>
          <w:sz w:val="22"/>
        </w:rPr>
      </w:pPr>
    </w:p>
    <w:p w14:paraId="0CAF0397" w14:textId="77777777" w:rsidR="00996F08" w:rsidRPr="00996F08" w:rsidRDefault="00996F08" w:rsidP="00996F08">
      <w:pPr>
        <w:widowControl w:val="0"/>
        <w:spacing w:before="2" w:after="0" w:line="240" w:lineRule="auto"/>
        <w:rPr>
          <w:rFonts w:ascii="Arial" w:eastAsia="Arial" w:hAnsi="Arial" w:cs="Arial"/>
          <w:sz w:val="22"/>
        </w:rPr>
      </w:pPr>
    </w:p>
    <w:p w14:paraId="312975AC" w14:textId="77777777" w:rsidR="00996F08" w:rsidRPr="00996F08" w:rsidRDefault="00996F08" w:rsidP="00996F08">
      <w:pPr>
        <w:widowControl w:val="0"/>
        <w:spacing w:after="0" w:line="240" w:lineRule="auto"/>
        <w:jc w:val="center"/>
        <w:outlineLvl w:val="1"/>
        <w:rPr>
          <w:rFonts w:ascii="Arial" w:eastAsia="Arial" w:hAnsi="Arial" w:cs="Arial"/>
          <w:sz w:val="22"/>
        </w:rPr>
      </w:pPr>
      <w:r w:rsidRPr="00996F08">
        <w:rPr>
          <w:rFonts w:ascii="Arial" w:eastAsia="Arial" w:hAnsi="Arial" w:cs="Times New Roman"/>
          <w:b/>
          <w:bCs/>
          <w:sz w:val="22"/>
        </w:rPr>
        <w:t>INTERNATIONAL CONVENTION FOR THE CONTROL AND MANAGEMENT OF</w:t>
      </w:r>
      <w:r w:rsidRPr="00996F08">
        <w:rPr>
          <w:rFonts w:ascii="Arial" w:eastAsia="Arial" w:hAnsi="Arial" w:cs="Times New Roman"/>
          <w:b/>
          <w:bCs/>
          <w:spacing w:val="-12"/>
          <w:sz w:val="22"/>
        </w:rPr>
        <w:t xml:space="preserve"> </w:t>
      </w:r>
      <w:r w:rsidRPr="00996F08">
        <w:rPr>
          <w:rFonts w:ascii="Arial" w:eastAsia="Arial" w:hAnsi="Arial" w:cs="Times New Roman"/>
          <w:b/>
          <w:bCs/>
          <w:sz w:val="22"/>
        </w:rPr>
        <w:t>SHIPS'</w:t>
      </w:r>
      <w:r w:rsidRPr="00996F08">
        <w:rPr>
          <w:rFonts w:ascii="Arial" w:eastAsia="Arial" w:hAnsi="Arial" w:cs="Times New Roman"/>
          <w:b/>
          <w:bCs/>
          <w:w w:val="99"/>
          <w:sz w:val="22"/>
        </w:rPr>
        <w:t xml:space="preserve"> </w:t>
      </w:r>
      <w:r w:rsidRPr="00996F08">
        <w:rPr>
          <w:rFonts w:ascii="Arial" w:eastAsia="Arial" w:hAnsi="Arial" w:cs="Times New Roman"/>
          <w:b/>
          <w:bCs/>
          <w:sz w:val="22"/>
        </w:rPr>
        <w:t>BALLAST WATER AND SEDIMENTS,</w:t>
      </w:r>
      <w:r w:rsidRPr="00996F08">
        <w:rPr>
          <w:rFonts w:ascii="Arial" w:eastAsia="Arial" w:hAnsi="Arial" w:cs="Times New Roman"/>
          <w:b/>
          <w:bCs/>
          <w:spacing w:val="-8"/>
          <w:sz w:val="22"/>
        </w:rPr>
        <w:t xml:space="preserve"> </w:t>
      </w:r>
      <w:r w:rsidRPr="00996F08">
        <w:rPr>
          <w:rFonts w:ascii="Arial" w:eastAsia="Arial" w:hAnsi="Arial" w:cs="Times New Roman"/>
          <w:b/>
          <w:bCs/>
          <w:sz w:val="22"/>
        </w:rPr>
        <w:t>2004</w:t>
      </w:r>
    </w:p>
    <w:p w14:paraId="1E941BB5" w14:textId="77777777" w:rsidR="00996F08" w:rsidRPr="00996F08" w:rsidRDefault="00996F08" w:rsidP="00996F08">
      <w:pPr>
        <w:widowControl w:val="0"/>
        <w:spacing w:before="11" w:after="0" w:line="240" w:lineRule="auto"/>
        <w:rPr>
          <w:rFonts w:ascii="Arial" w:eastAsia="Arial" w:hAnsi="Arial" w:cs="Arial"/>
          <w:b/>
          <w:bCs/>
          <w:szCs w:val="21"/>
        </w:rPr>
      </w:pPr>
    </w:p>
    <w:p w14:paraId="32F7A886" w14:textId="77777777" w:rsidR="00996F08" w:rsidRPr="00996F08" w:rsidRDefault="00996F08" w:rsidP="00996F08">
      <w:pPr>
        <w:widowControl w:val="0"/>
        <w:spacing w:after="0" w:line="240" w:lineRule="auto"/>
        <w:jc w:val="center"/>
        <w:rPr>
          <w:rFonts w:ascii="Arial" w:eastAsia="Arial" w:hAnsi="Arial" w:cs="Arial"/>
          <w:sz w:val="22"/>
        </w:rPr>
      </w:pPr>
      <w:r w:rsidRPr="00996F08">
        <w:rPr>
          <w:rFonts w:ascii="Arial" w:eastAsia="Calibri" w:hAnsi="Calibri" w:cs="Times New Roman"/>
          <w:b/>
          <w:sz w:val="22"/>
        </w:rPr>
        <w:t>Guidance on contingency measures under the BWM</w:t>
      </w:r>
      <w:r w:rsidRPr="00996F08">
        <w:rPr>
          <w:rFonts w:ascii="Arial" w:eastAsia="Calibri" w:hAnsi="Calibri" w:cs="Times New Roman"/>
          <w:b/>
          <w:spacing w:val="-13"/>
          <w:sz w:val="22"/>
        </w:rPr>
        <w:t xml:space="preserve"> </w:t>
      </w:r>
      <w:r w:rsidRPr="00996F08">
        <w:rPr>
          <w:rFonts w:ascii="Arial" w:eastAsia="Calibri" w:hAnsi="Calibri" w:cs="Times New Roman"/>
          <w:b/>
          <w:sz w:val="22"/>
        </w:rPr>
        <w:t>Convention</w:t>
      </w:r>
    </w:p>
    <w:p w14:paraId="6208F83E" w14:textId="77777777" w:rsidR="00996F08" w:rsidRPr="00996F08" w:rsidRDefault="00996F08" w:rsidP="00996F08">
      <w:pPr>
        <w:widowControl w:val="0"/>
        <w:spacing w:after="0" w:line="240" w:lineRule="auto"/>
        <w:rPr>
          <w:rFonts w:ascii="Arial" w:eastAsia="Arial" w:hAnsi="Arial" w:cs="Arial"/>
          <w:b/>
          <w:bCs/>
          <w:sz w:val="22"/>
        </w:rPr>
      </w:pPr>
    </w:p>
    <w:p w14:paraId="0D283B04" w14:textId="77777777" w:rsidR="00996F08" w:rsidRPr="00996F08" w:rsidRDefault="00996F08" w:rsidP="00996F08">
      <w:pPr>
        <w:widowControl w:val="0"/>
        <w:spacing w:before="11" w:after="0" w:line="240" w:lineRule="auto"/>
        <w:rPr>
          <w:rFonts w:ascii="Arial" w:eastAsia="Arial" w:hAnsi="Arial" w:cs="Arial"/>
          <w:b/>
          <w:bCs/>
          <w:szCs w:val="21"/>
        </w:rPr>
      </w:pPr>
    </w:p>
    <w:p w14:paraId="5B6CCFC9" w14:textId="77777777" w:rsidR="00996F08" w:rsidRPr="00996F08" w:rsidRDefault="00996F08" w:rsidP="00996F08">
      <w:pPr>
        <w:widowControl w:val="0"/>
        <w:numPr>
          <w:ilvl w:val="0"/>
          <w:numId w:val="24"/>
        </w:numPr>
        <w:tabs>
          <w:tab w:val="left" w:pos="990"/>
        </w:tabs>
        <w:spacing w:after="0" w:line="240" w:lineRule="auto"/>
        <w:ind w:right="135" w:firstLine="0"/>
        <w:jc w:val="both"/>
        <w:rPr>
          <w:rFonts w:ascii="Arial" w:eastAsia="Arial" w:hAnsi="Arial" w:cs="Arial"/>
          <w:sz w:val="22"/>
        </w:rPr>
      </w:pPr>
      <w:r w:rsidRPr="00996F08">
        <w:rPr>
          <w:rFonts w:ascii="Arial" w:eastAsia="Calibri" w:hAnsi="Calibri" w:cs="Times New Roman"/>
          <w:sz w:val="22"/>
        </w:rPr>
        <w:t xml:space="preserve">The  Marine  Environment   Protection   Committee,   at   its   seventy-first  </w:t>
      </w:r>
      <w:r w:rsidRPr="00996F08">
        <w:rPr>
          <w:rFonts w:ascii="Arial" w:eastAsia="Calibri" w:hAnsi="Calibri" w:cs="Times New Roman"/>
          <w:spacing w:val="2"/>
          <w:sz w:val="22"/>
        </w:rPr>
        <w:t xml:space="preserve"> </w:t>
      </w:r>
      <w:r w:rsidRPr="00996F08">
        <w:rPr>
          <w:rFonts w:ascii="Arial" w:eastAsia="Calibri" w:hAnsi="Calibri" w:cs="Times New Roman"/>
          <w:sz w:val="22"/>
        </w:rPr>
        <w:t>session</w:t>
      </w:r>
      <w:r w:rsidRPr="00996F08">
        <w:rPr>
          <w:rFonts w:ascii="Arial" w:eastAsia="Calibri" w:hAnsi="Calibri" w:cs="Times New Roman"/>
          <w:w w:val="99"/>
          <w:sz w:val="22"/>
        </w:rPr>
        <w:t xml:space="preserve"> </w:t>
      </w:r>
      <w:r w:rsidRPr="00996F08">
        <w:rPr>
          <w:rFonts w:ascii="Arial" w:eastAsia="Calibri" w:hAnsi="Calibri" w:cs="Times New Roman"/>
          <w:sz w:val="22"/>
        </w:rPr>
        <w:t xml:space="preserve">(3 to 7 July 2017), approved </w:t>
      </w:r>
      <w:r w:rsidRPr="00996F08">
        <w:rPr>
          <w:rFonts w:ascii="Arial" w:eastAsia="Calibri" w:hAnsi="Calibri" w:cs="Times New Roman"/>
          <w:i/>
          <w:sz w:val="22"/>
        </w:rPr>
        <w:t>Guidance on contingency measures under the BWM</w:t>
      </w:r>
      <w:r w:rsidRPr="00996F08">
        <w:rPr>
          <w:rFonts w:ascii="Arial" w:eastAsia="Calibri" w:hAnsi="Calibri" w:cs="Times New Roman"/>
          <w:i/>
          <w:spacing w:val="-24"/>
          <w:sz w:val="22"/>
        </w:rPr>
        <w:t xml:space="preserve"> </w:t>
      </w:r>
      <w:r w:rsidRPr="00996F08">
        <w:rPr>
          <w:rFonts w:ascii="Arial" w:eastAsia="Calibri" w:hAnsi="Calibri" w:cs="Times New Roman"/>
          <w:i/>
          <w:sz w:val="22"/>
        </w:rPr>
        <w:t>Convention</w:t>
      </w:r>
      <w:r w:rsidRPr="00996F08">
        <w:rPr>
          <w:rFonts w:ascii="Arial" w:eastAsia="Calibri" w:hAnsi="Calibri" w:cs="Times New Roman"/>
          <w:i/>
          <w:w w:val="99"/>
          <w:sz w:val="22"/>
        </w:rPr>
        <w:t xml:space="preserve"> </w:t>
      </w:r>
      <w:r w:rsidRPr="00996F08">
        <w:rPr>
          <w:rFonts w:ascii="Arial" w:eastAsia="Calibri" w:hAnsi="Calibri" w:cs="Times New Roman"/>
          <w:sz w:val="22"/>
        </w:rPr>
        <w:t>to support ships and port States to apply sound and practical measures in situations where</w:t>
      </w:r>
      <w:r w:rsidRPr="00996F08">
        <w:rPr>
          <w:rFonts w:ascii="Arial" w:eastAsia="Calibri" w:hAnsi="Calibri" w:cs="Times New Roman"/>
          <w:spacing w:val="50"/>
          <w:sz w:val="22"/>
        </w:rPr>
        <w:t xml:space="preserve"> </w:t>
      </w:r>
      <w:r w:rsidRPr="00996F08">
        <w:rPr>
          <w:rFonts w:ascii="Arial" w:eastAsia="Calibri" w:hAnsi="Calibri" w:cs="Times New Roman"/>
          <w:sz w:val="22"/>
        </w:rPr>
        <w:t>a</w:t>
      </w:r>
      <w:r w:rsidRPr="00996F08">
        <w:rPr>
          <w:rFonts w:ascii="Arial" w:eastAsia="Calibri" w:hAnsi="Calibri" w:cs="Times New Roman"/>
          <w:w w:val="99"/>
          <w:sz w:val="22"/>
        </w:rPr>
        <w:t xml:space="preserve"> </w:t>
      </w:r>
      <w:r w:rsidRPr="00996F08">
        <w:rPr>
          <w:rFonts w:ascii="Arial" w:eastAsia="Calibri" w:hAnsi="Calibri" w:cs="Times New Roman"/>
          <w:sz w:val="22"/>
        </w:rPr>
        <w:t>ship is unable to manage its ballast water as required, as set out in the</w:t>
      </w:r>
      <w:r w:rsidRPr="00996F08">
        <w:rPr>
          <w:rFonts w:ascii="Arial" w:eastAsia="Calibri" w:hAnsi="Calibri" w:cs="Times New Roman"/>
          <w:spacing w:val="-10"/>
          <w:sz w:val="22"/>
        </w:rPr>
        <w:t xml:space="preserve"> </w:t>
      </w:r>
      <w:r w:rsidRPr="00996F08">
        <w:rPr>
          <w:rFonts w:ascii="Arial" w:eastAsia="Calibri" w:hAnsi="Calibri" w:cs="Times New Roman"/>
          <w:sz w:val="22"/>
        </w:rPr>
        <w:t>annex.</w:t>
      </w:r>
    </w:p>
    <w:p w14:paraId="786C28DC" w14:textId="77777777" w:rsidR="00996F08" w:rsidRPr="00996F08" w:rsidRDefault="00996F08" w:rsidP="00996F08">
      <w:pPr>
        <w:widowControl w:val="0"/>
        <w:spacing w:after="0" w:line="240" w:lineRule="auto"/>
        <w:rPr>
          <w:rFonts w:ascii="Arial" w:eastAsia="Arial" w:hAnsi="Arial" w:cs="Arial"/>
          <w:sz w:val="22"/>
        </w:rPr>
      </w:pPr>
    </w:p>
    <w:p w14:paraId="68686DC4" w14:textId="77777777" w:rsidR="00996F08" w:rsidRPr="00996F08" w:rsidRDefault="00996F08" w:rsidP="00996F08">
      <w:pPr>
        <w:widowControl w:val="0"/>
        <w:numPr>
          <w:ilvl w:val="0"/>
          <w:numId w:val="24"/>
        </w:numPr>
        <w:tabs>
          <w:tab w:val="left" w:pos="859"/>
        </w:tabs>
        <w:spacing w:after="0" w:line="240" w:lineRule="auto"/>
        <w:ind w:right="136" w:firstLine="0"/>
        <w:jc w:val="both"/>
        <w:rPr>
          <w:rFonts w:ascii="Arial" w:eastAsia="Arial" w:hAnsi="Arial" w:cs="Arial"/>
          <w:sz w:val="22"/>
        </w:rPr>
      </w:pPr>
      <w:r w:rsidRPr="00996F08">
        <w:rPr>
          <w:rFonts w:ascii="Arial" w:eastAsia="Calibri" w:hAnsi="Calibri" w:cs="Times New Roman"/>
          <w:sz w:val="22"/>
        </w:rPr>
        <w:t>Member Governments are invited to bring this Guidance to the attention of all</w:t>
      </w:r>
      <w:r w:rsidRPr="00996F08">
        <w:rPr>
          <w:rFonts w:ascii="Arial" w:eastAsia="Calibri" w:hAnsi="Calibri" w:cs="Times New Roman"/>
          <w:spacing w:val="45"/>
          <w:sz w:val="22"/>
        </w:rPr>
        <w:t xml:space="preserve"> </w:t>
      </w:r>
      <w:r w:rsidRPr="00996F08">
        <w:rPr>
          <w:rFonts w:ascii="Arial" w:eastAsia="Calibri" w:hAnsi="Calibri" w:cs="Times New Roman"/>
          <w:sz w:val="22"/>
        </w:rPr>
        <w:t>parties</w:t>
      </w:r>
      <w:r w:rsidRPr="00996F08">
        <w:rPr>
          <w:rFonts w:ascii="Arial" w:eastAsia="Calibri" w:hAnsi="Calibri" w:cs="Times New Roman"/>
          <w:w w:val="99"/>
          <w:sz w:val="22"/>
        </w:rPr>
        <w:t xml:space="preserve"> </w:t>
      </w:r>
      <w:r w:rsidRPr="00996F08">
        <w:rPr>
          <w:rFonts w:ascii="Arial" w:eastAsia="Calibri" w:hAnsi="Calibri" w:cs="Times New Roman"/>
          <w:sz w:val="22"/>
        </w:rPr>
        <w:t>concerned.</w:t>
      </w:r>
    </w:p>
    <w:p w14:paraId="0947DD23" w14:textId="77777777" w:rsidR="00996F08" w:rsidRPr="00996F08" w:rsidRDefault="00996F08" w:rsidP="00996F08">
      <w:pPr>
        <w:widowControl w:val="0"/>
        <w:spacing w:after="0" w:line="240" w:lineRule="auto"/>
        <w:rPr>
          <w:rFonts w:ascii="Arial" w:eastAsia="Arial" w:hAnsi="Arial" w:cs="Arial"/>
          <w:sz w:val="22"/>
        </w:rPr>
      </w:pPr>
    </w:p>
    <w:p w14:paraId="24FB2E88" w14:textId="77777777" w:rsidR="00996F08" w:rsidRPr="00996F08" w:rsidRDefault="00996F08" w:rsidP="00996F08">
      <w:pPr>
        <w:widowControl w:val="0"/>
        <w:spacing w:before="11" w:after="0" w:line="240" w:lineRule="auto"/>
        <w:rPr>
          <w:rFonts w:ascii="Arial" w:eastAsia="Arial" w:hAnsi="Arial" w:cs="Arial"/>
          <w:szCs w:val="21"/>
        </w:rPr>
      </w:pPr>
    </w:p>
    <w:p w14:paraId="5334CE54" w14:textId="77777777" w:rsidR="00996F08" w:rsidRPr="00996F08" w:rsidRDefault="00996F08" w:rsidP="00996F08">
      <w:pPr>
        <w:widowControl w:val="0"/>
        <w:spacing w:after="0" w:line="240" w:lineRule="auto"/>
        <w:ind w:left="2880" w:right="3586" w:firstLine="720"/>
        <w:jc w:val="center"/>
        <w:rPr>
          <w:rFonts w:ascii="Arial" w:eastAsia="Arial" w:hAnsi="Arial" w:cs="Arial"/>
          <w:sz w:val="22"/>
        </w:rPr>
      </w:pPr>
      <w:r w:rsidRPr="00996F08">
        <w:rPr>
          <w:rFonts w:ascii="Arial" w:eastAsia="Arial" w:hAnsi="Arial" w:cs="Times New Roman"/>
          <w:sz w:val="22"/>
        </w:rPr>
        <w:t>***</w:t>
      </w:r>
    </w:p>
    <w:p w14:paraId="2BDC4BD3" w14:textId="77777777" w:rsidR="00996F08" w:rsidRPr="00996F08" w:rsidRDefault="00996F08" w:rsidP="00996F08">
      <w:pPr>
        <w:widowControl w:val="0"/>
        <w:spacing w:after="0" w:line="240" w:lineRule="auto"/>
        <w:rPr>
          <w:rFonts w:ascii="Arial" w:eastAsia="Arial" w:hAnsi="Arial" w:cs="Arial"/>
          <w:sz w:val="20"/>
          <w:szCs w:val="20"/>
        </w:rPr>
      </w:pPr>
    </w:p>
    <w:p w14:paraId="3D55B94A" w14:textId="77777777" w:rsidR="00996F08" w:rsidRPr="00996F08" w:rsidRDefault="00996F08" w:rsidP="00996F08">
      <w:pPr>
        <w:widowControl w:val="0"/>
        <w:spacing w:after="0" w:line="240" w:lineRule="auto"/>
        <w:rPr>
          <w:rFonts w:ascii="Arial" w:eastAsia="Arial" w:hAnsi="Arial" w:cs="Arial"/>
          <w:sz w:val="20"/>
          <w:szCs w:val="20"/>
        </w:rPr>
      </w:pPr>
    </w:p>
    <w:p w14:paraId="7A35922D" w14:textId="77777777" w:rsidR="00996F08" w:rsidRPr="00996F08" w:rsidRDefault="00996F08" w:rsidP="00996F08">
      <w:pPr>
        <w:widowControl w:val="0"/>
        <w:spacing w:after="0" w:line="240" w:lineRule="auto"/>
        <w:rPr>
          <w:rFonts w:ascii="Arial" w:eastAsia="Arial" w:hAnsi="Arial" w:cs="Arial"/>
          <w:sz w:val="20"/>
          <w:szCs w:val="20"/>
        </w:rPr>
      </w:pPr>
    </w:p>
    <w:p w14:paraId="7435C5ED" w14:textId="77777777" w:rsidR="00996F08" w:rsidRPr="00996F08" w:rsidRDefault="00996F08" w:rsidP="00996F08">
      <w:pPr>
        <w:widowControl w:val="0"/>
        <w:spacing w:after="0" w:line="240" w:lineRule="auto"/>
        <w:rPr>
          <w:rFonts w:ascii="Arial" w:eastAsia="Arial" w:hAnsi="Arial" w:cs="Arial"/>
          <w:sz w:val="20"/>
          <w:szCs w:val="20"/>
        </w:rPr>
      </w:pPr>
    </w:p>
    <w:p w14:paraId="4DF6FF6C" w14:textId="77777777" w:rsidR="00996F08" w:rsidRPr="00996F08" w:rsidRDefault="00996F08" w:rsidP="00996F08">
      <w:pPr>
        <w:widowControl w:val="0"/>
        <w:spacing w:after="0" w:line="240" w:lineRule="auto"/>
        <w:rPr>
          <w:rFonts w:ascii="Arial" w:eastAsia="Arial" w:hAnsi="Arial" w:cs="Arial"/>
          <w:sz w:val="20"/>
          <w:szCs w:val="20"/>
        </w:rPr>
      </w:pPr>
    </w:p>
    <w:p w14:paraId="17B1A27C" w14:textId="77777777" w:rsidR="00996F08" w:rsidRPr="00996F08" w:rsidRDefault="00996F08" w:rsidP="00996F08">
      <w:pPr>
        <w:widowControl w:val="0"/>
        <w:spacing w:after="0" w:line="240" w:lineRule="auto"/>
        <w:rPr>
          <w:rFonts w:ascii="Arial" w:eastAsia="Arial" w:hAnsi="Arial" w:cs="Arial"/>
          <w:sz w:val="20"/>
          <w:szCs w:val="20"/>
        </w:rPr>
      </w:pPr>
    </w:p>
    <w:p w14:paraId="14B33722" w14:textId="77777777" w:rsidR="00996F08" w:rsidRPr="00996F08" w:rsidRDefault="00996F08" w:rsidP="00996F08">
      <w:pPr>
        <w:widowControl w:val="0"/>
        <w:spacing w:after="0" w:line="240" w:lineRule="auto"/>
        <w:rPr>
          <w:rFonts w:ascii="Arial" w:eastAsia="Arial" w:hAnsi="Arial" w:cs="Arial"/>
          <w:sz w:val="20"/>
          <w:szCs w:val="20"/>
        </w:rPr>
      </w:pPr>
    </w:p>
    <w:p w14:paraId="3A56BCCA" w14:textId="77777777" w:rsidR="00996F08" w:rsidRPr="00996F08" w:rsidRDefault="00996F08" w:rsidP="00996F08">
      <w:pPr>
        <w:widowControl w:val="0"/>
        <w:spacing w:after="0" w:line="240" w:lineRule="auto"/>
        <w:rPr>
          <w:rFonts w:ascii="Arial" w:eastAsia="Arial" w:hAnsi="Arial" w:cs="Arial"/>
          <w:sz w:val="20"/>
          <w:szCs w:val="20"/>
        </w:rPr>
      </w:pPr>
    </w:p>
    <w:p w14:paraId="2C955605" w14:textId="77777777" w:rsidR="00996F08" w:rsidRPr="00996F08" w:rsidRDefault="00996F08" w:rsidP="00996F08">
      <w:pPr>
        <w:widowControl w:val="0"/>
        <w:spacing w:after="0" w:line="240" w:lineRule="auto"/>
        <w:rPr>
          <w:rFonts w:ascii="Arial" w:eastAsia="Arial" w:hAnsi="Arial" w:cs="Arial"/>
          <w:sz w:val="20"/>
          <w:szCs w:val="20"/>
        </w:rPr>
      </w:pPr>
    </w:p>
    <w:p w14:paraId="7811BFFA" w14:textId="77777777" w:rsidR="00996F08" w:rsidRPr="00996F08" w:rsidRDefault="00996F08" w:rsidP="00996F08">
      <w:pPr>
        <w:widowControl w:val="0"/>
        <w:spacing w:after="0" w:line="240" w:lineRule="auto"/>
        <w:rPr>
          <w:rFonts w:ascii="Arial" w:eastAsia="Arial" w:hAnsi="Arial" w:cs="Arial"/>
          <w:sz w:val="20"/>
          <w:szCs w:val="20"/>
        </w:rPr>
      </w:pPr>
    </w:p>
    <w:p w14:paraId="5BFEC292" w14:textId="77777777" w:rsidR="00996F08" w:rsidRPr="00996F08" w:rsidRDefault="00996F08" w:rsidP="00996F08">
      <w:pPr>
        <w:widowControl w:val="0"/>
        <w:spacing w:after="0" w:line="240" w:lineRule="auto"/>
        <w:rPr>
          <w:rFonts w:ascii="Arial" w:eastAsia="Arial" w:hAnsi="Arial" w:cs="Arial"/>
          <w:sz w:val="20"/>
          <w:szCs w:val="20"/>
        </w:rPr>
      </w:pPr>
    </w:p>
    <w:p w14:paraId="577B327B" w14:textId="77777777" w:rsidR="00996F08" w:rsidRPr="00996F08" w:rsidRDefault="00996F08" w:rsidP="00996F08">
      <w:pPr>
        <w:widowControl w:val="0"/>
        <w:spacing w:after="0" w:line="240" w:lineRule="auto"/>
        <w:rPr>
          <w:rFonts w:ascii="Arial" w:eastAsia="Arial" w:hAnsi="Arial" w:cs="Arial"/>
          <w:sz w:val="20"/>
          <w:szCs w:val="20"/>
        </w:rPr>
      </w:pPr>
    </w:p>
    <w:p w14:paraId="2C4C718D" w14:textId="77777777" w:rsidR="00996F08" w:rsidRPr="00996F08" w:rsidRDefault="00996F08" w:rsidP="00996F08">
      <w:pPr>
        <w:widowControl w:val="0"/>
        <w:spacing w:after="0" w:line="240" w:lineRule="auto"/>
        <w:rPr>
          <w:rFonts w:ascii="Arial" w:eastAsia="Arial" w:hAnsi="Arial" w:cs="Arial"/>
          <w:sz w:val="20"/>
          <w:szCs w:val="20"/>
        </w:rPr>
      </w:pPr>
    </w:p>
    <w:p w14:paraId="0BACF209" w14:textId="77777777" w:rsidR="00996F08" w:rsidRPr="00996F08" w:rsidRDefault="00996F08" w:rsidP="00996F08">
      <w:pPr>
        <w:widowControl w:val="0"/>
        <w:spacing w:after="0" w:line="240" w:lineRule="auto"/>
        <w:rPr>
          <w:rFonts w:ascii="Arial" w:eastAsia="Arial" w:hAnsi="Arial" w:cs="Arial"/>
          <w:sz w:val="20"/>
          <w:szCs w:val="20"/>
        </w:rPr>
      </w:pPr>
    </w:p>
    <w:p w14:paraId="04CE0583" w14:textId="77777777" w:rsidR="00996F08" w:rsidRPr="00996F08" w:rsidRDefault="00996F08" w:rsidP="00996F08">
      <w:pPr>
        <w:widowControl w:val="0"/>
        <w:spacing w:after="0" w:line="240" w:lineRule="auto"/>
        <w:rPr>
          <w:rFonts w:ascii="Arial" w:eastAsia="Arial" w:hAnsi="Arial" w:cs="Arial"/>
          <w:sz w:val="20"/>
          <w:szCs w:val="20"/>
        </w:rPr>
      </w:pPr>
    </w:p>
    <w:p w14:paraId="6EB61594" w14:textId="77777777" w:rsidR="00996F08" w:rsidRPr="00996F08" w:rsidRDefault="00996F08" w:rsidP="00996F08">
      <w:pPr>
        <w:widowControl w:val="0"/>
        <w:spacing w:after="0" w:line="240" w:lineRule="auto"/>
        <w:rPr>
          <w:rFonts w:ascii="Arial" w:eastAsia="Arial" w:hAnsi="Arial" w:cs="Arial"/>
          <w:sz w:val="20"/>
          <w:szCs w:val="20"/>
        </w:rPr>
      </w:pPr>
    </w:p>
    <w:p w14:paraId="5A66C84C" w14:textId="77777777" w:rsidR="00996F08" w:rsidRPr="00996F08" w:rsidRDefault="00996F08" w:rsidP="00996F08">
      <w:pPr>
        <w:widowControl w:val="0"/>
        <w:spacing w:after="0" w:line="240" w:lineRule="auto"/>
        <w:rPr>
          <w:rFonts w:ascii="Arial" w:eastAsia="Arial" w:hAnsi="Arial" w:cs="Arial"/>
          <w:sz w:val="20"/>
          <w:szCs w:val="20"/>
        </w:rPr>
      </w:pPr>
    </w:p>
    <w:p w14:paraId="341EFD6D" w14:textId="77777777" w:rsidR="00996F08" w:rsidRPr="00996F08" w:rsidRDefault="00996F08" w:rsidP="00996F08">
      <w:pPr>
        <w:widowControl w:val="0"/>
        <w:spacing w:after="0" w:line="240" w:lineRule="auto"/>
        <w:rPr>
          <w:rFonts w:ascii="Arial" w:eastAsia="Arial" w:hAnsi="Arial" w:cs="Arial"/>
          <w:sz w:val="20"/>
          <w:szCs w:val="20"/>
        </w:rPr>
      </w:pPr>
    </w:p>
    <w:p w14:paraId="23ED1511" w14:textId="77777777" w:rsidR="00996F08" w:rsidRPr="00996F08" w:rsidRDefault="00996F08" w:rsidP="00996F08">
      <w:pPr>
        <w:widowControl w:val="0"/>
        <w:spacing w:after="0" w:line="240" w:lineRule="auto"/>
        <w:rPr>
          <w:rFonts w:ascii="Arial" w:eastAsia="Arial" w:hAnsi="Arial" w:cs="Arial"/>
          <w:sz w:val="20"/>
          <w:szCs w:val="20"/>
        </w:rPr>
      </w:pPr>
    </w:p>
    <w:p w14:paraId="594DF82E" w14:textId="77777777" w:rsidR="00996F08" w:rsidRPr="00996F08" w:rsidRDefault="00996F08" w:rsidP="00996F08">
      <w:pPr>
        <w:widowControl w:val="0"/>
        <w:spacing w:after="0" w:line="240" w:lineRule="auto"/>
        <w:rPr>
          <w:rFonts w:ascii="Arial" w:eastAsia="Arial" w:hAnsi="Arial" w:cs="Arial"/>
          <w:sz w:val="20"/>
          <w:szCs w:val="20"/>
        </w:rPr>
      </w:pPr>
    </w:p>
    <w:p w14:paraId="1F36CFBC" w14:textId="77777777" w:rsidR="00996F08" w:rsidRPr="00996F08" w:rsidRDefault="00996F08" w:rsidP="00996F08">
      <w:pPr>
        <w:widowControl w:val="0"/>
        <w:spacing w:after="0" w:line="240" w:lineRule="auto"/>
        <w:rPr>
          <w:rFonts w:ascii="Arial" w:eastAsia="Arial" w:hAnsi="Arial" w:cs="Arial"/>
          <w:sz w:val="20"/>
          <w:szCs w:val="20"/>
        </w:rPr>
      </w:pPr>
    </w:p>
    <w:p w14:paraId="14CC1CAB" w14:textId="77777777" w:rsidR="00996F08" w:rsidRPr="00996F08" w:rsidRDefault="00996F08" w:rsidP="00996F08">
      <w:pPr>
        <w:widowControl w:val="0"/>
        <w:spacing w:after="0" w:line="240" w:lineRule="auto"/>
        <w:rPr>
          <w:rFonts w:ascii="Arial" w:eastAsia="Arial" w:hAnsi="Arial" w:cs="Arial"/>
          <w:sz w:val="20"/>
          <w:szCs w:val="20"/>
        </w:rPr>
      </w:pPr>
    </w:p>
    <w:p w14:paraId="75747687" w14:textId="77777777" w:rsidR="00996F08" w:rsidRPr="00996F08" w:rsidRDefault="00996F08" w:rsidP="00996F08">
      <w:pPr>
        <w:widowControl w:val="0"/>
        <w:spacing w:after="0" w:line="240" w:lineRule="auto"/>
        <w:rPr>
          <w:rFonts w:ascii="Arial" w:eastAsia="Arial" w:hAnsi="Arial" w:cs="Arial"/>
          <w:sz w:val="20"/>
          <w:szCs w:val="20"/>
        </w:rPr>
      </w:pPr>
    </w:p>
    <w:p w14:paraId="0FF411E8" w14:textId="77777777" w:rsidR="00996F08" w:rsidRPr="00996F08" w:rsidRDefault="00996F08" w:rsidP="00996F08">
      <w:pPr>
        <w:widowControl w:val="0"/>
        <w:spacing w:after="0" w:line="240" w:lineRule="auto"/>
        <w:rPr>
          <w:rFonts w:ascii="Arial" w:eastAsia="Arial" w:hAnsi="Arial" w:cs="Arial"/>
          <w:sz w:val="20"/>
          <w:szCs w:val="20"/>
        </w:rPr>
      </w:pPr>
    </w:p>
    <w:p w14:paraId="215FA44F" w14:textId="77777777" w:rsidR="00996F08" w:rsidRPr="00996F08" w:rsidRDefault="00996F08" w:rsidP="00996F08">
      <w:pPr>
        <w:widowControl w:val="0"/>
        <w:spacing w:after="0" w:line="240" w:lineRule="auto"/>
        <w:rPr>
          <w:rFonts w:ascii="Arial" w:eastAsia="Arial" w:hAnsi="Arial" w:cs="Arial"/>
          <w:sz w:val="20"/>
          <w:szCs w:val="20"/>
        </w:rPr>
      </w:pPr>
    </w:p>
    <w:p w14:paraId="6D2F38EC" w14:textId="77777777" w:rsidR="00996F08" w:rsidRPr="00996F08" w:rsidRDefault="00996F08" w:rsidP="00996F08">
      <w:pPr>
        <w:widowControl w:val="0"/>
        <w:spacing w:before="11" w:after="0" w:line="240" w:lineRule="auto"/>
        <w:rPr>
          <w:rFonts w:ascii="Arial" w:eastAsia="Arial" w:hAnsi="Arial" w:cs="Arial"/>
          <w:sz w:val="22"/>
        </w:rPr>
      </w:pPr>
    </w:p>
    <w:p w14:paraId="47A7A7DA"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1D364048" wp14:editId="454CDCBA">
                <wp:extent cx="5804535" cy="6350"/>
                <wp:effectExtent l="5715" t="3810" r="9525" b="8890"/>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6350"/>
                          <a:chOff x="0" y="0"/>
                          <a:chExt cx="9141" cy="10"/>
                        </a:xfrm>
                      </wpg:grpSpPr>
                      <wpg:grpSp>
                        <wpg:cNvPr id="320" name="Group 142"/>
                        <wpg:cNvGrpSpPr>
                          <a:grpSpLocks/>
                        </wpg:cNvGrpSpPr>
                        <wpg:grpSpPr bwMode="auto">
                          <a:xfrm>
                            <a:off x="5" y="5"/>
                            <a:ext cx="9131" cy="2"/>
                            <a:chOff x="5" y="5"/>
                            <a:chExt cx="9131" cy="2"/>
                          </a:xfrm>
                        </wpg:grpSpPr>
                        <wps:wsp>
                          <wps:cNvPr id="321" name="Freeform 143"/>
                          <wps:cNvSpPr>
                            <a:spLocks/>
                          </wps:cNvSpPr>
                          <wps:spPr bwMode="auto">
                            <a:xfrm>
                              <a:off x="5" y="5"/>
                              <a:ext cx="9131" cy="2"/>
                            </a:xfrm>
                            <a:custGeom>
                              <a:avLst/>
                              <a:gdLst>
                                <a:gd name="T0" fmla="+- 0 5 5"/>
                                <a:gd name="T1" fmla="*/ T0 w 9131"/>
                                <a:gd name="T2" fmla="+- 0 9136 5"/>
                                <a:gd name="T3" fmla="*/ T2 w 9131"/>
                              </a:gdLst>
                              <a:ahLst/>
                              <a:cxnLst>
                                <a:cxn ang="0">
                                  <a:pos x="T1" y="0"/>
                                </a:cxn>
                                <a:cxn ang="0">
                                  <a:pos x="T3" y="0"/>
                                </a:cxn>
                              </a:cxnLst>
                              <a:rect l="0" t="0" r="r" b="b"/>
                              <a:pathLst>
                                <a:path w="9131">
                                  <a:moveTo>
                                    <a:pt x="0" y="0"/>
                                  </a:moveTo>
                                  <a:lnTo>
                                    <a:pt x="91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AC1FA9D" id="Group 319" o:spid="_x0000_s1026" style="width:457.05pt;height:.5pt;mso-position-horizontal-relative:char;mso-position-vertical-relative:line" coordsize="91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">
                <v:group id="Group 142" o:spid="_x0000_s1027" style="position:absolute;left:5;top:5;width:9131;height:2" coordorigin="5,5"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shape id="Freeform 143" o:spid="_x0000_s1028" style="position:absolute;left:5;top:5;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dg8QA&#10;AADcAAAADwAAAGRycy9kb3ducmV2LnhtbESPQWvCQBSE7wX/w/KE3pqNqUhJXUW0RaGnmrbU2yP7&#10;TILZt2F3NfHfdwuCx2FmvmHmy8G04kLON5YVTJIUBHFpdcOVgq/i/ekFhA/IGlvLpOBKHpaL0cMc&#10;c217/qTLPlQiQtjnqKAOocul9GVNBn1iO+LoHa0zGKJ0ldQO+wg3rczSdCYNNhwXauxoXVN52p+N&#10;gjepi+z3e/rxc5C7dEt9YRxulHocD6tXEIGGcA/f2jut4DmbwP+Ze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1XYPEAAAA3AAAAA8AAAAAAAAAAAAAAAAAmAIAAGRycy9k&#10;b3ducmV2LnhtbFBLBQYAAAAABAAEAPUAAACJAwAAAAA=&#10;" path="m,l9131,e" filled="f" strokeweight=".48pt">
                    <v:path arrowok="t" o:connecttype="custom" o:connectlocs="0,0;9131,0" o:connectangles="0,0"/>
                  </v:shape>
                </v:group>
                <w10:anchorlock/>
              </v:group>
            </w:pict>
          </mc:Fallback>
        </mc:AlternateContent>
      </w:r>
    </w:p>
    <w:p w14:paraId="05DF2240" w14:textId="77777777" w:rsidR="00996F08" w:rsidRPr="00996F08" w:rsidRDefault="00996F08" w:rsidP="00996F08">
      <w:pPr>
        <w:widowControl w:val="0"/>
        <w:spacing w:before="9" w:after="0" w:line="240" w:lineRule="auto"/>
        <w:rPr>
          <w:rFonts w:ascii="Arial" w:eastAsia="Arial" w:hAnsi="Arial" w:cs="Arial"/>
          <w:sz w:val="18"/>
          <w:szCs w:val="18"/>
        </w:rPr>
      </w:pPr>
    </w:p>
    <w:p w14:paraId="5C31B2BC" w14:textId="77777777" w:rsidR="00996F08" w:rsidRPr="00996F08" w:rsidRDefault="00996F08" w:rsidP="00996F08">
      <w:pPr>
        <w:widowControl w:val="0"/>
        <w:spacing w:after="0" w:line="900" w:lineRule="exact"/>
        <w:rPr>
          <w:rFonts w:ascii="Arial" w:eastAsia="Arial" w:hAnsi="Arial" w:cs="Arial"/>
          <w:sz w:val="20"/>
          <w:szCs w:val="20"/>
        </w:rPr>
      </w:pPr>
      <w:r w:rsidRPr="00996F08">
        <w:rPr>
          <w:rFonts w:ascii="Arial" w:eastAsia="Arial" w:hAnsi="Arial" w:cs="Arial"/>
          <w:noProof/>
          <w:position w:val="-17"/>
          <w:sz w:val="20"/>
          <w:szCs w:val="20"/>
          <w:lang w:val="en-AU" w:eastAsia="en-AU"/>
        </w:rPr>
        <w:drawing>
          <wp:inline distT="0" distB="0" distL="0" distR="0" wp14:anchorId="30BCABDB" wp14:editId="5119B3B2">
            <wp:extent cx="1348466" cy="57150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30" cstate="print"/>
                    <a:stretch>
                      <a:fillRect/>
                    </a:stretch>
                  </pic:blipFill>
                  <pic:spPr>
                    <a:xfrm>
                      <a:off x="0" y="0"/>
                      <a:ext cx="1348466" cy="571500"/>
                    </a:xfrm>
                    <a:prstGeom prst="rect">
                      <a:avLst/>
                    </a:prstGeom>
                  </pic:spPr>
                </pic:pic>
              </a:graphicData>
            </a:graphic>
          </wp:inline>
        </w:drawing>
      </w:r>
    </w:p>
    <w:p w14:paraId="79A2CD0E" w14:textId="77777777" w:rsidR="00996F08" w:rsidRPr="00996F08" w:rsidRDefault="00996F08" w:rsidP="00996F08">
      <w:pPr>
        <w:widowControl w:val="0"/>
        <w:spacing w:after="0" w:line="900" w:lineRule="exact"/>
        <w:rPr>
          <w:rFonts w:ascii="Arial" w:eastAsia="Arial" w:hAnsi="Arial" w:cs="Arial"/>
          <w:sz w:val="20"/>
          <w:szCs w:val="20"/>
        </w:rPr>
        <w:sectPr w:rsidR="00996F08" w:rsidRPr="00996F08">
          <w:headerReference w:type="even" r:id="rId31"/>
          <w:headerReference w:type="default" r:id="rId32"/>
          <w:footerReference w:type="default" r:id="rId33"/>
          <w:headerReference w:type="first" r:id="rId34"/>
          <w:pgSz w:w="11910" w:h="16840"/>
          <w:pgMar w:top="1040" w:right="1280" w:bottom="280" w:left="1280" w:header="0" w:footer="0" w:gutter="0"/>
          <w:cols w:space="720"/>
        </w:sectPr>
      </w:pPr>
    </w:p>
    <w:p w14:paraId="75A18E77" w14:textId="77777777" w:rsidR="00996F08" w:rsidRPr="00996F08" w:rsidRDefault="00996F08" w:rsidP="00996F08">
      <w:pPr>
        <w:widowControl w:val="0"/>
        <w:spacing w:before="51" w:after="0" w:line="240" w:lineRule="auto"/>
        <w:ind w:right="154"/>
        <w:jc w:val="right"/>
        <w:rPr>
          <w:rFonts w:ascii="Arial" w:eastAsia="Arial" w:hAnsi="Arial" w:cs="Arial"/>
          <w:sz w:val="22"/>
        </w:rPr>
      </w:pPr>
      <w:r w:rsidRPr="00996F08">
        <w:rPr>
          <w:rFonts w:ascii="Arial" w:eastAsia="Arial" w:hAnsi="Arial" w:cs="Times New Roman"/>
          <w:w w:val="95"/>
          <w:sz w:val="22"/>
        </w:rPr>
        <w:t>BWM.2/Circ.62</w:t>
      </w:r>
      <w:r w:rsidRPr="00996F08">
        <w:rPr>
          <w:rFonts w:ascii="Arial" w:eastAsia="Arial" w:hAnsi="Arial" w:cs="Times New Roman"/>
          <w:spacing w:val="4"/>
          <w:w w:val="95"/>
          <w:sz w:val="22"/>
        </w:rPr>
        <w:t xml:space="preserve"> </w:t>
      </w:r>
      <w:r w:rsidRPr="00996F08">
        <w:rPr>
          <w:rFonts w:ascii="Arial" w:eastAsia="Arial" w:hAnsi="Arial" w:cs="Times New Roman"/>
          <w:sz w:val="22"/>
        </w:rPr>
        <w:t>Annex, page</w:t>
      </w:r>
      <w:r w:rsidRPr="00996F08">
        <w:rPr>
          <w:rFonts w:ascii="Arial" w:eastAsia="Arial" w:hAnsi="Arial" w:cs="Times New Roman"/>
          <w:spacing w:val="-3"/>
          <w:sz w:val="22"/>
        </w:rPr>
        <w:t xml:space="preserve"> </w:t>
      </w:r>
      <w:r w:rsidRPr="00996F08">
        <w:rPr>
          <w:rFonts w:ascii="Arial" w:eastAsia="Arial" w:hAnsi="Arial" w:cs="Times New Roman"/>
          <w:sz w:val="22"/>
        </w:rPr>
        <w:t>1</w:t>
      </w:r>
    </w:p>
    <w:p w14:paraId="51E35926"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620F83E9" wp14:editId="08447018">
                <wp:extent cx="5807710" cy="9525"/>
                <wp:effectExtent l="1905" t="5715" r="635" b="3810"/>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9525"/>
                          <a:chOff x="0" y="0"/>
                          <a:chExt cx="9146" cy="15"/>
                        </a:xfrm>
                      </wpg:grpSpPr>
                      <wpg:grpSp>
                        <wpg:cNvPr id="317" name="Group 139"/>
                        <wpg:cNvGrpSpPr>
                          <a:grpSpLocks/>
                        </wpg:cNvGrpSpPr>
                        <wpg:grpSpPr bwMode="auto">
                          <a:xfrm>
                            <a:off x="7" y="7"/>
                            <a:ext cx="9131" cy="2"/>
                            <a:chOff x="7" y="7"/>
                            <a:chExt cx="9131" cy="2"/>
                          </a:xfrm>
                        </wpg:grpSpPr>
                        <wps:wsp>
                          <wps:cNvPr id="318" name="Freeform 140"/>
                          <wps:cNvSpPr>
                            <a:spLocks/>
                          </wps:cNvSpPr>
                          <wps:spPr bwMode="auto">
                            <a:xfrm>
                              <a:off x="7" y="7"/>
                              <a:ext cx="9131" cy="2"/>
                            </a:xfrm>
                            <a:custGeom>
                              <a:avLst/>
                              <a:gdLst>
                                <a:gd name="T0" fmla="+- 0 7 7"/>
                                <a:gd name="T1" fmla="*/ T0 w 9131"/>
                                <a:gd name="T2" fmla="+- 0 9138 7"/>
                                <a:gd name="T3" fmla="*/ T2 w 9131"/>
                              </a:gdLst>
                              <a:ahLst/>
                              <a:cxnLst>
                                <a:cxn ang="0">
                                  <a:pos x="T1" y="0"/>
                                </a:cxn>
                                <a:cxn ang="0">
                                  <a:pos x="T3" y="0"/>
                                </a:cxn>
                              </a:cxnLst>
                              <a:rect l="0" t="0" r="r" b="b"/>
                              <a:pathLst>
                                <a:path w="9131">
                                  <a:moveTo>
                                    <a:pt x="0" y="0"/>
                                  </a:moveTo>
                                  <a:lnTo>
                                    <a:pt x="91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8952A4" id="Group 316" o:spid="_x0000_s1026" style="width:457.3pt;height:.75pt;mso-position-horizontal-relative:char;mso-position-vertical-relative:line" coordsize="91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">
                <v:group id="Group 139" o:spid="_x0000_s1027" style="position:absolute;left:7;top:7;width:9131;height:2" coordorigin="7,7"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140" o:spid="_x0000_s1028" style="position:absolute;left:7;top:7;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20JMIA&#10;AADcAAAADwAAAGRycy9kb3ducmV2LnhtbERPTYvCMBC9L/gfwgje1rQKslajiKJYxGWtHjwOzdgW&#10;m0lponb//eYg7PHxvufLztTiSa2rLCuIhxEI4tzqigsFl/P28wuE88gaa8uk4JccLBe9jzkm2r74&#10;RM/MFyKEsEtQQel9k0jp8pIMuqFtiAN3s61BH2BbSN3iK4SbWo6iaCINVhwaSmxoXVJ+zx5GweF8&#10;XR0P8e77IjdZ97MbpVObpkoN+t1qBsJT5//Fb/deKxjHYW04E46A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bQkwgAAANwAAAAPAAAAAAAAAAAAAAAAAJgCAABkcnMvZG93&#10;bnJldi54bWxQSwUGAAAAAAQABAD1AAAAhwMAAAAA&#10;" path="m,l9131,e" filled="f" strokeweight=".72pt">
                    <v:path arrowok="t" o:connecttype="custom" o:connectlocs="0,0;9131,0" o:connectangles="0,0"/>
                  </v:shape>
                </v:group>
                <w10:anchorlock/>
              </v:group>
            </w:pict>
          </mc:Fallback>
        </mc:AlternateContent>
      </w:r>
    </w:p>
    <w:p w14:paraId="19DFF2A1" w14:textId="77777777" w:rsidR="00996F08" w:rsidRPr="00996F08" w:rsidRDefault="00996F08" w:rsidP="00996F08">
      <w:pPr>
        <w:widowControl w:val="0"/>
        <w:spacing w:before="1" w:after="0" w:line="240" w:lineRule="auto"/>
        <w:rPr>
          <w:rFonts w:ascii="Arial" w:eastAsia="Arial" w:hAnsi="Arial" w:cs="Arial"/>
          <w:sz w:val="17"/>
          <w:szCs w:val="17"/>
        </w:rPr>
      </w:pPr>
    </w:p>
    <w:p w14:paraId="3F6BCC93" w14:textId="77777777" w:rsidR="00996F08" w:rsidRPr="00996F08" w:rsidRDefault="00996F08" w:rsidP="00996F08">
      <w:pPr>
        <w:widowControl w:val="0"/>
        <w:spacing w:before="71" w:after="0" w:line="240" w:lineRule="auto"/>
        <w:ind w:right="655"/>
        <w:jc w:val="center"/>
        <w:outlineLvl w:val="1"/>
        <w:rPr>
          <w:rFonts w:ascii="Arial" w:eastAsia="Arial" w:hAnsi="Arial" w:cs="Arial"/>
          <w:sz w:val="22"/>
        </w:rPr>
      </w:pPr>
      <w:r w:rsidRPr="00996F08">
        <w:rPr>
          <w:rFonts w:ascii="Arial" w:eastAsia="Arial" w:hAnsi="Arial" w:cs="Times New Roman"/>
          <w:b/>
          <w:bCs/>
          <w:sz w:val="22"/>
        </w:rPr>
        <w:t>ANNEX</w:t>
      </w:r>
    </w:p>
    <w:p w14:paraId="25940530" w14:textId="77777777" w:rsidR="00996F08" w:rsidRPr="00996F08" w:rsidRDefault="00996F08" w:rsidP="00996F08">
      <w:pPr>
        <w:widowControl w:val="0"/>
        <w:spacing w:before="11" w:after="0" w:line="240" w:lineRule="auto"/>
        <w:rPr>
          <w:rFonts w:ascii="Arial" w:eastAsia="Arial" w:hAnsi="Arial" w:cs="Arial"/>
          <w:b/>
          <w:bCs/>
          <w:szCs w:val="21"/>
        </w:rPr>
      </w:pPr>
    </w:p>
    <w:p w14:paraId="3A97B77D" w14:textId="77777777" w:rsidR="00996F08" w:rsidRPr="00996F08" w:rsidRDefault="00996F08" w:rsidP="00996F08">
      <w:pPr>
        <w:widowControl w:val="0"/>
        <w:spacing w:after="0" w:line="240" w:lineRule="auto"/>
        <w:ind w:right="657"/>
        <w:jc w:val="center"/>
        <w:rPr>
          <w:rFonts w:ascii="Arial" w:eastAsia="Arial" w:hAnsi="Arial" w:cs="Arial"/>
          <w:sz w:val="22"/>
        </w:rPr>
      </w:pPr>
      <w:r w:rsidRPr="00996F08">
        <w:rPr>
          <w:rFonts w:ascii="Arial" w:eastAsia="Calibri" w:hAnsi="Calibri" w:cs="Times New Roman"/>
          <w:b/>
          <w:sz w:val="22"/>
        </w:rPr>
        <w:t>GUIDANCE ON CONTINGENCY MEASURES UNDER THE BWM</w:t>
      </w:r>
      <w:r w:rsidRPr="00996F08">
        <w:rPr>
          <w:rFonts w:ascii="Arial" w:eastAsia="Calibri" w:hAnsi="Calibri" w:cs="Times New Roman"/>
          <w:b/>
          <w:spacing w:val="-13"/>
          <w:sz w:val="22"/>
        </w:rPr>
        <w:t xml:space="preserve"> </w:t>
      </w:r>
      <w:r w:rsidRPr="00996F08">
        <w:rPr>
          <w:rFonts w:ascii="Arial" w:eastAsia="Calibri" w:hAnsi="Calibri" w:cs="Times New Roman"/>
          <w:b/>
          <w:sz w:val="22"/>
        </w:rPr>
        <w:t>CONVENTION</w:t>
      </w:r>
    </w:p>
    <w:p w14:paraId="696700F6" w14:textId="77777777" w:rsidR="00996F08" w:rsidRPr="00996F08" w:rsidRDefault="00996F08" w:rsidP="00996F08">
      <w:pPr>
        <w:widowControl w:val="0"/>
        <w:spacing w:after="0" w:line="240" w:lineRule="auto"/>
        <w:rPr>
          <w:rFonts w:ascii="Arial" w:eastAsia="Arial" w:hAnsi="Arial" w:cs="Arial"/>
          <w:b/>
          <w:bCs/>
          <w:sz w:val="22"/>
        </w:rPr>
      </w:pPr>
    </w:p>
    <w:p w14:paraId="2F9CD34E" w14:textId="77777777" w:rsidR="00996F08" w:rsidRPr="00996F08" w:rsidRDefault="00996F08" w:rsidP="00996F08">
      <w:pPr>
        <w:widowControl w:val="0"/>
        <w:spacing w:before="1" w:after="0" w:line="240" w:lineRule="auto"/>
        <w:rPr>
          <w:rFonts w:ascii="Arial" w:eastAsia="Arial" w:hAnsi="Arial" w:cs="Arial"/>
          <w:b/>
          <w:bCs/>
          <w:sz w:val="22"/>
        </w:rPr>
      </w:pPr>
    </w:p>
    <w:p w14:paraId="2E632D6E" w14:textId="77777777" w:rsidR="00996F08" w:rsidRPr="00996F08" w:rsidRDefault="00996F08" w:rsidP="00996F08">
      <w:pPr>
        <w:widowControl w:val="0"/>
        <w:spacing w:after="0" w:line="240" w:lineRule="auto"/>
        <w:jc w:val="both"/>
        <w:rPr>
          <w:rFonts w:ascii="Arial" w:eastAsia="Arial" w:hAnsi="Arial" w:cs="Arial"/>
          <w:sz w:val="22"/>
        </w:rPr>
      </w:pPr>
      <w:r w:rsidRPr="00996F08">
        <w:rPr>
          <w:rFonts w:ascii="Arial" w:eastAsia="Calibri" w:hAnsi="Calibri" w:cs="Times New Roman"/>
          <w:b/>
          <w:sz w:val="22"/>
        </w:rPr>
        <w:t>Definition</w:t>
      </w:r>
    </w:p>
    <w:p w14:paraId="2DD2A37D" w14:textId="77777777" w:rsidR="00996F08" w:rsidRPr="00996F08" w:rsidRDefault="00996F08" w:rsidP="00996F08">
      <w:pPr>
        <w:widowControl w:val="0"/>
        <w:spacing w:before="10" w:after="0" w:line="240" w:lineRule="auto"/>
        <w:rPr>
          <w:rFonts w:ascii="Arial" w:eastAsia="Arial" w:hAnsi="Arial" w:cs="Arial"/>
          <w:b/>
          <w:bCs/>
          <w:szCs w:val="21"/>
        </w:rPr>
      </w:pPr>
    </w:p>
    <w:p w14:paraId="04D6B3AD" w14:textId="77777777" w:rsidR="00996F08" w:rsidRPr="00996F08" w:rsidRDefault="00996F08" w:rsidP="00996F08">
      <w:pPr>
        <w:widowControl w:val="0"/>
        <w:numPr>
          <w:ilvl w:val="0"/>
          <w:numId w:val="23"/>
        </w:numPr>
        <w:tabs>
          <w:tab w:val="left" w:pos="990"/>
        </w:tabs>
        <w:spacing w:after="0" w:line="240" w:lineRule="auto"/>
        <w:ind w:right="156" w:firstLine="0"/>
        <w:jc w:val="both"/>
        <w:rPr>
          <w:rFonts w:ascii="Arial" w:eastAsia="Arial" w:hAnsi="Arial" w:cs="Arial"/>
          <w:sz w:val="22"/>
        </w:rPr>
      </w:pPr>
      <w:r w:rsidRPr="00996F08">
        <w:rPr>
          <w:rFonts w:ascii="Arial" w:eastAsia="Calibri" w:hAnsi="Calibri" w:cs="Times New Roman"/>
          <w:i/>
          <w:sz w:val="22"/>
        </w:rPr>
        <w:t xml:space="preserve">Contingency measure </w:t>
      </w:r>
      <w:r w:rsidRPr="00996F08">
        <w:rPr>
          <w:rFonts w:ascii="Arial" w:eastAsia="Calibri" w:hAnsi="Calibri" w:cs="Times New Roman"/>
          <w:sz w:val="22"/>
        </w:rPr>
        <w:t>means a process undertaken on a case-by-case basis after</w:t>
      </w:r>
      <w:r w:rsidRPr="00996F08">
        <w:rPr>
          <w:rFonts w:ascii="Arial" w:eastAsia="Calibri" w:hAnsi="Calibri" w:cs="Times New Roman"/>
          <w:spacing w:val="47"/>
          <w:sz w:val="22"/>
        </w:rPr>
        <w:t xml:space="preserve"> </w:t>
      </w:r>
      <w:r w:rsidRPr="00996F08">
        <w:rPr>
          <w:rFonts w:ascii="Arial" w:eastAsia="Calibri" w:hAnsi="Calibri" w:cs="Times New Roman"/>
          <w:sz w:val="22"/>
        </w:rPr>
        <w:t>a</w:t>
      </w:r>
      <w:r w:rsidRPr="00996F08">
        <w:rPr>
          <w:rFonts w:ascii="Arial" w:eastAsia="Calibri" w:hAnsi="Calibri" w:cs="Times New Roman"/>
          <w:w w:val="99"/>
          <w:sz w:val="22"/>
        </w:rPr>
        <w:t xml:space="preserve"> </w:t>
      </w:r>
      <w:r w:rsidRPr="00996F08">
        <w:rPr>
          <w:rFonts w:ascii="Arial" w:eastAsia="Calibri" w:hAnsi="Calibri" w:cs="Times New Roman"/>
          <w:sz w:val="22"/>
        </w:rPr>
        <w:t>determination</w:t>
      </w:r>
      <w:r w:rsidRPr="00996F08">
        <w:rPr>
          <w:rFonts w:ascii="Arial" w:eastAsia="Calibri" w:hAnsi="Calibri" w:cs="Times New Roman"/>
          <w:spacing w:val="-7"/>
          <w:sz w:val="22"/>
        </w:rPr>
        <w:t xml:space="preserve"> </w:t>
      </w:r>
      <w:r w:rsidRPr="00996F08">
        <w:rPr>
          <w:rFonts w:ascii="Arial" w:eastAsia="Calibri" w:hAnsi="Calibri" w:cs="Times New Roman"/>
          <w:sz w:val="22"/>
        </w:rPr>
        <w:t>that</w:t>
      </w:r>
      <w:r w:rsidRPr="00996F08">
        <w:rPr>
          <w:rFonts w:ascii="Arial" w:eastAsia="Calibri" w:hAnsi="Calibri" w:cs="Times New Roman"/>
          <w:spacing w:val="-7"/>
          <w:sz w:val="22"/>
        </w:rPr>
        <w:t xml:space="preserve"> </w:t>
      </w:r>
      <w:r w:rsidRPr="00996F08">
        <w:rPr>
          <w:rFonts w:ascii="Arial" w:eastAsia="Calibri" w:hAnsi="Calibri" w:cs="Times New Roman"/>
          <w:sz w:val="22"/>
        </w:rPr>
        <w:t>ballast</w:t>
      </w:r>
      <w:r w:rsidRPr="00996F08">
        <w:rPr>
          <w:rFonts w:ascii="Arial" w:eastAsia="Calibri" w:hAnsi="Calibri" w:cs="Times New Roman"/>
          <w:spacing w:val="-8"/>
          <w:sz w:val="22"/>
        </w:rPr>
        <w:t xml:space="preserve"> </w:t>
      </w:r>
      <w:r w:rsidRPr="00996F08">
        <w:rPr>
          <w:rFonts w:ascii="Arial" w:eastAsia="Calibri" w:hAnsi="Calibri" w:cs="Times New Roman"/>
          <w:sz w:val="22"/>
        </w:rPr>
        <w:t>water</w:t>
      </w:r>
      <w:r w:rsidRPr="00996F08">
        <w:rPr>
          <w:rFonts w:ascii="Arial" w:eastAsia="Calibri" w:hAnsi="Calibri" w:cs="Times New Roman"/>
          <w:spacing w:val="-7"/>
          <w:sz w:val="22"/>
        </w:rPr>
        <w:t xml:space="preserve"> </w:t>
      </w:r>
      <w:r w:rsidRPr="00996F08">
        <w:rPr>
          <w:rFonts w:ascii="Arial" w:eastAsia="Calibri" w:hAnsi="Calibri" w:cs="Times New Roman"/>
          <w:sz w:val="22"/>
        </w:rPr>
        <w:t>to</w:t>
      </w:r>
      <w:r w:rsidRPr="00996F08">
        <w:rPr>
          <w:rFonts w:ascii="Arial" w:eastAsia="Calibri" w:hAnsi="Calibri" w:cs="Times New Roman"/>
          <w:spacing w:val="-7"/>
          <w:sz w:val="22"/>
        </w:rPr>
        <w:t xml:space="preserve"> </w:t>
      </w:r>
      <w:r w:rsidRPr="00996F08">
        <w:rPr>
          <w:rFonts w:ascii="Arial" w:eastAsia="Calibri" w:hAnsi="Calibri" w:cs="Times New Roman"/>
          <w:sz w:val="22"/>
        </w:rPr>
        <w:t>be</w:t>
      </w:r>
      <w:r w:rsidRPr="00996F08">
        <w:rPr>
          <w:rFonts w:ascii="Arial" w:eastAsia="Calibri" w:hAnsi="Calibri" w:cs="Times New Roman"/>
          <w:spacing w:val="-6"/>
          <w:sz w:val="22"/>
        </w:rPr>
        <w:t xml:space="preserve"> </w:t>
      </w:r>
      <w:r w:rsidRPr="00996F08">
        <w:rPr>
          <w:rFonts w:ascii="Arial" w:eastAsia="Calibri" w:hAnsi="Calibri" w:cs="Times New Roman"/>
          <w:sz w:val="22"/>
        </w:rPr>
        <w:t>discharged</w:t>
      </w:r>
      <w:r w:rsidRPr="00996F08">
        <w:rPr>
          <w:rFonts w:ascii="Arial" w:eastAsia="Calibri" w:hAnsi="Calibri" w:cs="Times New Roman"/>
          <w:spacing w:val="-8"/>
          <w:sz w:val="22"/>
        </w:rPr>
        <w:t xml:space="preserve"> </w:t>
      </w:r>
      <w:r w:rsidRPr="00996F08">
        <w:rPr>
          <w:rFonts w:ascii="Arial" w:eastAsia="Calibri" w:hAnsi="Calibri" w:cs="Times New Roman"/>
          <w:sz w:val="22"/>
        </w:rPr>
        <w:t>from</w:t>
      </w:r>
      <w:r w:rsidRPr="00996F08">
        <w:rPr>
          <w:rFonts w:ascii="Arial" w:eastAsia="Calibri" w:hAnsi="Calibri" w:cs="Times New Roman"/>
          <w:spacing w:val="-8"/>
          <w:sz w:val="22"/>
        </w:rPr>
        <w:t xml:space="preserve"> </w:t>
      </w:r>
      <w:r w:rsidRPr="00996F08">
        <w:rPr>
          <w:rFonts w:ascii="Arial" w:eastAsia="Calibri" w:hAnsi="Calibri" w:cs="Times New Roman"/>
          <w:sz w:val="22"/>
        </w:rPr>
        <w:t>a</w:t>
      </w:r>
      <w:r w:rsidRPr="00996F08">
        <w:rPr>
          <w:rFonts w:ascii="Arial" w:eastAsia="Calibri" w:hAnsi="Calibri" w:cs="Times New Roman"/>
          <w:spacing w:val="-7"/>
          <w:sz w:val="22"/>
        </w:rPr>
        <w:t xml:space="preserve"> </w:t>
      </w:r>
      <w:r w:rsidRPr="00996F08">
        <w:rPr>
          <w:rFonts w:ascii="Arial" w:eastAsia="Calibri" w:hAnsi="Calibri" w:cs="Times New Roman"/>
          <w:sz w:val="22"/>
        </w:rPr>
        <w:t>ship</w:t>
      </w:r>
      <w:r w:rsidRPr="00996F08">
        <w:rPr>
          <w:rFonts w:ascii="Arial" w:eastAsia="Calibri" w:hAnsi="Calibri" w:cs="Times New Roman"/>
          <w:spacing w:val="-7"/>
          <w:sz w:val="22"/>
        </w:rPr>
        <w:t xml:space="preserve"> </w:t>
      </w:r>
      <w:r w:rsidRPr="00996F08">
        <w:rPr>
          <w:rFonts w:ascii="Arial" w:eastAsia="Calibri" w:hAnsi="Calibri" w:cs="Times New Roman"/>
          <w:sz w:val="22"/>
        </w:rPr>
        <w:t>is</w:t>
      </w:r>
      <w:r w:rsidRPr="00996F08">
        <w:rPr>
          <w:rFonts w:ascii="Arial" w:eastAsia="Calibri" w:hAnsi="Calibri" w:cs="Times New Roman"/>
          <w:spacing w:val="-7"/>
          <w:sz w:val="22"/>
        </w:rPr>
        <w:t xml:space="preserve"> </w:t>
      </w:r>
      <w:r w:rsidRPr="00996F08">
        <w:rPr>
          <w:rFonts w:ascii="Arial" w:eastAsia="Calibri" w:hAnsi="Calibri" w:cs="Times New Roman"/>
          <w:sz w:val="22"/>
        </w:rPr>
        <w:t>not</w:t>
      </w:r>
      <w:r w:rsidRPr="00996F08">
        <w:rPr>
          <w:rFonts w:ascii="Arial" w:eastAsia="Calibri" w:hAnsi="Calibri" w:cs="Times New Roman"/>
          <w:spacing w:val="-7"/>
          <w:sz w:val="22"/>
        </w:rPr>
        <w:t xml:space="preserve"> </w:t>
      </w:r>
      <w:r w:rsidRPr="00996F08">
        <w:rPr>
          <w:rFonts w:ascii="Arial" w:eastAsia="Calibri" w:hAnsi="Calibri" w:cs="Times New Roman"/>
          <w:sz w:val="22"/>
        </w:rPr>
        <w:t>compliant,</w:t>
      </w:r>
      <w:r w:rsidRPr="00996F08">
        <w:rPr>
          <w:rFonts w:ascii="Arial" w:eastAsia="Calibri" w:hAnsi="Calibri" w:cs="Times New Roman"/>
          <w:spacing w:val="-7"/>
          <w:sz w:val="22"/>
        </w:rPr>
        <w:t xml:space="preserve"> </w:t>
      </w:r>
      <w:r w:rsidRPr="00996F08">
        <w:rPr>
          <w:rFonts w:ascii="Arial" w:eastAsia="Calibri" w:hAnsi="Calibri" w:cs="Times New Roman"/>
          <w:sz w:val="22"/>
        </w:rPr>
        <w:t>in</w:t>
      </w:r>
      <w:r w:rsidRPr="00996F08">
        <w:rPr>
          <w:rFonts w:ascii="Arial" w:eastAsia="Calibri" w:hAnsi="Calibri" w:cs="Times New Roman"/>
          <w:spacing w:val="-7"/>
          <w:sz w:val="22"/>
        </w:rPr>
        <w:t xml:space="preserve"> </w:t>
      </w:r>
      <w:r w:rsidRPr="00996F08">
        <w:rPr>
          <w:rFonts w:ascii="Arial" w:eastAsia="Calibri" w:hAnsi="Calibri" w:cs="Times New Roman"/>
          <w:sz w:val="22"/>
        </w:rPr>
        <w:t>order</w:t>
      </w:r>
      <w:r w:rsidRPr="00996F08">
        <w:rPr>
          <w:rFonts w:ascii="Arial" w:eastAsia="Calibri" w:hAnsi="Calibri" w:cs="Times New Roman"/>
          <w:spacing w:val="-7"/>
          <w:sz w:val="22"/>
        </w:rPr>
        <w:t xml:space="preserve"> </w:t>
      </w:r>
      <w:r w:rsidRPr="00996F08">
        <w:rPr>
          <w:rFonts w:ascii="Arial" w:eastAsia="Calibri" w:hAnsi="Calibri" w:cs="Times New Roman"/>
          <w:sz w:val="22"/>
        </w:rPr>
        <w:t>to</w:t>
      </w:r>
      <w:r w:rsidRPr="00996F08">
        <w:rPr>
          <w:rFonts w:ascii="Arial" w:eastAsia="Calibri" w:hAnsi="Calibri" w:cs="Times New Roman"/>
          <w:spacing w:val="-7"/>
          <w:sz w:val="22"/>
        </w:rPr>
        <w:t xml:space="preserve"> </w:t>
      </w:r>
      <w:r w:rsidRPr="00996F08">
        <w:rPr>
          <w:rFonts w:ascii="Arial" w:eastAsia="Calibri" w:hAnsi="Calibri" w:cs="Times New Roman"/>
          <w:sz w:val="22"/>
        </w:rPr>
        <w:t>allow</w:t>
      </w:r>
      <w:r w:rsidRPr="00996F08">
        <w:rPr>
          <w:rFonts w:ascii="Arial" w:eastAsia="Calibri" w:hAnsi="Calibri" w:cs="Times New Roman"/>
          <w:w w:val="99"/>
          <w:sz w:val="22"/>
        </w:rPr>
        <w:t xml:space="preserve"> </w:t>
      </w:r>
      <w:r w:rsidRPr="00996F08">
        <w:rPr>
          <w:rFonts w:ascii="Arial" w:eastAsia="Calibri" w:hAnsi="Calibri" w:cs="Times New Roman"/>
          <w:sz w:val="22"/>
        </w:rPr>
        <w:t>ballast</w:t>
      </w:r>
      <w:r w:rsidRPr="00996F08">
        <w:rPr>
          <w:rFonts w:ascii="Arial" w:eastAsia="Calibri" w:hAnsi="Calibri" w:cs="Times New Roman"/>
          <w:spacing w:val="54"/>
          <w:sz w:val="22"/>
        </w:rPr>
        <w:t xml:space="preserve"> </w:t>
      </w:r>
      <w:r w:rsidRPr="00996F08">
        <w:rPr>
          <w:rFonts w:ascii="Arial" w:eastAsia="Calibri" w:hAnsi="Calibri" w:cs="Times New Roman"/>
          <w:sz w:val="22"/>
        </w:rPr>
        <w:t>water</w:t>
      </w:r>
      <w:r w:rsidRPr="00996F08">
        <w:rPr>
          <w:rFonts w:ascii="Arial" w:eastAsia="Calibri" w:hAnsi="Calibri" w:cs="Times New Roman"/>
          <w:spacing w:val="53"/>
          <w:sz w:val="22"/>
        </w:rPr>
        <w:t xml:space="preserve"> </w:t>
      </w:r>
      <w:r w:rsidRPr="00996F08">
        <w:rPr>
          <w:rFonts w:ascii="Arial" w:eastAsia="Calibri" w:hAnsi="Calibri" w:cs="Times New Roman"/>
          <w:sz w:val="22"/>
        </w:rPr>
        <w:t>to</w:t>
      </w:r>
      <w:r w:rsidRPr="00996F08">
        <w:rPr>
          <w:rFonts w:ascii="Arial" w:eastAsia="Calibri" w:hAnsi="Calibri" w:cs="Times New Roman"/>
          <w:spacing w:val="54"/>
          <w:sz w:val="22"/>
        </w:rPr>
        <w:t xml:space="preserve"> </w:t>
      </w:r>
      <w:r w:rsidRPr="00996F08">
        <w:rPr>
          <w:rFonts w:ascii="Arial" w:eastAsia="Calibri" w:hAnsi="Calibri" w:cs="Times New Roman"/>
          <w:sz w:val="22"/>
        </w:rPr>
        <w:t>be</w:t>
      </w:r>
      <w:r w:rsidRPr="00996F08">
        <w:rPr>
          <w:rFonts w:ascii="Arial" w:eastAsia="Calibri" w:hAnsi="Calibri" w:cs="Times New Roman"/>
          <w:spacing w:val="54"/>
          <w:sz w:val="22"/>
        </w:rPr>
        <w:t xml:space="preserve"> </w:t>
      </w:r>
      <w:r w:rsidRPr="00996F08">
        <w:rPr>
          <w:rFonts w:ascii="Arial" w:eastAsia="Calibri" w:hAnsi="Calibri" w:cs="Times New Roman"/>
          <w:sz w:val="22"/>
        </w:rPr>
        <w:t>managed</w:t>
      </w:r>
      <w:r w:rsidRPr="00996F08">
        <w:rPr>
          <w:rFonts w:ascii="Arial" w:eastAsia="Calibri" w:hAnsi="Calibri" w:cs="Times New Roman"/>
          <w:spacing w:val="54"/>
          <w:sz w:val="22"/>
        </w:rPr>
        <w:t xml:space="preserve"> </w:t>
      </w:r>
      <w:r w:rsidRPr="00996F08">
        <w:rPr>
          <w:rFonts w:ascii="Arial" w:eastAsia="Calibri" w:hAnsi="Calibri" w:cs="Times New Roman"/>
          <w:sz w:val="22"/>
        </w:rPr>
        <w:t>such</w:t>
      </w:r>
      <w:r w:rsidRPr="00996F08">
        <w:rPr>
          <w:rFonts w:ascii="Arial" w:eastAsia="Calibri" w:hAnsi="Calibri" w:cs="Times New Roman"/>
          <w:spacing w:val="53"/>
          <w:sz w:val="22"/>
        </w:rPr>
        <w:t xml:space="preserve"> </w:t>
      </w:r>
      <w:r w:rsidRPr="00996F08">
        <w:rPr>
          <w:rFonts w:ascii="Arial" w:eastAsia="Calibri" w:hAnsi="Calibri" w:cs="Times New Roman"/>
          <w:sz w:val="22"/>
        </w:rPr>
        <w:t>that</w:t>
      </w:r>
      <w:r w:rsidRPr="00996F08">
        <w:rPr>
          <w:rFonts w:ascii="Arial" w:eastAsia="Calibri" w:hAnsi="Calibri" w:cs="Times New Roman"/>
          <w:spacing w:val="54"/>
          <w:sz w:val="22"/>
        </w:rPr>
        <w:t xml:space="preserve"> </w:t>
      </w:r>
      <w:r w:rsidRPr="00996F08">
        <w:rPr>
          <w:rFonts w:ascii="Arial" w:eastAsia="Calibri" w:hAnsi="Calibri" w:cs="Times New Roman"/>
          <w:sz w:val="22"/>
        </w:rPr>
        <w:t>it</w:t>
      </w:r>
      <w:r w:rsidRPr="00996F08">
        <w:rPr>
          <w:rFonts w:ascii="Arial" w:eastAsia="Calibri" w:hAnsi="Calibri" w:cs="Times New Roman"/>
          <w:spacing w:val="54"/>
          <w:sz w:val="22"/>
        </w:rPr>
        <w:t xml:space="preserve"> </w:t>
      </w:r>
      <w:r w:rsidRPr="00996F08">
        <w:rPr>
          <w:rFonts w:ascii="Arial" w:eastAsia="Calibri" w:hAnsi="Calibri" w:cs="Times New Roman"/>
          <w:sz w:val="22"/>
        </w:rPr>
        <w:t>does</w:t>
      </w:r>
      <w:r w:rsidRPr="00996F08">
        <w:rPr>
          <w:rFonts w:ascii="Arial" w:eastAsia="Calibri" w:hAnsi="Calibri" w:cs="Times New Roman"/>
          <w:spacing w:val="54"/>
          <w:sz w:val="22"/>
        </w:rPr>
        <w:t xml:space="preserve"> </w:t>
      </w:r>
      <w:r w:rsidRPr="00996F08">
        <w:rPr>
          <w:rFonts w:ascii="Arial" w:eastAsia="Calibri" w:hAnsi="Calibri" w:cs="Times New Roman"/>
          <w:sz w:val="22"/>
        </w:rPr>
        <w:t>not</w:t>
      </w:r>
      <w:r w:rsidRPr="00996F08">
        <w:rPr>
          <w:rFonts w:ascii="Arial" w:eastAsia="Calibri" w:hAnsi="Calibri" w:cs="Times New Roman"/>
          <w:spacing w:val="54"/>
          <w:sz w:val="22"/>
        </w:rPr>
        <w:t xml:space="preserve"> </w:t>
      </w:r>
      <w:r w:rsidRPr="00996F08">
        <w:rPr>
          <w:rFonts w:ascii="Arial" w:eastAsia="Calibri" w:hAnsi="Calibri" w:cs="Times New Roman"/>
          <w:sz w:val="22"/>
        </w:rPr>
        <w:t>pose</w:t>
      </w:r>
      <w:r w:rsidRPr="00996F08">
        <w:rPr>
          <w:rFonts w:ascii="Arial" w:eastAsia="Calibri" w:hAnsi="Calibri" w:cs="Times New Roman"/>
          <w:spacing w:val="52"/>
          <w:sz w:val="22"/>
        </w:rPr>
        <w:t xml:space="preserve"> </w:t>
      </w:r>
      <w:r w:rsidRPr="00996F08">
        <w:rPr>
          <w:rFonts w:ascii="Arial" w:eastAsia="Calibri" w:hAnsi="Calibri" w:cs="Times New Roman"/>
          <w:sz w:val="22"/>
        </w:rPr>
        <w:t>any</w:t>
      </w:r>
      <w:r w:rsidRPr="00996F08">
        <w:rPr>
          <w:rFonts w:ascii="Arial" w:eastAsia="Calibri" w:hAnsi="Calibri" w:cs="Times New Roman"/>
          <w:spacing w:val="53"/>
          <w:sz w:val="22"/>
        </w:rPr>
        <w:t xml:space="preserve"> </w:t>
      </w:r>
      <w:r w:rsidRPr="00996F08">
        <w:rPr>
          <w:rFonts w:ascii="Arial" w:eastAsia="Calibri" w:hAnsi="Calibri" w:cs="Times New Roman"/>
          <w:sz w:val="22"/>
        </w:rPr>
        <w:t>unacceptable</w:t>
      </w:r>
      <w:r w:rsidRPr="00996F08">
        <w:rPr>
          <w:rFonts w:ascii="Arial" w:eastAsia="Calibri" w:hAnsi="Calibri" w:cs="Times New Roman"/>
          <w:spacing w:val="54"/>
          <w:sz w:val="22"/>
        </w:rPr>
        <w:t xml:space="preserve"> </w:t>
      </w:r>
      <w:r w:rsidRPr="00996F08">
        <w:rPr>
          <w:rFonts w:ascii="Arial" w:eastAsia="Calibri" w:hAnsi="Calibri" w:cs="Times New Roman"/>
          <w:sz w:val="22"/>
        </w:rPr>
        <w:t>risks</w:t>
      </w:r>
      <w:r w:rsidRPr="00996F08">
        <w:rPr>
          <w:rFonts w:ascii="Arial" w:eastAsia="Calibri" w:hAnsi="Calibri" w:cs="Times New Roman"/>
          <w:spacing w:val="54"/>
          <w:sz w:val="22"/>
        </w:rPr>
        <w:t xml:space="preserve"> </w:t>
      </w:r>
      <w:r w:rsidRPr="00996F08">
        <w:rPr>
          <w:rFonts w:ascii="Arial" w:eastAsia="Calibri" w:hAnsi="Calibri" w:cs="Times New Roman"/>
          <w:sz w:val="22"/>
        </w:rPr>
        <w:t>to</w:t>
      </w:r>
      <w:r w:rsidRPr="00996F08">
        <w:rPr>
          <w:rFonts w:ascii="Arial" w:eastAsia="Calibri" w:hAnsi="Calibri" w:cs="Times New Roman"/>
          <w:spacing w:val="54"/>
          <w:sz w:val="22"/>
        </w:rPr>
        <w:t xml:space="preserve"> </w:t>
      </w:r>
      <w:r w:rsidRPr="00996F08">
        <w:rPr>
          <w:rFonts w:ascii="Arial" w:eastAsia="Calibri" w:hAnsi="Calibri" w:cs="Times New Roman"/>
          <w:sz w:val="22"/>
        </w:rPr>
        <w:t>the</w:t>
      </w:r>
      <w:r w:rsidRPr="00996F08">
        <w:rPr>
          <w:rFonts w:ascii="Arial" w:eastAsia="Calibri" w:hAnsi="Calibri" w:cs="Times New Roman"/>
          <w:w w:val="99"/>
          <w:sz w:val="22"/>
        </w:rPr>
        <w:t xml:space="preserve"> </w:t>
      </w:r>
      <w:r w:rsidRPr="00996F08">
        <w:rPr>
          <w:rFonts w:ascii="Arial" w:eastAsia="Calibri" w:hAnsi="Calibri" w:cs="Times New Roman"/>
          <w:sz w:val="22"/>
        </w:rPr>
        <w:t>environment, human health, property and</w:t>
      </w:r>
      <w:r w:rsidRPr="00996F08">
        <w:rPr>
          <w:rFonts w:ascii="Arial" w:eastAsia="Calibri" w:hAnsi="Calibri" w:cs="Times New Roman"/>
          <w:spacing w:val="-2"/>
          <w:sz w:val="22"/>
        </w:rPr>
        <w:t xml:space="preserve"> </w:t>
      </w:r>
      <w:r w:rsidRPr="00996F08">
        <w:rPr>
          <w:rFonts w:ascii="Arial" w:eastAsia="Calibri" w:hAnsi="Calibri" w:cs="Times New Roman"/>
          <w:sz w:val="22"/>
        </w:rPr>
        <w:t>resources.</w:t>
      </w:r>
    </w:p>
    <w:p w14:paraId="3BB7AF57" w14:textId="77777777" w:rsidR="00996F08" w:rsidRPr="00996F08" w:rsidRDefault="00996F08" w:rsidP="00996F08">
      <w:pPr>
        <w:widowControl w:val="0"/>
        <w:spacing w:before="2" w:after="0" w:line="240" w:lineRule="auto"/>
        <w:rPr>
          <w:rFonts w:ascii="Arial" w:eastAsia="Arial" w:hAnsi="Arial" w:cs="Arial"/>
          <w:sz w:val="22"/>
        </w:rPr>
      </w:pPr>
    </w:p>
    <w:p w14:paraId="10CE7EFD" w14:textId="77777777" w:rsidR="00996F08" w:rsidRPr="00996F08" w:rsidRDefault="00996F08" w:rsidP="00996F08">
      <w:pPr>
        <w:widowControl w:val="0"/>
        <w:spacing w:after="0" w:line="240" w:lineRule="auto"/>
        <w:jc w:val="both"/>
        <w:outlineLvl w:val="1"/>
        <w:rPr>
          <w:rFonts w:ascii="Arial" w:eastAsia="Arial" w:hAnsi="Arial" w:cs="Arial"/>
          <w:sz w:val="22"/>
        </w:rPr>
      </w:pPr>
      <w:r w:rsidRPr="00996F08">
        <w:rPr>
          <w:rFonts w:ascii="Arial" w:eastAsia="Arial" w:hAnsi="Arial" w:cs="Times New Roman"/>
          <w:b/>
          <w:bCs/>
          <w:sz w:val="22"/>
        </w:rPr>
        <w:t>Purpose</w:t>
      </w:r>
    </w:p>
    <w:p w14:paraId="5CEA7657" w14:textId="77777777" w:rsidR="00996F08" w:rsidRPr="00996F08" w:rsidRDefault="00996F08" w:rsidP="00996F08">
      <w:pPr>
        <w:widowControl w:val="0"/>
        <w:spacing w:before="10" w:after="0" w:line="240" w:lineRule="auto"/>
        <w:rPr>
          <w:rFonts w:ascii="Arial" w:eastAsia="Arial" w:hAnsi="Arial" w:cs="Arial"/>
          <w:b/>
          <w:bCs/>
          <w:szCs w:val="21"/>
        </w:rPr>
      </w:pPr>
    </w:p>
    <w:p w14:paraId="29CADDEB" w14:textId="77777777" w:rsidR="00996F08" w:rsidRPr="00996F08" w:rsidRDefault="00996F08" w:rsidP="00996F08">
      <w:pPr>
        <w:widowControl w:val="0"/>
        <w:numPr>
          <w:ilvl w:val="0"/>
          <w:numId w:val="23"/>
        </w:numPr>
        <w:tabs>
          <w:tab w:val="left" w:pos="990"/>
        </w:tabs>
        <w:spacing w:after="0" w:line="240" w:lineRule="auto"/>
        <w:ind w:right="155" w:firstLine="0"/>
        <w:jc w:val="both"/>
        <w:rPr>
          <w:rFonts w:ascii="Arial" w:eastAsia="Arial" w:hAnsi="Arial" w:cs="Arial"/>
          <w:sz w:val="22"/>
        </w:rPr>
      </w:pPr>
      <w:r w:rsidRPr="00996F08">
        <w:rPr>
          <w:rFonts w:ascii="Arial" w:eastAsia="Calibri" w:hAnsi="Calibri" w:cs="Times New Roman"/>
          <w:sz w:val="22"/>
        </w:rPr>
        <w:t>The</w:t>
      </w:r>
      <w:r w:rsidRPr="00996F08">
        <w:rPr>
          <w:rFonts w:ascii="Arial" w:eastAsia="Calibri" w:hAnsi="Calibri" w:cs="Times New Roman"/>
          <w:spacing w:val="25"/>
          <w:sz w:val="22"/>
        </w:rPr>
        <w:t xml:space="preserve"> </w:t>
      </w:r>
      <w:r w:rsidRPr="00996F08">
        <w:rPr>
          <w:rFonts w:ascii="Arial" w:eastAsia="Calibri" w:hAnsi="Calibri" w:cs="Times New Roman"/>
          <w:sz w:val="22"/>
        </w:rPr>
        <w:t>goal</w:t>
      </w:r>
      <w:r w:rsidRPr="00996F08">
        <w:rPr>
          <w:rFonts w:ascii="Arial" w:eastAsia="Calibri" w:hAnsi="Calibri" w:cs="Times New Roman"/>
          <w:spacing w:val="25"/>
          <w:sz w:val="22"/>
        </w:rPr>
        <w:t xml:space="preserve"> </w:t>
      </w:r>
      <w:r w:rsidRPr="00996F08">
        <w:rPr>
          <w:rFonts w:ascii="Arial" w:eastAsia="Calibri" w:hAnsi="Calibri" w:cs="Times New Roman"/>
          <w:sz w:val="22"/>
        </w:rPr>
        <w:t>of</w:t>
      </w:r>
      <w:r w:rsidRPr="00996F08">
        <w:rPr>
          <w:rFonts w:ascii="Arial" w:eastAsia="Calibri" w:hAnsi="Calibri" w:cs="Times New Roman"/>
          <w:spacing w:val="25"/>
          <w:sz w:val="22"/>
        </w:rPr>
        <w:t xml:space="preserve"> </w:t>
      </w:r>
      <w:r w:rsidRPr="00996F08">
        <w:rPr>
          <w:rFonts w:ascii="Arial" w:eastAsia="Calibri" w:hAnsi="Calibri" w:cs="Times New Roman"/>
          <w:sz w:val="22"/>
        </w:rPr>
        <w:t>this</w:t>
      </w:r>
      <w:r w:rsidRPr="00996F08">
        <w:rPr>
          <w:rFonts w:ascii="Arial" w:eastAsia="Calibri" w:hAnsi="Calibri" w:cs="Times New Roman"/>
          <w:spacing w:val="27"/>
          <w:sz w:val="22"/>
        </w:rPr>
        <w:t xml:space="preserve"> </w:t>
      </w:r>
      <w:r w:rsidRPr="00996F08">
        <w:rPr>
          <w:rFonts w:ascii="Arial" w:eastAsia="Calibri" w:hAnsi="Calibri" w:cs="Times New Roman"/>
          <w:sz w:val="22"/>
        </w:rPr>
        <w:t>Guidance</w:t>
      </w:r>
      <w:r w:rsidRPr="00996F08">
        <w:rPr>
          <w:rFonts w:ascii="Arial" w:eastAsia="Calibri" w:hAnsi="Calibri" w:cs="Times New Roman"/>
          <w:spacing w:val="25"/>
          <w:sz w:val="22"/>
        </w:rPr>
        <w:t xml:space="preserve"> </w:t>
      </w:r>
      <w:r w:rsidRPr="00996F08">
        <w:rPr>
          <w:rFonts w:ascii="Arial" w:eastAsia="Calibri" w:hAnsi="Calibri" w:cs="Times New Roman"/>
          <w:sz w:val="22"/>
        </w:rPr>
        <w:t>is</w:t>
      </w:r>
      <w:r w:rsidRPr="00996F08">
        <w:rPr>
          <w:rFonts w:ascii="Arial" w:eastAsia="Calibri" w:hAnsi="Calibri" w:cs="Times New Roman"/>
          <w:spacing w:val="26"/>
          <w:sz w:val="22"/>
        </w:rPr>
        <w:t xml:space="preserve"> </w:t>
      </w:r>
      <w:r w:rsidRPr="00996F08">
        <w:rPr>
          <w:rFonts w:ascii="Arial" w:eastAsia="Calibri" w:hAnsi="Calibri" w:cs="Times New Roman"/>
          <w:sz w:val="22"/>
        </w:rPr>
        <w:t>to</w:t>
      </w:r>
      <w:r w:rsidRPr="00996F08">
        <w:rPr>
          <w:rFonts w:ascii="Arial" w:eastAsia="Calibri" w:hAnsi="Calibri" w:cs="Times New Roman"/>
          <w:spacing w:val="25"/>
          <w:sz w:val="22"/>
        </w:rPr>
        <w:t xml:space="preserve"> </w:t>
      </w:r>
      <w:r w:rsidRPr="00996F08">
        <w:rPr>
          <w:rFonts w:ascii="Arial" w:eastAsia="Calibri" w:hAnsi="Calibri" w:cs="Times New Roman"/>
          <w:sz w:val="22"/>
        </w:rPr>
        <w:t>support</w:t>
      </w:r>
      <w:r w:rsidRPr="00996F08">
        <w:rPr>
          <w:rFonts w:ascii="Arial" w:eastAsia="Calibri" w:hAnsi="Calibri" w:cs="Times New Roman"/>
          <w:spacing w:val="25"/>
          <w:sz w:val="22"/>
        </w:rPr>
        <w:t xml:space="preserve"> </w:t>
      </w:r>
      <w:r w:rsidRPr="00996F08">
        <w:rPr>
          <w:rFonts w:ascii="Arial" w:eastAsia="Calibri" w:hAnsi="Calibri" w:cs="Times New Roman"/>
          <w:sz w:val="22"/>
        </w:rPr>
        <w:t>ships</w:t>
      </w:r>
      <w:r w:rsidRPr="00996F08">
        <w:rPr>
          <w:rFonts w:ascii="Arial" w:eastAsia="Calibri" w:hAnsi="Calibri" w:cs="Times New Roman"/>
          <w:spacing w:val="25"/>
          <w:sz w:val="22"/>
        </w:rPr>
        <w:t xml:space="preserve"> </w:t>
      </w:r>
      <w:r w:rsidRPr="00996F08">
        <w:rPr>
          <w:rFonts w:ascii="Arial" w:eastAsia="Calibri" w:hAnsi="Calibri" w:cs="Times New Roman"/>
          <w:sz w:val="22"/>
        </w:rPr>
        <w:t>and</w:t>
      </w:r>
      <w:r w:rsidRPr="00996F08">
        <w:rPr>
          <w:rFonts w:ascii="Arial" w:eastAsia="Calibri" w:hAnsi="Calibri" w:cs="Times New Roman"/>
          <w:spacing w:val="25"/>
          <w:sz w:val="22"/>
        </w:rPr>
        <w:t xml:space="preserve"> </w:t>
      </w:r>
      <w:r w:rsidRPr="00996F08">
        <w:rPr>
          <w:rFonts w:ascii="Arial" w:eastAsia="Calibri" w:hAnsi="Calibri" w:cs="Times New Roman"/>
          <w:sz w:val="22"/>
        </w:rPr>
        <w:t>port</w:t>
      </w:r>
      <w:r w:rsidRPr="00996F08">
        <w:rPr>
          <w:rFonts w:ascii="Arial" w:eastAsia="Calibri" w:hAnsi="Calibri" w:cs="Times New Roman"/>
          <w:spacing w:val="25"/>
          <w:sz w:val="22"/>
        </w:rPr>
        <w:t xml:space="preserve"> </w:t>
      </w:r>
      <w:r w:rsidRPr="00996F08">
        <w:rPr>
          <w:rFonts w:ascii="Arial" w:eastAsia="Calibri" w:hAnsi="Calibri" w:cs="Times New Roman"/>
          <w:sz w:val="22"/>
        </w:rPr>
        <w:t>States</w:t>
      </w:r>
      <w:r w:rsidRPr="00996F08">
        <w:rPr>
          <w:rFonts w:ascii="Arial" w:eastAsia="Calibri" w:hAnsi="Calibri" w:cs="Times New Roman"/>
          <w:spacing w:val="25"/>
          <w:sz w:val="22"/>
        </w:rPr>
        <w:t xml:space="preserve"> </w:t>
      </w:r>
      <w:r w:rsidRPr="00996F08">
        <w:rPr>
          <w:rFonts w:ascii="Arial" w:eastAsia="Calibri" w:hAnsi="Calibri" w:cs="Times New Roman"/>
          <w:sz w:val="22"/>
        </w:rPr>
        <w:t>to</w:t>
      </w:r>
      <w:r w:rsidRPr="00996F08">
        <w:rPr>
          <w:rFonts w:ascii="Arial" w:eastAsia="Calibri" w:hAnsi="Calibri" w:cs="Times New Roman"/>
          <w:spacing w:val="25"/>
          <w:sz w:val="22"/>
        </w:rPr>
        <w:t xml:space="preserve"> </w:t>
      </w:r>
      <w:r w:rsidRPr="00996F08">
        <w:rPr>
          <w:rFonts w:ascii="Arial" w:eastAsia="Calibri" w:hAnsi="Calibri" w:cs="Times New Roman"/>
          <w:sz w:val="22"/>
        </w:rPr>
        <w:t>apply</w:t>
      </w:r>
      <w:r w:rsidRPr="00996F08">
        <w:rPr>
          <w:rFonts w:ascii="Arial" w:eastAsia="Calibri" w:hAnsi="Calibri" w:cs="Times New Roman"/>
          <w:spacing w:val="26"/>
          <w:sz w:val="22"/>
        </w:rPr>
        <w:t xml:space="preserve"> </w:t>
      </w:r>
      <w:r w:rsidRPr="00996F08">
        <w:rPr>
          <w:rFonts w:ascii="Arial" w:eastAsia="Calibri" w:hAnsi="Calibri" w:cs="Times New Roman"/>
          <w:sz w:val="22"/>
        </w:rPr>
        <w:t>sound</w:t>
      </w:r>
      <w:r w:rsidRPr="00996F08">
        <w:rPr>
          <w:rFonts w:ascii="Arial" w:eastAsia="Calibri" w:hAnsi="Calibri" w:cs="Times New Roman"/>
          <w:spacing w:val="25"/>
          <w:sz w:val="22"/>
        </w:rPr>
        <w:t xml:space="preserve"> </w:t>
      </w:r>
      <w:r w:rsidRPr="00996F08">
        <w:rPr>
          <w:rFonts w:ascii="Arial" w:eastAsia="Calibri" w:hAnsi="Calibri" w:cs="Times New Roman"/>
          <w:sz w:val="22"/>
        </w:rPr>
        <w:t>and</w:t>
      </w:r>
      <w:r w:rsidRPr="00996F08">
        <w:rPr>
          <w:rFonts w:ascii="Arial" w:eastAsia="Calibri" w:hAnsi="Calibri" w:cs="Times New Roman"/>
          <w:w w:val="99"/>
          <w:sz w:val="22"/>
        </w:rPr>
        <w:t xml:space="preserve"> </w:t>
      </w:r>
      <w:r w:rsidRPr="00996F08">
        <w:rPr>
          <w:rFonts w:ascii="Arial" w:eastAsia="Calibri" w:hAnsi="Calibri" w:cs="Times New Roman"/>
          <w:sz w:val="22"/>
        </w:rPr>
        <w:t>practical</w:t>
      </w:r>
      <w:r w:rsidRPr="00996F08">
        <w:rPr>
          <w:rFonts w:ascii="Arial" w:eastAsia="Calibri" w:hAnsi="Calibri" w:cs="Times New Roman"/>
          <w:spacing w:val="-7"/>
          <w:sz w:val="22"/>
        </w:rPr>
        <w:t xml:space="preserve"> </w:t>
      </w:r>
      <w:r w:rsidRPr="00996F08">
        <w:rPr>
          <w:rFonts w:ascii="Arial" w:eastAsia="Calibri" w:hAnsi="Calibri" w:cs="Times New Roman"/>
          <w:sz w:val="22"/>
        </w:rPr>
        <w:t>measures</w:t>
      </w:r>
      <w:r w:rsidRPr="00996F08">
        <w:rPr>
          <w:rFonts w:ascii="Arial" w:eastAsia="Calibri" w:hAnsi="Calibri" w:cs="Times New Roman"/>
          <w:spacing w:val="-7"/>
          <w:sz w:val="22"/>
        </w:rPr>
        <w:t xml:space="preserve"> </w:t>
      </w:r>
      <w:r w:rsidRPr="00996F08">
        <w:rPr>
          <w:rFonts w:ascii="Arial" w:eastAsia="Calibri" w:hAnsi="Calibri" w:cs="Times New Roman"/>
          <w:sz w:val="22"/>
        </w:rPr>
        <w:t>in</w:t>
      </w:r>
      <w:r w:rsidRPr="00996F08">
        <w:rPr>
          <w:rFonts w:ascii="Arial" w:eastAsia="Calibri" w:hAnsi="Calibri" w:cs="Times New Roman"/>
          <w:spacing w:val="-7"/>
          <w:sz w:val="22"/>
        </w:rPr>
        <w:t xml:space="preserve"> </w:t>
      </w:r>
      <w:r w:rsidRPr="00996F08">
        <w:rPr>
          <w:rFonts w:ascii="Arial" w:eastAsia="Calibri" w:hAnsi="Calibri" w:cs="Times New Roman"/>
          <w:sz w:val="22"/>
        </w:rPr>
        <w:t>the</w:t>
      </w:r>
      <w:r w:rsidRPr="00996F08">
        <w:rPr>
          <w:rFonts w:ascii="Arial" w:eastAsia="Calibri" w:hAnsi="Calibri" w:cs="Times New Roman"/>
          <w:spacing w:val="-7"/>
          <w:sz w:val="22"/>
        </w:rPr>
        <w:t xml:space="preserve"> </w:t>
      </w:r>
      <w:r w:rsidRPr="00996F08">
        <w:rPr>
          <w:rFonts w:ascii="Arial" w:eastAsia="Calibri" w:hAnsi="Calibri" w:cs="Times New Roman"/>
          <w:sz w:val="22"/>
        </w:rPr>
        <w:t>case</w:t>
      </w:r>
      <w:r w:rsidRPr="00996F08">
        <w:rPr>
          <w:rFonts w:ascii="Arial" w:eastAsia="Calibri" w:hAnsi="Calibri" w:cs="Times New Roman"/>
          <w:spacing w:val="-7"/>
          <w:sz w:val="22"/>
        </w:rPr>
        <w:t xml:space="preserve"> </w:t>
      </w:r>
      <w:r w:rsidRPr="00996F08">
        <w:rPr>
          <w:rFonts w:ascii="Arial" w:eastAsia="Calibri" w:hAnsi="Calibri" w:cs="Times New Roman"/>
          <w:sz w:val="22"/>
        </w:rPr>
        <w:t>of</w:t>
      </w:r>
      <w:r w:rsidRPr="00996F08">
        <w:rPr>
          <w:rFonts w:ascii="Arial" w:eastAsia="Calibri" w:hAnsi="Calibri" w:cs="Times New Roman"/>
          <w:spacing w:val="-7"/>
          <w:sz w:val="22"/>
        </w:rPr>
        <w:t xml:space="preserve"> </w:t>
      </w:r>
      <w:r w:rsidRPr="00996F08">
        <w:rPr>
          <w:rFonts w:ascii="Arial" w:eastAsia="Calibri" w:hAnsi="Calibri" w:cs="Times New Roman"/>
          <w:sz w:val="22"/>
        </w:rPr>
        <w:t>a</w:t>
      </w:r>
      <w:r w:rsidRPr="00996F08">
        <w:rPr>
          <w:rFonts w:ascii="Arial" w:eastAsia="Calibri" w:hAnsi="Calibri" w:cs="Times New Roman"/>
          <w:spacing w:val="-8"/>
          <w:sz w:val="22"/>
        </w:rPr>
        <w:t xml:space="preserve"> </w:t>
      </w:r>
      <w:r w:rsidRPr="00996F08">
        <w:rPr>
          <w:rFonts w:ascii="Arial" w:eastAsia="Calibri" w:hAnsi="Calibri" w:cs="Times New Roman"/>
          <w:sz w:val="22"/>
        </w:rPr>
        <w:t>ship</w:t>
      </w:r>
      <w:r w:rsidRPr="00996F08">
        <w:rPr>
          <w:rFonts w:ascii="Arial" w:eastAsia="Calibri" w:hAnsi="Calibri" w:cs="Times New Roman"/>
          <w:spacing w:val="-7"/>
          <w:sz w:val="22"/>
        </w:rPr>
        <w:t xml:space="preserve"> </w:t>
      </w:r>
      <w:r w:rsidRPr="00996F08">
        <w:rPr>
          <w:rFonts w:ascii="Arial" w:eastAsia="Calibri" w:hAnsi="Calibri" w:cs="Times New Roman"/>
          <w:sz w:val="22"/>
        </w:rPr>
        <w:t>unable</w:t>
      </w:r>
      <w:r w:rsidRPr="00996F08">
        <w:rPr>
          <w:rFonts w:ascii="Arial" w:eastAsia="Calibri" w:hAnsi="Calibri" w:cs="Times New Roman"/>
          <w:spacing w:val="-7"/>
          <w:sz w:val="22"/>
        </w:rPr>
        <w:t xml:space="preserve"> </w:t>
      </w:r>
      <w:r w:rsidRPr="00996F08">
        <w:rPr>
          <w:rFonts w:ascii="Arial" w:eastAsia="Calibri" w:hAnsi="Calibri" w:cs="Times New Roman"/>
          <w:sz w:val="22"/>
        </w:rPr>
        <w:t>to</w:t>
      </w:r>
      <w:r w:rsidRPr="00996F08">
        <w:rPr>
          <w:rFonts w:ascii="Arial" w:eastAsia="Calibri" w:hAnsi="Calibri" w:cs="Times New Roman"/>
          <w:spacing w:val="-7"/>
          <w:sz w:val="22"/>
        </w:rPr>
        <w:t xml:space="preserve"> </w:t>
      </w:r>
      <w:r w:rsidRPr="00996F08">
        <w:rPr>
          <w:rFonts w:ascii="Arial" w:eastAsia="Calibri" w:hAnsi="Calibri" w:cs="Times New Roman"/>
          <w:sz w:val="22"/>
        </w:rPr>
        <w:t>manage</w:t>
      </w:r>
      <w:r w:rsidRPr="00996F08">
        <w:rPr>
          <w:rFonts w:ascii="Arial" w:eastAsia="Calibri" w:hAnsi="Calibri" w:cs="Times New Roman"/>
          <w:spacing w:val="-7"/>
          <w:sz w:val="22"/>
        </w:rPr>
        <w:t xml:space="preserve"> </w:t>
      </w:r>
      <w:r w:rsidRPr="00996F08">
        <w:rPr>
          <w:rFonts w:ascii="Arial" w:eastAsia="Calibri" w:hAnsi="Calibri" w:cs="Times New Roman"/>
          <w:sz w:val="22"/>
        </w:rPr>
        <w:t>ballast</w:t>
      </w:r>
      <w:r w:rsidRPr="00996F08">
        <w:rPr>
          <w:rFonts w:ascii="Arial" w:eastAsia="Calibri" w:hAnsi="Calibri" w:cs="Times New Roman"/>
          <w:spacing w:val="-7"/>
          <w:sz w:val="22"/>
        </w:rPr>
        <w:t xml:space="preserve"> </w:t>
      </w:r>
      <w:r w:rsidRPr="00996F08">
        <w:rPr>
          <w:rFonts w:ascii="Arial" w:eastAsia="Calibri" w:hAnsi="Calibri" w:cs="Times New Roman"/>
          <w:sz w:val="22"/>
        </w:rPr>
        <w:t>water</w:t>
      </w:r>
      <w:r w:rsidRPr="00996F08">
        <w:rPr>
          <w:rFonts w:ascii="Arial" w:eastAsia="Calibri" w:hAnsi="Calibri" w:cs="Times New Roman"/>
          <w:spacing w:val="-7"/>
          <w:sz w:val="22"/>
        </w:rPr>
        <w:t xml:space="preserve"> </w:t>
      </w:r>
      <w:r w:rsidRPr="00996F08">
        <w:rPr>
          <w:rFonts w:ascii="Arial" w:eastAsia="Calibri" w:hAnsi="Calibri" w:cs="Times New Roman"/>
          <w:sz w:val="22"/>
        </w:rPr>
        <w:t>in</w:t>
      </w:r>
      <w:r w:rsidRPr="00996F08">
        <w:rPr>
          <w:rFonts w:ascii="Arial" w:eastAsia="Calibri" w:hAnsi="Calibri" w:cs="Times New Roman"/>
          <w:spacing w:val="-7"/>
          <w:sz w:val="22"/>
        </w:rPr>
        <w:t xml:space="preserve"> </w:t>
      </w:r>
      <w:r w:rsidRPr="00996F08">
        <w:rPr>
          <w:rFonts w:ascii="Arial" w:eastAsia="Calibri" w:hAnsi="Calibri" w:cs="Times New Roman"/>
          <w:sz w:val="22"/>
        </w:rPr>
        <w:t>accordance</w:t>
      </w:r>
      <w:r w:rsidRPr="00996F08">
        <w:rPr>
          <w:rFonts w:ascii="Arial" w:eastAsia="Calibri" w:hAnsi="Calibri" w:cs="Times New Roman"/>
          <w:spacing w:val="-7"/>
          <w:sz w:val="22"/>
        </w:rPr>
        <w:t xml:space="preserve"> </w:t>
      </w:r>
      <w:r w:rsidRPr="00996F08">
        <w:rPr>
          <w:rFonts w:ascii="Arial" w:eastAsia="Calibri" w:hAnsi="Calibri" w:cs="Times New Roman"/>
          <w:sz w:val="22"/>
        </w:rPr>
        <w:t>with</w:t>
      </w:r>
      <w:r w:rsidRPr="00996F08">
        <w:rPr>
          <w:rFonts w:ascii="Arial" w:eastAsia="Calibri" w:hAnsi="Calibri" w:cs="Times New Roman"/>
          <w:spacing w:val="-7"/>
          <w:sz w:val="22"/>
        </w:rPr>
        <w:t xml:space="preserve"> </w:t>
      </w:r>
      <w:r w:rsidRPr="00996F08">
        <w:rPr>
          <w:rFonts w:ascii="Arial" w:eastAsia="Calibri" w:hAnsi="Calibri" w:cs="Times New Roman"/>
          <w:sz w:val="22"/>
        </w:rPr>
        <w:t>its</w:t>
      </w:r>
      <w:r w:rsidRPr="00996F08">
        <w:rPr>
          <w:rFonts w:ascii="Arial" w:eastAsia="Calibri" w:hAnsi="Calibri" w:cs="Times New Roman"/>
          <w:w w:val="99"/>
          <w:sz w:val="22"/>
        </w:rPr>
        <w:t xml:space="preserve"> </w:t>
      </w:r>
      <w:r w:rsidRPr="00996F08">
        <w:rPr>
          <w:rFonts w:ascii="Arial" w:eastAsia="Calibri" w:hAnsi="Calibri" w:cs="Times New Roman"/>
          <w:sz w:val="22"/>
        </w:rPr>
        <w:t>approved</w:t>
      </w:r>
      <w:r w:rsidRPr="00996F08">
        <w:rPr>
          <w:rFonts w:ascii="Arial" w:eastAsia="Calibri" w:hAnsi="Calibri" w:cs="Times New Roman"/>
          <w:spacing w:val="21"/>
          <w:sz w:val="22"/>
        </w:rPr>
        <w:t xml:space="preserve"> </w:t>
      </w:r>
      <w:r w:rsidRPr="00996F08">
        <w:rPr>
          <w:rFonts w:ascii="Arial" w:eastAsia="Calibri" w:hAnsi="Calibri" w:cs="Times New Roman"/>
          <w:sz w:val="22"/>
        </w:rPr>
        <w:t>Ballast</w:t>
      </w:r>
      <w:r w:rsidRPr="00996F08">
        <w:rPr>
          <w:rFonts w:ascii="Arial" w:eastAsia="Calibri" w:hAnsi="Calibri" w:cs="Times New Roman"/>
          <w:spacing w:val="22"/>
          <w:sz w:val="22"/>
        </w:rPr>
        <w:t xml:space="preserve"> </w:t>
      </w:r>
      <w:r w:rsidRPr="00996F08">
        <w:rPr>
          <w:rFonts w:ascii="Arial" w:eastAsia="Calibri" w:hAnsi="Calibri" w:cs="Times New Roman"/>
          <w:sz w:val="22"/>
        </w:rPr>
        <w:t>Water</w:t>
      </w:r>
      <w:r w:rsidRPr="00996F08">
        <w:rPr>
          <w:rFonts w:ascii="Arial" w:eastAsia="Calibri" w:hAnsi="Calibri" w:cs="Times New Roman"/>
          <w:spacing w:val="20"/>
          <w:sz w:val="22"/>
        </w:rPr>
        <w:t xml:space="preserve"> </w:t>
      </w:r>
      <w:r w:rsidRPr="00996F08">
        <w:rPr>
          <w:rFonts w:ascii="Arial" w:eastAsia="Calibri" w:hAnsi="Calibri" w:cs="Times New Roman"/>
          <w:sz w:val="22"/>
        </w:rPr>
        <w:t>Management</w:t>
      </w:r>
      <w:r w:rsidRPr="00996F08">
        <w:rPr>
          <w:rFonts w:ascii="Arial" w:eastAsia="Calibri" w:hAnsi="Calibri" w:cs="Times New Roman"/>
          <w:spacing w:val="22"/>
          <w:sz w:val="22"/>
        </w:rPr>
        <w:t xml:space="preserve"> </w:t>
      </w:r>
      <w:r w:rsidRPr="00996F08">
        <w:rPr>
          <w:rFonts w:ascii="Arial" w:eastAsia="Calibri" w:hAnsi="Calibri" w:cs="Times New Roman"/>
          <w:sz w:val="22"/>
        </w:rPr>
        <w:t>plan</w:t>
      </w:r>
      <w:r w:rsidRPr="00996F08">
        <w:rPr>
          <w:rFonts w:ascii="Arial" w:eastAsia="Calibri" w:hAnsi="Calibri" w:cs="Times New Roman"/>
          <w:spacing w:val="22"/>
          <w:sz w:val="22"/>
        </w:rPr>
        <w:t xml:space="preserve"> </w:t>
      </w:r>
      <w:r w:rsidRPr="00996F08">
        <w:rPr>
          <w:rFonts w:ascii="Arial" w:eastAsia="Calibri" w:hAnsi="Calibri" w:cs="Times New Roman"/>
          <w:sz w:val="22"/>
        </w:rPr>
        <w:t>to</w:t>
      </w:r>
      <w:r w:rsidRPr="00996F08">
        <w:rPr>
          <w:rFonts w:ascii="Arial" w:eastAsia="Calibri" w:hAnsi="Calibri" w:cs="Times New Roman"/>
          <w:spacing w:val="22"/>
          <w:sz w:val="22"/>
        </w:rPr>
        <w:t xml:space="preserve"> </w:t>
      </w:r>
      <w:r w:rsidRPr="00996F08">
        <w:rPr>
          <w:rFonts w:ascii="Arial" w:eastAsia="Calibri" w:hAnsi="Calibri" w:cs="Times New Roman"/>
          <w:sz w:val="22"/>
        </w:rPr>
        <w:t>meet</w:t>
      </w:r>
      <w:r w:rsidRPr="00996F08">
        <w:rPr>
          <w:rFonts w:ascii="Arial" w:eastAsia="Calibri" w:hAnsi="Calibri" w:cs="Times New Roman"/>
          <w:spacing w:val="22"/>
          <w:sz w:val="22"/>
        </w:rPr>
        <w:t xml:space="preserve"> </w:t>
      </w:r>
      <w:r w:rsidRPr="00996F08">
        <w:rPr>
          <w:rFonts w:ascii="Arial" w:eastAsia="Calibri" w:hAnsi="Calibri" w:cs="Times New Roman"/>
          <w:sz w:val="22"/>
        </w:rPr>
        <w:t>the</w:t>
      </w:r>
      <w:r w:rsidRPr="00996F08">
        <w:rPr>
          <w:rFonts w:ascii="Arial" w:eastAsia="Calibri" w:hAnsi="Calibri" w:cs="Times New Roman"/>
          <w:spacing w:val="22"/>
          <w:sz w:val="22"/>
        </w:rPr>
        <w:t xml:space="preserve"> </w:t>
      </w:r>
      <w:r w:rsidRPr="00996F08">
        <w:rPr>
          <w:rFonts w:ascii="Arial" w:eastAsia="Calibri" w:hAnsi="Calibri" w:cs="Times New Roman"/>
          <w:sz w:val="22"/>
        </w:rPr>
        <w:t>D-1</w:t>
      </w:r>
      <w:r w:rsidRPr="00996F08">
        <w:rPr>
          <w:rFonts w:ascii="Arial" w:eastAsia="Calibri" w:hAnsi="Calibri" w:cs="Times New Roman"/>
          <w:spacing w:val="23"/>
          <w:sz w:val="22"/>
        </w:rPr>
        <w:t xml:space="preserve"> </w:t>
      </w:r>
      <w:r w:rsidRPr="00996F08">
        <w:rPr>
          <w:rFonts w:ascii="Arial" w:eastAsia="Calibri" w:hAnsi="Calibri" w:cs="Times New Roman"/>
          <w:sz w:val="22"/>
        </w:rPr>
        <w:t>or</w:t>
      </w:r>
      <w:r w:rsidRPr="00996F08">
        <w:rPr>
          <w:rFonts w:ascii="Arial" w:eastAsia="Calibri" w:hAnsi="Calibri" w:cs="Times New Roman"/>
          <w:spacing w:val="21"/>
          <w:sz w:val="22"/>
        </w:rPr>
        <w:t xml:space="preserve"> </w:t>
      </w:r>
      <w:r w:rsidRPr="00996F08">
        <w:rPr>
          <w:rFonts w:ascii="Arial" w:eastAsia="Calibri" w:hAnsi="Calibri" w:cs="Times New Roman"/>
          <w:sz w:val="22"/>
        </w:rPr>
        <w:t>D-2</w:t>
      </w:r>
      <w:r w:rsidRPr="00996F08">
        <w:rPr>
          <w:rFonts w:ascii="Arial" w:eastAsia="Calibri" w:hAnsi="Calibri" w:cs="Times New Roman"/>
          <w:spacing w:val="21"/>
          <w:sz w:val="22"/>
        </w:rPr>
        <w:t xml:space="preserve"> </w:t>
      </w:r>
      <w:r w:rsidRPr="00996F08">
        <w:rPr>
          <w:rFonts w:ascii="Arial" w:eastAsia="Calibri" w:hAnsi="Calibri" w:cs="Times New Roman"/>
          <w:sz w:val="22"/>
        </w:rPr>
        <w:t>standard,</w:t>
      </w:r>
      <w:r w:rsidRPr="00996F08">
        <w:rPr>
          <w:rFonts w:ascii="Arial" w:eastAsia="Calibri" w:hAnsi="Calibri" w:cs="Times New Roman"/>
          <w:spacing w:val="22"/>
          <w:sz w:val="22"/>
        </w:rPr>
        <w:t xml:space="preserve"> </w:t>
      </w:r>
      <w:r w:rsidRPr="00996F08">
        <w:rPr>
          <w:rFonts w:ascii="Arial" w:eastAsia="Calibri" w:hAnsi="Calibri" w:cs="Times New Roman"/>
          <w:sz w:val="22"/>
        </w:rPr>
        <w:t>with</w:t>
      </w:r>
      <w:r w:rsidRPr="00996F08">
        <w:rPr>
          <w:rFonts w:ascii="Arial" w:eastAsia="Calibri" w:hAnsi="Calibri" w:cs="Times New Roman"/>
          <w:spacing w:val="22"/>
          <w:sz w:val="22"/>
        </w:rPr>
        <w:t xml:space="preserve"> </w:t>
      </w:r>
      <w:r w:rsidRPr="00996F08">
        <w:rPr>
          <w:rFonts w:ascii="Arial" w:eastAsia="Calibri" w:hAnsi="Calibri" w:cs="Times New Roman"/>
          <w:sz w:val="22"/>
        </w:rPr>
        <w:t>a</w:t>
      </w:r>
      <w:r w:rsidRPr="00996F08">
        <w:rPr>
          <w:rFonts w:ascii="Arial" w:eastAsia="Calibri" w:hAnsi="Calibri" w:cs="Times New Roman"/>
          <w:spacing w:val="23"/>
          <w:sz w:val="22"/>
        </w:rPr>
        <w:t xml:space="preserve"> </w:t>
      </w:r>
      <w:r w:rsidRPr="00996F08">
        <w:rPr>
          <w:rFonts w:ascii="Arial" w:eastAsia="Calibri" w:hAnsi="Calibri" w:cs="Times New Roman"/>
          <w:sz w:val="22"/>
        </w:rPr>
        <w:t>view</w:t>
      </w:r>
      <w:r w:rsidRPr="00996F08">
        <w:rPr>
          <w:rFonts w:ascii="Arial" w:eastAsia="Calibri" w:hAnsi="Calibri" w:cs="Times New Roman"/>
          <w:spacing w:val="25"/>
          <w:sz w:val="22"/>
        </w:rPr>
        <w:t xml:space="preserve"> </w:t>
      </w:r>
      <w:r w:rsidRPr="00996F08">
        <w:rPr>
          <w:rFonts w:ascii="Arial" w:eastAsia="Calibri" w:hAnsi="Calibri" w:cs="Times New Roman"/>
          <w:sz w:val="22"/>
        </w:rPr>
        <w:t>to</w:t>
      </w:r>
      <w:r w:rsidRPr="00996F08">
        <w:rPr>
          <w:rFonts w:ascii="Arial" w:eastAsia="Calibri" w:hAnsi="Calibri" w:cs="Times New Roman"/>
          <w:w w:val="99"/>
          <w:sz w:val="22"/>
        </w:rPr>
        <w:t xml:space="preserve"> </w:t>
      </w:r>
      <w:r w:rsidRPr="00996F08">
        <w:rPr>
          <w:rFonts w:ascii="Arial" w:eastAsia="Calibri" w:hAnsi="Calibri" w:cs="Times New Roman"/>
          <w:sz w:val="22"/>
        </w:rPr>
        <w:t>ensuring</w:t>
      </w:r>
      <w:r w:rsidRPr="00996F08">
        <w:rPr>
          <w:rFonts w:ascii="Arial" w:eastAsia="Calibri" w:hAnsi="Calibri" w:cs="Times New Roman"/>
          <w:spacing w:val="-13"/>
          <w:sz w:val="22"/>
        </w:rPr>
        <w:t xml:space="preserve"> </w:t>
      </w:r>
      <w:r w:rsidRPr="00996F08">
        <w:rPr>
          <w:rFonts w:ascii="Arial" w:eastAsia="Calibri" w:hAnsi="Calibri" w:cs="Times New Roman"/>
          <w:sz w:val="22"/>
        </w:rPr>
        <w:t>the</w:t>
      </w:r>
      <w:r w:rsidRPr="00996F08">
        <w:rPr>
          <w:rFonts w:ascii="Arial" w:eastAsia="Calibri" w:hAnsi="Calibri" w:cs="Times New Roman"/>
          <w:spacing w:val="-14"/>
          <w:sz w:val="22"/>
        </w:rPr>
        <w:t xml:space="preserve"> </w:t>
      </w:r>
      <w:r w:rsidRPr="00996F08">
        <w:rPr>
          <w:rFonts w:ascii="Arial" w:eastAsia="Calibri" w:hAnsi="Calibri" w:cs="Times New Roman"/>
          <w:sz w:val="22"/>
        </w:rPr>
        <w:t>protection</w:t>
      </w:r>
      <w:r w:rsidRPr="00996F08">
        <w:rPr>
          <w:rFonts w:ascii="Arial" w:eastAsia="Calibri" w:hAnsi="Calibri" w:cs="Times New Roman"/>
          <w:spacing w:val="-13"/>
          <w:sz w:val="22"/>
        </w:rPr>
        <w:t xml:space="preserve"> </w:t>
      </w:r>
      <w:r w:rsidRPr="00996F08">
        <w:rPr>
          <w:rFonts w:ascii="Arial" w:eastAsia="Calibri" w:hAnsi="Calibri" w:cs="Times New Roman"/>
          <w:sz w:val="22"/>
        </w:rPr>
        <w:t>of</w:t>
      </w:r>
      <w:r w:rsidRPr="00996F08">
        <w:rPr>
          <w:rFonts w:ascii="Arial" w:eastAsia="Calibri" w:hAnsi="Calibri" w:cs="Times New Roman"/>
          <w:spacing w:val="-13"/>
          <w:sz w:val="22"/>
        </w:rPr>
        <w:t xml:space="preserve"> </w:t>
      </w:r>
      <w:r w:rsidRPr="00996F08">
        <w:rPr>
          <w:rFonts w:ascii="Arial" w:eastAsia="Calibri" w:hAnsi="Calibri" w:cs="Times New Roman"/>
          <w:sz w:val="22"/>
        </w:rPr>
        <w:t>the</w:t>
      </w:r>
      <w:r w:rsidRPr="00996F08">
        <w:rPr>
          <w:rFonts w:ascii="Arial" w:eastAsia="Calibri" w:hAnsi="Calibri" w:cs="Times New Roman"/>
          <w:spacing w:val="-13"/>
          <w:sz w:val="22"/>
        </w:rPr>
        <w:t xml:space="preserve"> </w:t>
      </w:r>
      <w:r w:rsidRPr="00996F08">
        <w:rPr>
          <w:rFonts w:ascii="Arial" w:eastAsia="Calibri" w:hAnsi="Calibri" w:cs="Times New Roman"/>
          <w:sz w:val="22"/>
        </w:rPr>
        <w:t>marine</w:t>
      </w:r>
      <w:r w:rsidRPr="00996F08">
        <w:rPr>
          <w:rFonts w:ascii="Arial" w:eastAsia="Calibri" w:hAnsi="Calibri" w:cs="Times New Roman"/>
          <w:spacing w:val="-12"/>
          <w:sz w:val="22"/>
        </w:rPr>
        <w:t xml:space="preserve"> </w:t>
      </w:r>
      <w:r w:rsidRPr="00996F08">
        <w:rPr>
          <w:rFonts w:ascii="Arial" w:eastAsia="Calibri" w:hAnsi="Calibri" w:cs="Times New Roman"/>
          <w:sz w:val="22"/>
        </w:rPr>
        <w:t>environment</w:t>
      </w:r>
      <w:r w:rsidRPr="00996F08">
        <w:rPr>
          <w:rFonts w:ascii="Arial" w:eastAsia="Calibri" w:hAnsi="Calibri" w:cs="Times New Roman"/>
          <w:spacing w:val="-10"/>
          <w:sz w:val="22"/>
        </w:rPr>
        <w:t xml:space="preserve"> </w:t>
      </w:r>
      <w:r w:rsidRPr="00996F08">
        <w:rPr>
          <w:rFonts w:ascii="Arial" w:eastAsia="Calibri" w:hAnsi="Calibri" w:cs="Times New Roman"/>
          <w:sz w:val="22"/>
        </w:rPr>
        <w:t>and</w:t>
      </w:r>
      <w:r w:rsidRPr="00996F08">
        <w:rPr>
          <w:rFonts w:ascii="Arial" w:eastAsia="Calibri" w:hAnsi="Calibri" w:cs="Times New Roman"/>
          <w:spacing w:val="-13"/>
          <w:sz w:val="22"/>
        </w:rPr>
        <w:t xml:space="preserve"> </w:t>
      </w:r>
      <w:r w:rsidRPr="00996F08">
        <w:rPr>
          <w:rFonts w:ascii="Arial" w:eastAsia="Calibri" w:hAnsi="Calibri" w:cs="Times New Roman"/>
          <w:sz w:val="22"/>
        </w:rPr>
        <w:t>ship,</w:t>
      </w:r>
      <w:r w:rsidRPr="00996F08">
        <w:rPr>
          <w:rFonts w:ascii="Arial" w:eastAsia="Calibri" w:hAnsi="Calibri" w:cs="Times New Roman"/>
          <w:spacing w:val="-13"/>
          <w:sz w:val="22"/>
        </w:rPr>
        <w:t xml:space="preserve"> </w:t>
      </w:r>
      <w:r w:rsidRPr="00996F08">
        <w:rPr>
          <w:rFonts w:ascii="Arial" w:eastAsia="Calibri" w:hAnsi="Calibri" w:cs="Times New Roman"/>
          <w:sz w:val="22"/>
        </w:rPr>
        <w:t>safety</w:t>
      </w:r>
      <w:r w:rsidRPr="00996F08">
        <w:rPr>
          <w:rFonts w:ascii="Arial" w:eastAsia="Calibri" w:hAnsi="Calibri" w:cs="Times New Roman"/>
          <w:spacing w:val="-14"/>
          <w:sz w:val="22"/>
        </w:rPr>
        <w:t xml:space="preserve"> </w:t>
      </w:r>
      <w:r w:rsidRPr="00996F08">
        <w:rPr>
          <w:rFonts w:ascii="Arial" w:eastAsia="Calibri" w:hAnsi="Calibri" w:cs="Times New Roman"/>
          <w:sz w:val="22"/>
        </w:rPr>
        <w:t>and</w:t>
      </w:r>
      <w:r w:rsidRPr="00996F08">
        <w:rPr>
          <w:rFonts w:ascii="Arial" w:eastAsia="Calibri" w:hAnsi="Calibri" w:cs="Times New Roman"/>
          <w:spacing w:val="-12"/>
          <w:sz w:val="22"/>
        </w:rPr>
        <w:t xml:space="preserve"> </w:t>
      </w:r>
      <w:r w:rsidRPr="00996F08">
        <w:rPr>
          <w:rFonts w:ascii="Arial" w:eastAsia="Calibri" w:hAnsi="Calibri" w:cs="Times New Roman"/>
          <w:sz w:val="22"/>
        </w:rPr>
        <w:t>minimizing</w:t>
      </w:r>
      <w:r w:rsidRPr="00996F08">
        <w:rPr>
          <w:rFonts w:ascii="Arial" w:eastAsia="Calibri" w:hAnsi="Calibri" w:cs="Times New Roman"/>
          <w:spacing w:val="-13"/>
          <w:sz w:val="22"/>
        </w:rPr>
        <w:t xml:space="preserve"> </w:t>
      </w:r>
      <w:r w:rsidRPr="00996F08">
        <w:rPr>
          <w:rFonts w:ascii="Arial" w:eastAsia="Calibri" w:hAnsi="Calibri" w:cs="Times New Roman"/>
          <w:sz w:val="22"/>
        </w:rPr>
        <w:t>any</w:t>
      </w:r>
      <w:r w:rsidRPr="00996F08">
        <w:rPr>
          <w:rFonts w:ascii="Arial" w:eastAsia="Calibri" w:hAnsi="Calibri" w:cs="Times New Roman"/>
          <w:spacing w:val="-13"/>
          <w:sz w:val="22"/>
        </w:rPr>
        <w:t xml:space="preserve"> </w:t>
      </w:r>
      <w:r w:rsidRPr="00996F08">
        <w:rPr>
          <w:rFonts w:ascii="Arial" w:eastAsia="Calibri" w:hAnsi="Calibri" w:cs="Times New Roman"/>
          <w:sz w:val="22"/>
        </w:rPr>
        <w:t>impacts</w:t>
      </w:r>
      <w:r w:rsidRPr="00996F08">
        <w:rPr>
          <w:rFonts w:ascii="Arial" w:eastAsia="Calibri" w:hAnsi="Calibri" w:cs="Times New Roman"/>
          <w:w w:val="99"/>
          <w:sz w:val="22"/>
        </w:rPr>
        <w:t xml:space="preserve"> </w:t>
      </w:r>
      <w:r w:rsidRPr="00996F08">
        <w:rPr>
          <w:rFonts w:ascii="Arial" w:eastAsia="Calibri" w:hAnsi="Calibri" w:cs="Times New Roman"/>
          <w:sz w:val="22"/>
        </w:rPr>
        <w:t>on the continuity of port and ship</w:t>
      </w:r>
      <w:r w:rsidRPr="00996F08">
        <w:rPr>
          <w:rFonts w:ascii="Arial" w:eastAsia="Calibri" w:hAnsi="Calibri" w:cs="Times New Roman"/>
          <w:spacing w:val="-2"/>
          <w:sz w:val="22"/>
        </w:rPr>
        <w:t xml:space="preserve"> </w:t>
      </w:r>
      <w:r w:rsidRPr="00996F08">
        <w:rPr>
          <w:rFonts w:ascii="Arial" w:eastAsia="Calibri" w:hAnsi="Calibri" w:cs="Times New Roman"/>
          <w:sz w:val="22"/>
        </w:rPr>
        <w:t>operations.</w:t>
      </w:r>
    </w:p>
    <w:p w14:paraId="66B052F1" w14:textId="77777777" w:rsidR="00996F08" w:rsidRPr="00996F08" w:rsidRDefault="00996F08" w:rsidP="00996F08">
      <w:pPr>
        <w:widowControl w:val="0"/>
        <w:spacing w:before="2" w:after="0" w:line="240" w:lineRule="auto"/>
        <w:rPr>
          <w:rFonts w:ascii="Arial" w:eastAsia="Arial" w:hAnsi="Arial" w:cs="Arial"/>
          <w:sz w:val="22"/>
        </w:rPr>
      </w:pPr>
    </w:p>
    <w:p w14:paraId="156AC7D6" w14:textId="77777777" w:rsidR="00996F08" w:rsidRPr="00996F08" w:rsidRDefault="00996F08" w:rsidP="00996F08">
      <w:pPr>
        <w:widowControl w:val="0"/>
        <w:spacing w:after="0" w:line="240" w:lineRule="auto"/>
        <w:jc w:val="both"/>
        <w:outlineLvl w:val="1"/>
        <w:rPr>
          <w:rFonts w:ascii="Arial" w:eastAsia="Arial" w:hAnsi="Arial" w:cs="Arial"/>
          <w:sz w:val="22"/>
        </w:rPr>
      </w:pPr>
      <w:r w:rsidRPr="00996F08">
        <w:rPr>
          <w:rFonts w:ascii="Arial" w:eastAsia="Arial" w:hAnsi="Arial" w:cs="Times New Roman"/>
          <w:b/>
          <w:bCs/>
          <w:sz w:val="22"/>
        </w:rPr>
        <w:t>Implementation of contingency</w:t>
      </w:r>
      <w:r w:rsidRPr="00996F08">
        <w:rPr>
          <w:rFonts w:ascii="Arial" w:eastAsia="Arial" w:hAnsi="Arial" w:cs="Times New Roman"/>
          <w:b/>
          <w:bCs/>
          <w:spacing w:val="-10"/>
          <w:sz w:val="22"/>
        </w:rPr>
        <w:t xml:space="preserve"> </w:t>
      </w:r>
      <w:r w:rsidRPr="00996F08">
        <w:rPr>
          <w:rFonts w:ascii="Arial" w:eastAsia="Arial" w:hAnsi="Arial" w:cs="Times New Roman"/>
          <w:b/>
          <w:bCs/>
          <w:sz w:val="22"/>
        </w:rPr>
        <w:t>measures</w:t>
      </w:r>
    </w:p>
    <w:p w14:paraId="3C811FE1" w14:textId="77777777" w:rsidR="00996F08" w:rsidRPr="00996F08" w:rsidRDefault="00996F08" w:rsidP="00996F08">
      <w:pPr>
        <w:widowControl w:val="0"/>
        <w:spacing w:before="11" w:after="0" w:line="240" w:lineRule="auto"/>
        <w:rPr>
          <w:rFonts w:ascii="Arial" w:eastAsia="Arial" w:hAnsi="Arial" w:cs="Arial"/>
          <w:b/>
          <w:bCs/>
          <w:szCs w:val="21"/>
        </w:rPr>
      </w:pPr>
    </w:p>
    <w:p w14:paraId="40B0CAFD" w14:textId="77777777" w:rsidR="00996F08" w:rsidRPr="00996F08" w:rsidRDefault="00996F08" w:rsidP="00996F08">
      <w:pPr>
        <w:widowControl w:val="0"/>
        <w:numPr>
          <w:ilvl w:val="0"/>
          <w:numId w:val="23"/>
        </w:numPr>
        <w:tabs>
          <w:tab w:val="left" w:pos="990"/>
        </w:tabs>
        <w:spacing w:after="0" w:line="240" w:lineRule="auto"/>
        <w:ind w:right="161" w:firstLine="0"/>
        <w:jc w:val="both"/>
        <w:rPr>
          <w:rFonts w:ascii="Arial" w:eastAsia="Arial" w:hAnsi="Arial" w:cs="Arial"/>
          <w:sz w:val="22"/>
        </w:rPr>
      </w:pPr>
      <w:r w:rsidRPr="00996F08">
        <w:rPr>
          <w:rFonts w:ascii="Arial" w:eastAsia="Calibri" w:hAnsi="Calibri" w:cs="Times New Roman"/>
          <w:sz w:val="22"/>
        </w:rPr>
        <w:t>In the case of non-compliant ballast water, communication between the ship and</w:t>
      </w:r>
      <w:r w:rsidRPr="00996F08">
        <w:rPr>
          <w:rFonts w:ascii="Arial" w:eastAsia="Calibri" w:hAnsi="Calibri" w:cs="Times New Roman"/>
          <w:spacing w:val="12"/>
          <w:sz w:val="22"/>
        </w:rPr>
        <w:t xml:space="preserve"> </w:t>
      </w:r>
      <w:r w:rsidRPr="00996F08">
        <w:rPr>
          <w:rFonts w:ascii="Arial" w:eastAsia="Calibri" w:hAnsi="Calibri" w:cs="Times New Roman"/>
          <w:sz w:val="22"/>
        </w:rPr>
        <w:t>the</w:t>
      </w:r>
      <w:r w:rsidRPr="00996F08">
        <w:rPr>
          <w:rFonts w:ascii="Arial" w:eastAsia="Calibri" w:hAnsi="Calibri" w:cs="Times New Roman"/>
          <w:w w:val="99"/>
          <w:sz w:val="22"/>
        </w:rPr>
        <w:t xml:space="preserve"> </w:t>
      </w:r>
      <w:r w:rsidRPr="00996F08">
        <w:rPr>
          <w:rFonts w:ascii="Arial" w:eastAsia="Calibri" w:hAnsi="Calibri" w:cs="Times New Roman"/>
          <w:sz w:val="22"/>
        </w:rPr>
        <w:t>port State should occur. The ship and the port State should consider the following as</w:t>
      </w:r>
      <w:r w:rsidRPr="00996F08">
        <w:rPr>
          <w:rFonts w:ascii="Arial" w:eastAsia="Calibri" w:hAnsi="Calibri" w:cs="Times New Roman"/>
          <w:spacing w:val="-38"/>
          <w:sz w:val="22"/>
        </w:rPr>
        <w:t xml:space="preserve"> </w:t>
      </w:r>
      <w:r w:rsidRPr="00996F08">
        <w:rPr>
          <w:rFonts w:ascii="Arial" w:eastAsia="Calibri" w:hAnsi="Calibri" w:cs="Times New Roman"/>
          <w:sz w:val="22"/>
        </w:rPr>
        <w:t>possible</w:t>
      </w:r>
      <w:r w:rsidRPr="00996F08">
        <w:rPr>
          <w:rFonts w:ascii="Arial" w:eastAsia="Calibri" w:hAnsi="Calibri" w:cs="Times New Roman"/>
          <w:w w:val="99"/>
          <w:sz w:val="22"/>
        </w:rPr>
        <w:t xml:space="preserve"> </w:t>
      </w:r>
      <w:r w:rsidRPr="00996F08">
        <w:rPr>
          <w:rFonts w:ascii="Arial" w:eastAsia="Calibri" w:hAnsi="Calibri" w:cs="Times New Roman"/>
          <w:sz w:val="22"/>
        </w:rPr>
        <w:t>contingency</w:t>
      </w:r>
      <w:r w:rsidRPr="00996F08">
        <w:rPr>
          <w:rFonts w:ascii="Arial" w:eastAsia="Calibri" w:hAnsi="Calibri" w:cs="Times New Roman"/>
          <w:spacing w:val="-3"/>
          <w:sz w:val="22"/>
        </w:rPr>
        <w:t xml:space="preserve"> </w:t>
      </w:r>
      <w:r w:rsidRPr="00996F08">
        <w:rPr>
          <w:rFonts w:ascii="Arial" w:eastAsia="Calibri" w:hAnsi="Calibri" w:cs="Times New Roman"/>
          <w:sz w:val="22"/>
        </w:rPr>
        <w:t>measures:</w:t>
      </w:r>
    </w:p>
    <w:p w14:paraId="596813FD" w14:textId="77777777" w:rsidR="00996F08" w:rsidRPr="00996F08" w:rsidRDefault="00996F08" w:rsidP="00996F08">
      <w:pPr>
        <w:widowControl w:val="0"/>
        <w:spacing w:after="0" w:line="240" w:lineRule="auto"/>
        <w:rPr>
          <w:rFonts w:ascii="Arial" w:eastAsia="Arial" w:hAnsi="Arial" w:cs="Arial"/>
          <w:sz w:val="22"/>
        </w:rPr>
      </w:pPr>
    </w:p>
    <w:p w14:paraId="08D3C713" w14:textId="77777777" w:rsidR="00996F08" w:rsidRPr="00996F08" w:rsidRDefault="00996F08" w:rsidP="00996F08">
      <w:pPr>
        <w:widowControl w:val="0"/>
        <w:numPr>
          <w:ilvl w:val="1"/>
          <w:numId w:val="23"/>
        </w:numPr>
        <w:tabs>
          <w:tab w:val="left" w:pos="1841"/>
        </w:tabs>
        <w:spacing w:after="0" w:line="240" w:lineRule="auto"/>
        <w:rPr>
          <w:rFonts w:ascii="Arial" w:eastAsia="Arial" w:hAnsi="Arial" w:cs="Arial"/>
          <w:sz w:val="22"/>
        </w:rPr>
      </w:pPr>
      <w:r w:rsidRPr="00996F08">
        <w:rPr>
          <w:rFonts w:ascii="Arial" w:eastAsia="Calibri" w:hAnsi="Calibri" w:cs="Times New Roman"/>
          <w:sz w:val="22"/>
        </w:rPr>
        <w:t>actions predetermined in the Ballast Water Management plan of the</w:t>
      </w:r>
      <w:r w:rsidRPr="00996F08">
        <w:rPr>
          <w:rFonts w:ascii="Arial" w:eastAsia="Calibri" w:hAnsi="Calibri" w:cs="Times New Roman"/>
          <w:spacing w:val="-7"/>
          <w:sz w:val="22"/>
        </w:rPr>
        <w:t xml:space="preserve"> </w:t>
      </w:r>
      <w:r w:rsidRPr="00996F08">
        <w:rPr>
          <w:rFonts w:ascii="Arial" w:eastAsia="Calibri" w:hAnsi="Calibri" w:cs="Times New Roman"/>
          <w:sz w:val="22"/>
        </w:rPr>
        <w:t>ship;</w:t>
      </w:r>
    </w:p>
    <w:p w14:paraId="3F88E889" w14:textId="77777777" w:rsidR="00996F08" w:rsidRPr="00996F08" w:rsidRDefault="00996F08" w:rsidP="00996F08">
      <w:pPr>
        <w:widowControl w:val="0"/>
        <w:spacing w:before="1" w:after="0" w:line="240" w:lineRule="auto"/>
        <w:rPr>
          <w:rFonts w:ascii="Arial" w:eastAsia="Arial" w:hAnsi="Arial" w:cs="Arial"/>
          <w:sz w:val="22"/>
        </w:rPr>
      </w:pPr>
    </w:p>
    <w:p w14:paraId="024DB84C" w14:textId="77777777" w:rsidR="00996F08" w:rsidRPr="00996F08" w:rsidRDefault="00996F08" w:rsidP="00996F08">
      <w:pPr>
        <w:widowControl w:val="0"/>
        <w:numPr>
          <w:ilvl w:val="1"/>
          <w:numId w:val="23"/>
        </w:numPr>
        <w:tabs>
          <w:tab w:val="left" w:pos="1841"/>
        </w:tabs>
        <w:spacing w:after="0" w:line="240" w:lineRule="auto"/>
        <w:ind w:right="162"/>
        <w:jc w:val="both"/>
        <w:rPr>
          <w:rFonts w:ascii="Arial" w:eastAsia="Arial" w:hAnsi="Arial" w:cs="Arial"/>
          <w:sz w:val="22"/>
        </w:rPr>
      </w:pPr>
      <w:r w:rsidRPr="00996F08">
        <w:rPr>
          <w:rFonts w:ascii="Arial" w:eastAsia="Calibri" w:hAnsi="Calibri" w:cs="Times New Roman"/>
          <w:sz w:val="22"/>
        </w:rPr>
        <w:t>discharging ballast water to another ship or to an appropriate shipboard</w:t>
      </w:r>
      <w:r w:rsidRPr="00996F08">
        <w:rPr>
          <w:rFonts w:ascii="Arial" w:eastAsia="Calibri" w:hAnsi="Calibri" w:cs="Times New Roman"/>
          <w:spacing w:val="19"/>
          <w:sz w:val="22"/>
        </w:rPr>
        <w:t xml:space="preserve"> </w:t>
      </w:r>
      <w:r w:rsidRPr="00996F08">
        <w:rPr>
          <w:rFonts w:ascii="Arial" w:eastAsia="Calibri" w:hAnsi="Calibri" w:cs="Times New Roman"/>
          <w:sz w:val="22"/>
        </w:rPr>
        <w:t>or</w:t>
      </w:r>
      <w:r w:rsidRPr="00996F08">
        <w:rPr>
          <w:rFonts w:ascii="Arial" w:eastAsia="Calibri" w:hAnsi="Calibri" w:cs="Times New Roman"/>
          <w:w w:val="99"/>
          <w:sz w:val="22"/>
        </w:rPr>
        <w:t xml:space="preserve"> </w:t>
      </w:r>
      <w:r w:rsidRPr="00996F08">
        <w:rPr>
          <w:rFonts w:ascii="Arial" w:eastAsia="Calibri" w:hAnsi="Calibri" w:cs="Times New Roman"/>
          <w:sz w:val="22"/>
        </w:rPr>
        <w:t>land-based reception facility, if</w:t>
      </w:r>
      <w:r w:rsidRPr="00996F08">
        <w:rPr>
          <w:rFonts w:ascii="Arial" w:eastAsia="Calibri" w:hAnsi="Calibri" w:cs="Times New Roman"/>
          <w:spacing w:val="-4"/>
          <w:sz w:val="22"/>
        </w:rPr>
        <w:t xml:space="preserve"> </w:t>
      </w:r>
      <w:r w:rsidRPr="00996F08">
        <w:rPr>
          <w:rFonts w:ascii="Arial" w:eastAsia="Calibri" w:hAnsi="Calibri" w:cs="Times New Roman"/>
          <w:sz w:val="22"/>
        </w:rPr>
        <w:t>available;</w:t>
      </w:r>
    </w:p>
    <w:p w14:paraId="7AA3FDFE" w14:textId="77777777" w:rsidR="00996F08" w:rsidRPr="00996F08" w:rsidRDefault="00996F08" w:rsidP="00996F08">
      <w:pPr>
        <w:widowControl w:val="0"/>
        <w:spacing w:after="0" w:line="240" w:lineRule="auto"/>
        <w:rPr>
          <w:rFonts w:ascii="Arial" w:eastAsia="Arial" w:hAnsi="Arial" w:cs="Arial"/>
          <w:sz w:val="22"/>
        </w:rPr>
      </w:pPr>
    </w:p>
    <w:p w14:paraId="0053F6EF" w14:textId="77777777" w:rsidR="00996F08" w:rsidRPr="00996F08" w:rsidRDefault="00996F08" w:rsidP="00996F08">
      <w:pPr>
        <w:widowControl w:val="0"/>
        <w:numPr>
          <w:ilvl w:val="1"/>
          <w:numId w:val="23"/>
        </w:numPr>
        <w:tabs>
          <w:tab w:val="left" w:pos="1841"/>
        </w:tabs>
        <w:spacing w:after="0" w:line="240" w:lineRule="auto"/>
        <w:ind w:right="163"/>
        <w:jc w:val="both"/>
        <w:rPr>
          <w:rFonts w:ascii="Arial" w:eastAsia="Arial" w:hAnsi="Arial" w:cs="Arial"/>
          <w:sz w:val="22"/>
        </w:rPr>
      </w:pPr>
      <w:r w:rsidRPr="00996F08">
        <w:rPr>
          <w:rFonts w:ascii="Arial" w:eastAsia="Calibri" w:hAnsi="Calibri" w:cs="Times New Roman"/>
          <w:sz w:val="22"/>
        </w:rPr>
        <w:t>managing</w:t>
      </w:r>
      <w:r w:rsidRPr="00996F08">
        <w:rPr>
          <w:rFonts w:ascii="Arial" w:eastAsia="Calibri" w:hAnsi="Calibri" w:cs="Times New Roman"/>
          <w:spacing w:val="20"/>
          <w:sz w:val="22"/>
        </w:rPr>
        <w:t xml:space="preserve"> </w:t>
      </w:r>
      <w:r w:rsidRPr="00996F08">
        <w:rPr>
          <w:rFonts w:ascii="Arial" w:eastAsia="Calibri" w:hAnsi="Calibri" w:cs="Times New Roman"/>
          <w:sz w:val="22"/>
        </w:rPr>
        <w:t>the</w:t>
      </w:r>
      <w:r w:rsidRPr="00996F08">
        <w:rPr>
          <w:rFonts w:ascii="Arial" w:eastAsia="Calibri" w:hAnsi="Calibri" w:cs="Times New Roman"/>
          <w:spacing w:val="20"/>
          <w:sz w:val="22"/>
        </w:rPr>
        <w:t xml:space="preserve"> </w:t>
      </w:r>
      <w:r w:rsidRPr="00996F08">
        <w:rPr>
          <w:rFonts w:ascii="Arial" w:eastAsia="Calibri" w:hAnsi="Calibri" w:cs="Times New Roman"/>
          <w:sz w:val="22"/>
        </w:rPr>
        <w:t>ballast</w:t>
      </w:r>
      <w:r w:rsidRPr="00996F08">
        <w:rPr>
          <w:rFonts w:ascii="Arial" w:eastAsia="Calibri" w:hAnsi="Calibri" w:cs="Times New Roman"/>
          <w:spacing w:val="20"/>
          <w:sz w:val="22"/>
        </w:rPr>
        <w:t xml:space="preserve"> </w:t>
      </w:r>
      <w:r w:rsidRPr="00996F08">
        <w:rPr>
          <w:rFonts w:ascii="Arial" w:eastAsia="Calibri" w:hAnsi="Calibri" w:cs="Times New Roman"/>
          <w:sz w:val="22"/>
        </w:rPr>
        <w:t>water</w:t>
      </w:r>
      <w:r w:rsidRPr="00996F08">
        <w:rPr>
          <w:rFonts w:ascii="Arial" w:eastAsia="Calibri" w:hAnsi="Calibri" w:cs="Times New Roman"/>
          <w:spacing w:val="20"/>
          <w:sz w:val="22"/>
        </w:rPr>
        <w:t xml:space="preserve"> </w:t>
      </w:r>
      <w:r w:rsidRPr="00996F08">
        <w:rPr>
          <w:rFonts w:ascii="Arial" w:eastAsia="Calibri" w:hAnsi="Calibri" w:cs="Times New Roman"/>
          <w:sz w:val="22"/>
        </w:rPr>
        <w:t>or</w:t>
      </w:r>
      <w:r w:rsidRPr="00996F08">
        <w:rPr>
          <w:rFonts w:ascii="Arial" w:eastAsia="Calibri" w:hAnsi="Calibri" w:cs="Times New Roman"/>
          <w:spacing w:val="20"/>
          <w:sz w:val="22"/>
        </w:rPr>
        <w:t xml:space="preserve"> </w:t>
      </w:r>
      <w:r w:rsidRPr="00996F08">
        <w:rPr>
          <w:rFonts w:ascii="Arial" w:eastAsia="Calibri" w:hAnsi="Calibri" w:cs="Times New Roman"/>
          <w:sz w:val="22"/>
        </w:rPr>
        <w:t>a</w:t>
      </w:r>
      <w:r w:rsidRPr="00996F08">
        <w:rPr>
          <w:rFonts w:ascii="Arial" w:eastAsia="Calibri" w:hAnsi="Calibri" w:cs="Times New Roman"/>
          <w:spacing w:val="20"/>
          <w:sz w:val="22"/>
        </w:rPr>
        <w:t xml:space="preserve"> </w:t>
      </w:r>
      <w:r w:rsidRPr="00996F08">
        <w:rPr>
          <w:rFonts w:ascii="Arial" w:eastAsia="Calibri" w:hAnsi="Calibri" w:cs="Times New Roman"/>
          <w:sz w:val="22"/>
        </w:rPr>
        <w:t>portion</w:t>
      </w:r>
      <w:r w:rsidRPr="00996F08">
        <w:rPr>
          <w:rFonts w:ascii="Arial" w:eastAsia="Calibri" w:hAnsi="Calibri" w:cs="Times New Roman"/>
          <w:spacing w:val="21"/>
          <w:sz w:val="22"/>
        </w:rPr>
        <w:t xml:space="preserve"> </w:t>
      </w:r>
      <w:r w:rsidRPr="00996F08">
        <w:rPr>
          <w:rFonts w:ascii="Arial" w:eastAsia="Calibri" w:hAnsi="Calibri" w:cs="Times New Roman"/>
          <w:sz w:val="22"/>
        </w:rPr>
        <w:t>of</w:t>
      </w:r>
      <w:r w:rsidRPr="00996F08">
        <w:rPr>
          <w:rFonts w:ascii="Arial" w:eastAsia="Calibri" w:hAnsi="Calibri" w:cs="Times New Roman"/>
          <w:spacing w:val="20"/>
          <w:sz w:val="22"/>
        </w:rPr>
        <w:t xml:space="preserve"> </w:t>
      </w:r>
      <w:r w:rsidRPr="00996F08">
        <w:rPr>
          <w:rFonts w:ascii="Arial" w:eastAsia="Calibri" w:hAnsi="Calibri" w:cs="Times New Roman"/>
          <w:sz w:val="22"/>
        </w:rPr>
        <w:t>it</w:t>
      </w:r>
      <w:r w:rsidRPr="00996F08">
        <w:rPr>
          <w:rFonts w:ascii="Arial" w:eastAsia="Calibri" w:hAnsi="Calibri" w:cs="Times New Roman"/>
          <w:spacing w:val="21"/>
          <w:sz w:val="22"/>
        </w:rPr>
        <w:t xml:space="preserve"> </w:t>
      </w:r>
      <w:r w:rsidRPr="00996F08">
        <w:rPr>
          <w:rFonts w:ascii="Arial" w:eastAsia="Calibri" w:hAnsi="Calibri" w:cs="Times New Roman"/>
          <w:sz w:val="22"/>
        </w:rPr>
        <w:t>in</w:t>
      </w:r>
      <w:r w:rsidRPr="00996F08">
        <w:rPr>
          <w:rFonts w:ascii="Arial" w:eastAsia="Calibri" w:hAnsi="Calibri" w:cs="Times New Roman"/>
          <w:spacing w:val="20"/>
          <w:sz w:val="22"/>
        </w:rPr>
        <w:t xml:space="preserve"> </w:t>
      </w:r>
      <w:r w:rsidRPr="00996F08">
        <w:rPr>
          <w:rFonts w:ascii="Arial" w:eastAsia="Calibri" w:hAnsi="Calibri" w:cs="Times New Roman"/>
          <w:sz w:val="22"/>
        </w:rPr>
        <w:t>accordance</w:t>
      </w:r>
      <w:r w:rsidRPr="00996F08">
        <w:rPr>
          <w:rFonts w:ascii="Arial" w:eastAsia="Calibri" w:hAnsi="Calibri" w:cs="Times New Roman"/>
          <w:spacing w:val="19"/>
          <w:sz w:val="22"/>
        </w:rPr>
        <w:t xml:space="preserve"> </w:t>
      </w:r>
      <w:r w:rsidRPr="00996F08">
        <w:rPr>
          <w:rFonts w:ascii="Arial" w:eastAsia="Calibri" w:hAnsi="Calibri" w:cs="Times New Roman"/>
          <w:sz w:val="22"/>
        </w:rPr>
        <w:t>with</w:t>
      </w:r>
      <w:r w:rsidRPr="00996F08">
        <w:rPr>
          <w:rFonts w:ascii="Arial" w:eastAsia="Calibri" w:hAnsi="Calibri" w:cs="Times New Roman"/>
          <w:spacing w:val="20"/>
          <w:sz w:val="22"/>
        </w:rPr>
        <w:t xml:space="preserve"> </w:t>
      </w:r>
      <w:r w:rsidRPr="00996F08">
        <w:rPr>
          <w:rFonts w:ascii="Arial" w:eastAsia="Calibri" w:hAnsi="Calibri" w:cs="Times New Roman"/>
          <w:sz w:val="22"/>
        </w:rPr>
        <w:t>a</w:t>
      </w:r>
      <w:r w:rsidRPr="00996F08">
        <w:rPr>
          <w:rFonts w:ascii="Arial" w:eastAsia="Calibri" w:hAnsi="Calibri" w:cs="Times New Roman"/>
          <w:spacing w:val="20"/>
          <w:sz w:val="22"/>
        </w:rPr>
        <w:t xml:space="preserve"> </w:t>
      </w:r>
      <w:r w:rsidRPr="00996F08">
        <w:rPr>
          <w:rFonts w:ascii="Arial" w:eastAsia="Calibri" w:hAnsi="Calibri" w:cs="Times New Roman"/>
          <w:sz w:val="22"/>
        </w:rPr>
        <w:t>method</w:t>
      </w:r>
      <w:r w:rsidRPr="00996F08">
        <w:rPr>
          <w:rFonts w:ascii="Arial" w:eastAsia="Calibri" w:hAnsi="Calibri" w:cs="Times New Roman"/>
          <w:w w:val="99"/>
          <w:sz w:val="22"/>
        </w:rPr>
        <w:t xml:space="preserve"> </w:t>
      </w:r>
      <w:r w:rsidRPr="00996F08">
        <w:rPr>
          <w:rFonts w:ascii="Arial" w:eastAsia="Calibri" w:hAnsi="Calibri" w:cs="Times New Roman"/>
          <w:sz w:val="22"/>
        </w:rPr>
        <w:t>acceptable to the port</w:t>
      </w:r>
      <w:r w:rsidRPr="00996F08">
        <w:rPr>
          <w:rFonts w:ascii="Arial" w:eastAsia="Calibri" w:hAnsi="Calibri" w:cs="Times New Roman"/>
          <w:spacing w:val="-4"/>
          <w:sz w:val="22"/>
        </w:rPr>
        <w:t xml:space="preserve"> </w:t>
      </w:r>
      <w:r w:rsidRPr="00996F08">
        <w:rPr>
          <w:rFonts w:ascii="Arial" w:eastAsia="Calibri" w:hAnsi="Calibri" w:cs="Times New Roman"/>
          <w:sz w:val="22"/>
        </w:rPr>
        <w:t>State;</w:t>
      </w:r>
    </w:p>
    <w:p w14:paraId="3034EA65" w14:textId="77777777" w:rsidR="00996F08" w:rsidRPr="00996F08" w:rsidRDefault="00996F08" w:rsidP="00996F08">
      <w:pPr>
        <w:widowControl w:val="0"/>
        <w:spacing w:after="0" w:line="240" w:lineRule="auto"/>
        <w:rPr>
          <w:rFonts w:ascii="Arial" w:eastAsia="Arial" w:hAnsi="Arial" w:cs="Arial"/>
          <w:sz w:val="22"/>
        </w:rPr>
      </w:pPr>
    </w:p>
    <w:p w14:paraId="7910E7AD" w14:textId="77777777" w:rsidR="00996F08" w:rsidRPr="00996F08" w:rsidRDefault="00996F08" w:rsidP="00996F08">
      <w:pPr>
        <w:widowControl w:val="0"/>
        <w:numPr>
          <w:ilvl w:val="1"/>
          <w:numId w:val="23"/>
        </w:numPr>
        <w:tabs>
          <w:tab w:val="left" w:pos="1841"/>
        </w:tabs>
        <w:spacing w:after="0" w:line="240" w:lineRule="auto"/>
        <w:ind w:right="156"/>
        <w:jc w:val="both"/>
        <w:rPr>
          <w:rFonts w:ascii="Arial" w:eastAsia="Arial" w:hAnsi="Arial" w:cs="Arial"/>
          <w:sz w:val="22"/>
        </w:rPr>
      </w:pPr>
      <w:r w:rsidRPr="00996F08">
        <w:rPr>
          <w:rFonts w:ascii="Arial" w:eastAsia="Calibri" w:hAnsi="Calibri" w:cs="Times New Roman"/>
          <w:sz w:val="22"/>
        </w:rPr>
        <w:t>ballast water exchange carried out to an approved plan in accordance</w:t>
      </w:r>
      <w:r w:rsidRPr="00996F08">
        <w:rPr>
          <w:rFonts w:ascii="Arial" w:eastAsia="Calibri" w:hAnsi="Calibri" w:cs="Times New Roman"/>
          <w:spacing w:val="49"/>
          <w:sz w:val="22"/>
        </w:rPr>
        <w:t xml:space="preserve"> </w:t>
      </w:r>
      <w:r w:rsidRPr="00996F08">
        <w:rPr>
          <w:rFonts w:ascii="Arial" w:eastAsia="Calibri" w:hAnsi="Calibri" w:cs="Times New Roman"/>
          <w:sz w:val="22"/>
        </w:rPr>
        <w:t>with</w:t>
      </w:r>
      <w:r w:rsidRPr="00996F08">
        <w:rPr>
          <w:rFonts w:ascii="Arial" w:eastAsia="Calibri" w:hAnsi="Calibri" w:cs="Times New Roman"/>
          <w:w w:val="99"/>
          <w:sz w:val="22"/>
        </w:rPr>
        <w:t xml:space="preserve"> </w:t>
      </w:r>
      <w:r w:rsidRPr="00996F08">
        <w:rPr>
          <w:rFonts w:ascii="Arial" w:eastAsia="Calibri" w:hAnsi="Calibri" w:cs="Times New Roman"/>
          <w:sz w:val="22"/>
        </w:rPr>
        <w:t>regulation</w:t>
      </w:r>
      <w:r w:rsidRPr="00996F08">
        <w:rPr>
          <w:rFonts w:ascii="Arial" w:eastAsia="Calibri" w:hAnsi="Calibri" w:cs="Times New Roman"/>
          <w:spacing w:val="40"/>
          <w:sz w:val="22"/>
        </w:rPr>
        <w:t xml:space="preserve"> </w:t>
      </w:r>
      <w:r w:rsidRPr="00996F08">
        <w:rPr>
          <w:rFonts w:ascii="Arial" w:eastAsia="Calibri" w:hAnsi="Calibri" w:cs="Times New Roman"/>
          <w:sz w:val="22"/>
        </w:rPr>
        <w:t>B-4</w:t>
      </w:r>
      <w:r w:rsidRPr="00996F08">
        <w:rPr>
          <w:rFonts w:ascii="Arial" w:eastAsia="Calibri" w:hAnsi="Calibri" w:cs="Times New Roman"/>
          <w:spacing w:val="39"/>
          <w:sz w:val="22"/>
        </w:rPr>
        <w:t xml:space="preserve"> </w:t>
      </w:r>
      <w:r w:rsidRPr="00996F08">
        <w:rPr>
          <w:rFonts w:ascii="Arial" w:eastAsia="Calibri" w:hAnsi="Calibri" w:cs="Times New Roman"/>
          <w:sz w:val="22"/>
        </w:rPr>
        <w:t>to</w:t>
      </w:r>
      <w:r w:rsidRPr="00996F08">
        <w:rPr>
          <w:rFonts w:ascii="Arial" w:eastAsia="Calibri" w:hAnsi="Calibri" w:cs="Times New Roman"/>
          <w:spacing w:val="40"/>
          <w:sz w:val="22"/>
        </w:rPr>
        <w:t xml:space="preserve"> </w:t>
      </w:r>
      <w:r w:rsidRPr="00996F08">
        <w:rPr>
          <w:rFonts w:ascii="Arial" w:eastAsia="Calibri" w:hAnsi="Calibri" w:cs="Times New Roman"/>
          <w:sz w:val="22"/>
        </w:rPr>
        <w:t>meet</w:t>
      </w:r>
      <w:r w:rsidRPr="00996F08">
        <w:rPr>
          <w:rFonts w:ascii="Arial" w:eastAsia="Calibri" w:hAnsi="Calibri" w:cs="Times New Roman"/>
          <w:spacing w:val="38"/>
          <w:sz w:val="22"/>
        </w:rPr>
        <w:t xml:space="preserve"> </w:t>
      </w:r>
      <w:r w:rsidRPr="00996F08">
        <w:rPr>
          <w:rFonts w:ascii="Arial" w:eastAsia="Calibri" w:hAnsi="Calibri" w:cs="Times New Roman"/>
          <w:sz w:val="22"/>
        </w:rPr>
        <w:t>the</w:t>
      </w:r>
      <w:r w:rsidRPr="00996F08">
        <w:rPr>
          <w:rFonts w:ascii="Arial" w:eastAsia="Calibri" w:hAnsi="Calibri" w:cs="Times New Roman"/>
          <w:spacing w:val="39"/>
          <w:sz w:val="22"/>
        </w:rPr>
        <w:t xml:space="preserve"> </w:t>
      </w:r>
      <w:r w:rsidRPr="00996F08">
        <w:rPr>
          <w:rFonts w:ascii="Arial" w:eastAsia="Calibri" w:hAnsi="Calibri" w:cs="Times New Roman"/>
          <w:sz w:val="22"/>
        </w:rPr>
        <w:t>standard</w:t>
      </w:r>
      <w:r w:rsidRPr="00996F08">
        <w:rPr>
          <w:rFonts w:ascii="Arial" w:eastAsia="Calibri" w:hAnsi="Calibri" w:cs="Times New Roman"/>
          <w:spacing w:val="39"/>
          <w:sz w:val="22"/>
        </w:rPr>
        <w:t xml:space="preserve"> </w:t>
      </w:r>
      <w:r w:rsidRPr="00996F08">
        <w:rPr>
          <w:rFonts w:ascii="Arial" w:eastAsia="Calibri" w:hAnsi="Calibri" w:cs="Times New Roman"/>
          <w:sz w:val="22"/>
        </w:rPr>
        <w:t>in</w:t>
      </w:r>
      <w:r w:rsidRPr="00996F08">
        <w:rPr>
          <w:rFonts w:ascii="Arial" w:eastAsia="Calibri" w:hAnsi="Calibri" w:cs="Times New Roman"/>
          <w:spacing w:val="39"/>
          <w:sz w:val="22"/>
        </w:rPr>
        <w:t xml:space="preserve"> </w:t>
      </w:r>
      <w:r w:rsidRPr="00996F08">
        <w:rPr>
          <w:rFonts w:ascii="Arial" w:eastAsia="Calibri" w:hAnsi="Calibri" w:cs="Times New Roman"/>
          <w:sz w:val="22"/>
        </w:rPr>
        <w:t>regulation</w:t>
      </w:r>
      <w:r w:rsidRPr="00996F08">
        <w:rPr>
          <w:rFonts w:ascii="Arial" w:eastAsia="Calibri" w:hAnsi="Calibri" w:cs="Times New Roman"/>
          <w:spacing w:val="40"/>
          <w:sz w:val="22"/>
        </w:rPr>
        <w:t xml:space="preserve"> </w:t>
      </w:r>
      <w:r w:rsidRPr="00996F08">
        <w:rPr>
          <w:rFonts w:ascii="Arial" w:eastAsia="Calibri" w:hAnsi="Calibri" w:cs="Times New Roman"/>
          <w:sz w:val="22"/>
        </w:rPr>
        <w:t>D-1.</w:t>
      </w:r>
      <w:r w:rsidRPr="00996F08">
        <w:rPr>
          <w:rFonts w:ascii="Arial" w:eastAsia="Calibri" w:hAnsi="Calibri" w:cs="Times New Roman"/>
          <w:spacing w:val="40"/>
          <w:sz w:val="22"/>
        </w:rPr>
        <w:t xml:space="preserve"> </w:t>
      </w:r>
      <w:r w:rsidRPr="00996F08">
        <w:rPr>
          <w:rFonts w:ascii="Arial" w:eastAsia="Calibri" w:hAnsi="Calibri" w:cs="Times New Roman"/>
          <w:sz w:val="22"/>
        </w:rPr>
        <w:t>The</w:t>
      </w:r>
      <w:r w:rsidRPr="00996F08">
        <w:rPr>
          <w:rFonts w:ascii="Arial" w:eastAsia="Calibri" w:hAnsi="Calibri" w:cs="Times New Roman"/>
          <w:spacing w:val="39"/>
          <w:sz w:val="22"/>
        </w:rPr>
        <w:t xml:space="preserve"> </w:t>
      </w:r>
      <w:r w:rsidRPr="00996F08">
        <w:rPr>
          <w:rFonts w:ascii="Arial" w:eastAsia="Calibri" w:hAnsi="Calibri" w:cs="Times New Roman"/>
          <w:sz w:val="22"/>
        </w:rPr>
        <w:t>ship</w:t>
      </w:r>
      <w:r w:rsidRPr="00996F08">
        <w:rPr>
          <w:rFonts w:ascii="Arial" w:eastAsia="Calibri" w:hAnsi="Calibri" w:cs="Times New Roman"/>
          <w:spacing w:val="38"/>
          <w:sz w:val="22"/>
        </w:rPr>
        <w:t xml:space="preserve"> </w:t>
      </w:r>
      <w:r w:rsidRPr="00996F08">
        <w:rPr>
          <w:rFonts w:ascii="Arial" w:eastAsia="Calibri" w:hAnsi="Calibri" w:cs="Times New Roman"/>
          <w:sz w:val="22"/>
        </w:rPr>
        <w:t>and</w:t>
      </w:r>
      <w:r w:rsidRPr="00996F08">
        <w:rPr>
          <w:rFonts w:ascii="Arial" w:eastAsia="Calibri" w:hAnsi="Calibri" w:cs="Times New Roman"/>
          <w:spacing w:val="38"/>
          <w:sz w:val="22"/>
        </w:rPr>
        <w:t xml:space="preserve"> </w:t>
      </w:r>
      <w:r w:rsidRPr="00996F08">
        <w:rPr>
          <w:rFonts w:ascii="Arial" w:eastAsia="Calibri" w:hAnsi="Calibri" w:cs="Times New Roman"/>
          <w:sz w:val="22"/>
        </w:rPr>
        <w:t>the</w:t>
      </w:r>
      <w:r w:rsidRPr="00996F08">
        <w:rPr>
          <w:rFonts w:ascii="Arial" w:eastAsia="Calibri" w:hAnsi="Calibri" w:cs="Times New Roman"/>
          <w:w w:val="99"/>
          <w:sz w:val="22"/>
        </w:rPr>
        <w:t xml:space="preserve"> </w:t>
      </w:r>
      <w:r w:rsidRPr="00996F08">
        <w:rPr>
          <w:rFonts w:ascii="Arial" w:eastAsia="Calibri" w:hAnsi="Calibri" w:cs="Times New Roman"/>
          <w:sz w:val="22"/>
        </w:rPr>
        <w:t>port</w:t>
      </w:r>
      <w:r w:rsidRPr="00996F08">
        <w:rPr>
          <w:rFonts w:ascii="Arial" w:eastAsia="Calibri" w:hAnsi="Calibri" w:cs="Times New Roman"/>
          <w:spacing w:val="40"/>
          <w:sz w:val="22"/>
        </w:rPr>
        <w:t xml:space="preserve"> </w:t>
      </w:r>
      <w:r w:rsidRPr="00996F08">
        <w:rPr>
          <w:rFonts w:ascii="Arial" w:eastAsia="Calibri" w:hAnsi="Calibri" w:cs="Times New Roman"/>
          <w:sz w:val="22"/>
        </w:rPr>
        <w:t>State</w:t>
      </w:r>
      <w:r w:rsidRPr="00996F08">
        <w:rPr>
          <w:rFonts w:ascii="Arial" w:eastAsia="Calibri" w:hAnsi="Calibri" w:cs="Times New Roman"/>
          <w:spacing w:val="40"/>
          <w:sz w:val="22"/>
        </w:rPr>
        <w:t xml:space="preserve"> </w:t>
      </w:r>
      <w:r w:rsidRPr="00996F08">
        <w:rPr>
          <w:rFonts w:ascii="Arial" w:eastAsia="Calibri" w:hAnsi="Calibri" w:cs="Times New Roman"/>
          <w:sz w:val="22"/>
        </w:rPr>
        <w:t>should</w:t>
      </w:r>
      <w:r w:rsidRPr="00996F08">
        <w:rPr>
          <w:rFonts w:ascii="Arial" w:eastAsia="Calibri" w:hAnsi="Calibri" w:cs="Times New Roman"/>
          <w:spacing w:val="39"/>
          <w:sz w:val="22"/>
        </w:rPr>
        <w:t xml:space="preserve"> </w:t>
      </w:r>
      <w:r w:rsidRPr="00996F08">
        <w:rPr>
          <w:rFonts w:ascii="Arial" w:eastAsia="Calibri" w:hAnsi="Calibri" w:cs="Times New Roman"/>
          <w:sz w:val="22"/>
        </w:rPr>
        <w:t>consider</w:t>
      </w:r>
      <w:r w:rsidRPr="00996F08">
        <w:rPr>
          <w:rFonts w:ascii="Arial" w:eastAsia="Calibri" w:hAnsi="Calibri" w:cs="Times New Roman"/>
          <w:spacing w:val="40"/>
          <w:sz w:val="22"/>
        </w:rPr>
        <w:t xml:space="preserve"> </w:t>
      </w:r>
      <w:r w:rsidRPr="00996F08">
        <w:rPr>
          <w:rFonts w:ascii="Arial" w:eastAsia="Calibri" w:hAnsi="Calibri" w:cs="Times New Roman"/>
          <w:sz w:val="22"/>
        </w:rPr>
        <w:t>the</w:t>
      </w:r>
      <w:r w:rsidRPr="00996F08">
        <w:rPr>
          <w:rFonts w:ascii="Arial" w:eastAsia="Calibri" w:hAnsi="Calibri" w:cs="Times New Roman"/>
          <w:spacing w:val="40"/>
          <w:sz w:val="22"/>
        </w:rPr>
        <w:t xml:space="preserve"> </w:t>
      </w:r>
      <w:r w:rsidRPr="00996F08">
        <w:rPr>
          <w:rFonts w:ascii="Arial" w:eastAsia="Calibri" w:hAnsi="Calibri" w:cs="Times New Roman"/>
          <w:sz w:val="22"/>
        </w:rPr>
        <w:t>potential</w:t>
      </w:r>
      <w:r w:rsidRPr="00996F08">
        <w:rPr>
          <w:rFonts w:ascii="Arial" w:eastAsia="Calibri" w:hAnsi="Calibri" w:cs="Times New Roman"/>
          <w:spacing w:val="40"/>
          <w:sz w:val="22"/>
        </w:rPr>
        <w:t xml:space="preserve"> </w:t>
      </w:r>
      <w:r w:rsidRPr="00996F08">
        <w:rPr>
          <w:rFonts w:ascii="Arial" w:eastAsia="Calibri" w:hAnsi="Calibri" w:cs="Times New Roman"/>
          <w:sz w:val="22"/>
        </w:rPr>
        <w:t>disruption</w:t>
      </w:r>
      <w:r w:rsidRPr="00996F08">
        <w:rPr>
          <w:rFonts w:ascii="Arial" w:eastAsia="Calibri" w:hAnsi="Calibri" w:cs="Times New Roman"/>
          <w:spacing w:val="40"/>
          <w:sz w:val="22"/>
        </w:rPr>
        <w:t xml:space="preserve"> </w:t>
      </w:r>
      <w:r w:rsidRPr="00996F08">
        <w:rPr>
          <w:rFonts w:ascii="Arial" w:eastAsia="Calibri" w:hAnsi="Calibri" w:cs="Times New Roman"/>
          <w:sz w:val="22"/>
        </w:rPr>
        <w:t>to</w:t>
      </w:r>
      <w:r w:rsidRPr="00996F08">
        <w:rPr>
          <w:rFonts w:ascii="Arial" w:eastAsia="Calibri" w:hAnsi="Calibri" w:cs="Times New Roman"/>
          <w:spacing w:val="40"/>
          <w:sz w:val="22"/>
        </w:rPr>
        <w:t xml:space="preserve"> </w:t>
      </w:r>
      <w:r w:rsidRPr="00996F08">
        <w:rPr>
          <w:rFonts w:ascii="Arial" w:eastAsia="Calibri" w:hAnsi="Calibri" w:cs="Times New Roman"/>
          <w:sz w:val="22"/>
        </w:rPr>
        <w:t>the</w:t>
      </w:r>
      <w:r w:rsidRPr="00996F08">
        <w:rPr>
          <w:rFonts w:ascii="Arial" w:eastAsia="Calibri" w:hAnsi="Calibri" w:cs="Times New Roman"/>
          <w:spacing w:val="39"/>
          <w:sz w:val="22"/>
        </w:rPr>
        <w:t xml:space="preserve"> </w:t>
      </w:r>
      <w:r w:rsidRPr="00996F08">
        <w:rPr>
          <w:rFonts w:ascii="Arial" w:eastAsia="Calibri" w:hAnsi="Calibri" w:cs="Times New Roman"/>
          <w:sz w:val="22"/>
        </w:rPr>
        <w:t>cargo</w:t>
      </w:r>
      <w:r w:rsidRPr="00996F08">
        <w:rPr>
          <w:rFonts w:ascii="Arial" w:eastAsia="Calibri" w:hAnsi="Calibri" w:cs="Times New Roman"/>
          <w:spacing w:val="40"/>
          <w:sz w:val="22"/>
        </w:rPr>
        <w:t xml:space="preserve"> </w:t>
      </w:r>
      <w:r w:rsidRPr="00996F08">
        <w:rPr>
          <w:rFonts w:ascii="Arial" w:eastAsia="Calibri" w:hAnsi="Calibri" w:cs="Times New Roman"/>
          <w:sz w:val="22"/>
        </w:rPr>
        <w:t>handling</w:t>
      </w:r>
      <w:r w:rsidRPr="00996F08">
        <w:rPr>
          <w:rFonts w:ascii="Arial" w:eastAsia="Calibri" w:hAnsi="Calibri" w:cs="Times New Roman"/>
          <w:w w:val="99"/>
          <w:sz w:val="22"/>
        </w:rPr>
        <w:t xml:space="preserve"> </w:t>
      </w:r>
      <w:r w:rsidRPr="00996F08">
        <w:rPr>
          <w:rFonts w:ascii="Arial" w:eastAsia="Calibri" w:hAnsi="Calibri" w:cs="Times New Roman"/>
          <w:sz w:val="22"/>
        </w:rPr>
        <w:t>operation</w:t>
      </w:r>
      <w:r w:rsidRPr="00996F08">
        <w:rPr>
          <w:rFonts w:ascii="Arial" w:eastAsia="Calibri" w:hAnsi="Calibri" w:cs="Times New Roman"/>
          <w:spacing w:val="-16"/>
          <w:sz w:val="22"/>
        </w:rPr>
        <w:t xml:space="preserve"> </w:t>
      </w:r>
      <w:r w:rsidRPr="00996F08">
        <w:rPr>
          <w:rFonts w:ascii="Arial" w:eastAsia="Calibri" w:hAnsi="Calibri" w:cs="Times New Roman"/>
          <w:sz w:val="22"/>
        </w:rPr>
        <w:t>plan</w:t>
      </w:r>
      <w:r w:rsidRPr="00996F08">
        <w:rPr>
          <w:rFonts w:ascii="Arial" w:eastAsia="Calibri" w:hAnsi="Calibri" w:cs="Times New Roman"/>
          <w:spacing w:val="-17"/>
          <w:sz w:val="22"/>
        </w:rPr>
        <w:t xml:space="preserve"> </w:t>
      </w:r>
      <w:r w:rsidRPr="00996F08">
        <w:rPr>
          <w:rFonts w:ascii="Arial" w:eastAsia="Calibri" w:hAnsi="Calibri" w:cs="Times New Roman"/>
          <w:sz w:val="22"/>
        </w:rPr>
        <w:t>of</w:t>
      </w:r>
      <w:r w:rsidRPr="00996F08">
        <w:rPr>
          <w:rFonts w:ascii="Arial" w:eastAsia="Calibri" w:hAnsi="Calibri" w:cs="Times New Roman"/>
          <w:spacing w:val="-16"/>
          <w:sz w:val="22"/>
        </w:rPr>
        <w:t xml:space="preserve"> </w:t>
      </w:r>
      <w:r w:rsidRPr="00996F08">
        <w:rPr>
          <w:rFonts w:ascii="Arial" w:eastAsia="Calibri" w:hAnsi="Calibri" w:cs="Times New Roman"/>
          <w:sz w:val="22"/>
        </w:rPr>
        <w:t>the</w:t>
      </w:r>
      <w:r w:rsidRPr="00996F08">
        <w:rPr>
          <w:rFonts w:ascii="Arial" w:eastAsia="Calibri" w:hAnsi="Calibri" w:cs="Times New Roman"/>
          <w:spacing w:val="-17"/>
          <w:sz w:val="22"/>
        </w:rPr>
        <w:t xml:space="preserve"> </w:t>
      </w:r>
      <w:r w:rsidRPr="00996F08">
        <w:rPr>
          <w:rFonts w:ascii="Arial" w:eastAsia="Calibri" w:hAnsi="Calibri" w:cs="Times New Roman"/>
          <w:sz w:val="22"/>
        </w:rPr>
        <w:t>ship</w:t>
      </w:r>
      <w:r w:rsidRPr="00996F08">
        <w:rPr>
          <w:rFonts w:ascii="Arial" w:eastAsia="Calibri" w:hAnsi="Calibri" w:cs="Times New Roman"/>
          <w:spacing w:val="-17"/>
          <w:sz w:val="22"/>
        </w:rPr>
        <w:t xml:space="preserve"> </w:t>
      </w:r>
      <w:r w:rsidRPr="00996F08">
        <w:rPr>
          <w:rFonts w:ascii="Arial" w:eastAsia="Calibri" w:hAnsi="Calibri" w:cs="Times New Roman"/>
          <w:sz w:val="22"/>
        </w:rPr>
        <w:t>and</w:t>
      </w:r>
      <w:r w:rsidRPr="00996F08">
        <w:rPr>
          <w:rFonts w:ascii="Arial" w:eastAsia="Calibri" w:hAnsi="Calibri" w:cs="Times New Roman"/>
          <w:spacing w:val="-16"/>
          <w:sz w:val="22"/>
        </w:rPr>
        <w:t xml:space="preserve"> </w:t>
      </w:r>
      <w:r w:rsidRPr="00996F08">
        <w:rPr>
          <w:rFonts w:ascii="Arial" w:eastAsia="Calibri" w:hAnsi="Calibri" w:cs="Times New Roman"/>
          <w:sz w:val="22"/>
        </w:rPr>
        <w:t>the</w:t>
      </w:r>
      <w:r w:rsidRPr="00996F08">
        <w:rPr>
          <w:rFonts w:ascii="Arial" w:eastAsia="Calibri" w:hAnsi="Calibri" w:cs="Times New Roman"/>
          <w:spacing w:val="-17"/>
          <w:sz w:val="22"/>
        </w:rPr>
        <w:t xml:space="preserve"> </w:t>
      </w:r>
      <w:r w:rsidRPr="00996F08">
        <w:rPr>
          <w:rFonts w:ascii="Arial" w:eastAsia="Calibri" w:hAnsi="Calibri" w:cs="Times New Roman"/>
          <w:sz w:val="22"/>
        </w:rPr>
        <w:t>potential</w:t>
      </w:r>
      <w:r w:rsidRPr="00996F08">
        <w:rPr>
          <w:rFonts w:ascii="Arial" w:eastAsia="Calibri" w:hAnsi="Calibri" w:cs="Times New Roman"/>
          <w:spacing w:val="-18"/>
          <w:sz w:val="22"/>
        </w:rPr>
        <w:t xml:space="preserve"> </w:t>
      </w:r>
      <w:r w:rsidRPr="00996F08">
        <w:rPr>
          <w:rFonts w:ascii="Arial" w:eastAsia="Calibri" w:hAnsi="Calibri" w:cs="Times New Roman"/>
          <w:sz w:val="22"/>
        </w:rPr>
        <w:t>impact</w:t>
      </w:r>
      <w:r w:rsidRPr="00996F08">
        <w:rPr>
          <w:rFonts w:ascii="Arial" w:eastAsia="Calibri" w:hAnsi="Calibri" w:cs="Times New Roman"/>
          <w:spacing w:val="-17"/>
          <w:sz w:val="22"/>
        </w:rPr>
        <w:t xml:space="preserve"> </w:t>
      </w:r>
      <w:r w:rsidRPr="00996F08">
        <w:rPr>
          <w:rFonts w:ascii="Arial" w:eastAsia="Calibri" w:hAnsi="Calibri" w:cs="Times New Roman"/>
          <w:sz w:val="22"/>
        </w:rPr>
        <w:t>to</w:t>
      </w:r>
      <w:r w:rsidRPr="00996F08">
        <w:rPr>
          <w:rFonts w:ascii="Arial" w:eastAsia="Calibri" w:hAnsi="Calibri" w:cs="Times New Roman"/>
          <w:spacing w:val="-16"/>
          <w:sz w:val="22"/>
        </w:rPr>
        <w:t xml:space="preserve"> </w:t>
      </w:r>
      <w:r w:rsidRPr="00996F08">
        <w:rPr>
          <w:rFonts w:ascii="Arial" w:eastAsia="Calibri" w:hAnsi="Calibri" w:cs="Times New Roman"/>
          <w:sz w:val="22"/>
        </w:rPr>
        <w:t>relating</w:t>
      </w:r>
      <w:r w:rsidRPr="00996F08">
        <w:rPr>
          <w:rFonts w:ascii="Arial" w:eastAsia="Calibri" w:hAnsi="Calibri" w:cs="Times New Roman"/>
          <w:spacing w:val="-17"/>
          <w:sz w:val="22"/>
        </w:rPr>
        <w:t xml:space="preserve"> </w:t>
      </w:r>
      <w:r w:rsidRPr="00996F08">
        <w:rPr>
          <w:rFonts w:ascii="Arial" w:eastAsia="Calibri" w:hAnsi="Calibri" w:cs="Times New Roman"/>
          <w:sz w:val="22"/>
        </w:rPr>
        <w:t>parties</w:t>
      </w:r>
      <w:r w:rsidRPr="00996F08">
        <w:rPr>
          <w:rFonts w:ascii="Arial" w:eastAsia="Calibri" w:hAnsi="Calibri" w:cs="Times New Roman"/>
          <w:spacing w:val="-16"/>
          <w:sz w:val="22"/>
        </w:rPr>
        <w:t xml:space="preserve"> </w:t>
      </w:r>
      <w:r w:rsidRPr="00996F08">
        <w:rPr>
          <w:rFonts w:ascii="Arial" w:eastAsia="Calibri" w:hAnsi="Calibri" w:cs="Times New Roman"/>
          <w:sz w:val="22"/>
        </w:rPr>
        <w:t>including</w:t>
      </w:r>
      <w:r w:rsidRPr="00996F08">
        <w:rPr>
          <w:rFonts w:ascii="Arial" w:eastAsia="Calibri" w:hAnsi="Calibri" w:cs="Times New Roman"/>
          <w:w w:val="99"/>
          <w:sz w:val="22"/>
        </w:rPr>
        <w:t xml:space="preserve"> </w:t>
      </w:r>
      <w:r w:rsidRPr="00996F08">
        <w:rPr>
          <w:rFonts w:ascii="Arial" w:eastAsia="Calibri" w:hAnsi="Calibri" w:cs="Times New Roman"/>
          <w:sz w:val="22"/>
        </w:rPr>
        <w:t>port operators and cargo owners;</w:t>
      </w:r>
      <w:r w:rsidRPr="00996F08">
        <w:rPr>
          <w:rFonts w:ascii="Arial" w:eastAsia="Calibri" w:hAnsi="Calibri" w:cs="Times New Roman"/>
          <w:spacing w:val="-5"/>
          <w:sz w:val="22"/>
        </w:rPr>
        <w:t xml:space="preserve"> </w:t>
      </w:r>
      <w:r w:rsidRPr="00996F08">
        <w:rPr>
          <w:rFonts w:ascii="Arial" w:eastAsia="Calibri" w:hAnsi="Calibri" w:cs="Times New Roman"/>
          <w:sz w:val="22"/>
        </w:rPr>
        <w:t>or</w:t>
      </w:r>
    </w:p>
    <w:p w14:paraId="1894CEE9" w14:textId="77777777" w:rsidR="00996F08" w:rsidRPr="00996F08" w:rsidRDefault="00996F08" w:rsidP="00996F08">
      <w:pPr>
        <w:widowControl w:val="0"/>
        <w:spacing w:before="11" w:after="0" w:line="240" w:lineRule="auto"/>
        <w:rPr>
          <w:rFonts w:ascii="Arial" w:eastAsia="Arial" w:hAnsi="Arial" w:cs="Arial"/>
          <w:szCs w:val="21"/>
        </w:rPr>
      </w:pPr>
    </w:p>
    <w:p w14:paraId="1FD28C40" w14:textId="77777777" w:rsidR="00996F08" w:rsidRPr="00996F08" w:rsidRDefault="00996F08" w:rsidP="00996F08">
      <w:pPr>
        <w:widowControl w:val="0"/>
        <w:numPr>
          <w:ilvl w:val="1"/>
          <w:numId w:val="23"/>
        </w:numPr>
        <w:tabs>
          <w:tab w:val="left" w:pos="1841"/>
        </w:tabs>
        <w:spacing w:after="0" w:line="240" w:lineRule="auto"/>
        <w:ind w:right="159"/>
        <w:jc w:val="both"/>
        <w:rPr>
          <w:rFonts w:ascii="Arial" w:eastAsia="Arial" w:hAnsi="Arial" w:cs="Arial"/>
          <w:sz w:val="22"/>
        </w:rPr>
      </w:pPr>
      <w:r w:rsidRPr="00996F08">
        <w:rPr>
          <w:rFonts w:ascii="Arial" w:eastAsia="Calibri" w:hAnsi="Calibri" w:cs="Times New Roman"/>
          <w:sz w:val="22"/>
        </w:rPr>
        <w:t>operational</w:t>
      </w:r>
      <w:r w:rsidRPr="00996F08">
        <w:rPr>
          <w:rFonts w:ascii="Arial" w:eastAsia="Calibri" w:hAnsi="Calibri" w:cs="Times New Roman"/>
          <w:spacing w:val="40"/>
          <w:sz w:val="22"/>
        </w:rPr>
        <w:t xml:space="preserve"> </w:t>
      </w:r>
      <w:r w:rsidRPr="00996F08">
        <w:rPr>
          <w:rFonts w:ascii="Arial" w:eastAsia="Calibri" w:hAnsi="Calibri" w:cs="Times New Roman"/>
          <w:sz w:val="22"/>
        </w:rPr>
        <w:t>actions,</w:t>
      </w:r>
      <w:r w:rsidRPr="00996F08">
        <w:rPr>
          <w:rFonts w:ascii="Arial" w:eastAsia="Calibri" w:hAnsi="Calibri" w:cs="Times New Roman"/>
          <w:spacing w:val="39"/>
          <w:sz w:val="22"/>
        </w:rPr>
        <w:t xml:space="preserve"> </w:t>
      </w:r>
      <w:r w:rsidRPr="00996F08">
        <w:rPr>
          <w:rFonts w:ascii="Arial" w:eastAsia="Calibri" w:hAnsi="Calibri" w:cs="Times New Roman"/>
          <w:sz w:val="22"/>
        </w:rPr>
        <w:t>such</w:t>
      </w:r>
      <w:r w:rsidRPr="00996F08">
        <w:rPr>
          <w:rFonts w:ascii="Arial" w:eastAsia="Calibri" w:hAnsi="Calibri" w:cs="Times New Roman"/>
          <w:spacing w:val="40"/>
          <w:sz w:val="22"/>
        </w:rPr>
        <w:t xml:space="preserve"> </w:t>
      </w:r>
      <w:r w:rsidRPr="00996F08">
        <w:rPr>
          <w:rFonts w:ascii="Arial" w:eastAsia="Calibri" w:hAnsi="Calibri" w:cs="Times New Roman"/>
          <w:sz w:val="22"/>
        </w:rPr>
        <w:t>as</w:t>
      </w:r>
      <w:r w:rsidRPr="00996F08">
        <w:rPr>
          <w:rFonts w:ascii="Arial" w:eastAsia="Calibri" w:hAnsi="Calibri" w:cs="Times New Roman"/>
          <w:spacing w:val="41"/>
          <w:sz w:val="22"/>
        </w:rPr>
        <w:t xml:space="preserve"> </w:t>
      </w:r>
      <w:r w:rsidRPr="00996F08">
        <w:rPr>
          <w:rFonts w:ascii="Arial" w:eastAsia="Calibri" w:hAnsi="Calibri" w:cs="Times New Roman"/>
          <w:sz w:val="22"/>
        </w:rPr>
        <w:t>modifying</w:t>
      </w:r>
      <w:r w:rsidRPr="00996F08">
        <w:rPr>
          <w:rFonts w:ascii="Arial" w:eastAsia="Calibri" w:hAnsi="Calibri" w:cs="Times New Roman"/>
          <w:spacing w:val="41"/>
          <w:sz w:val="22"/>
        </w:rPr>
        <w:t xml:space="preserve"> </w:t>
      </w:r>
      <w:r w:rsidRPr="00996F08">
        <w:rPr>
          <w:rFonts w:ascii="Arial" w:eastAsia="Calibri" w:hAnsi="Calibri" w:cs="Times New Roman"/>
          <w:sz w:val="22"/>
        </w:rPr>
        <w:t>sailing</w:t>
      </w:r>
      <w:r w:rsidRPr="00996F08">
        <w:rPr>
          <w:rFonts w:ascii="Arial" w:eastAsia="Calibri" w:hAnsi="Calibri" w:cs="Times New Roman"/>
          <w:spacing w:val="40"/>
          <w:sz w:val="22"/>
        </w:rPr>
        <w:t xml:space="preserve"> </w:t>
      </w:r>
      <w:r w:rsidRPr="00996F08">
        <w:rPr>
          <w:rFonts w:ascii="Arial" w:eastAsia="Calibri" w:hAnsi="Calibri" w:cs="Times New Roman"/>
          <w:sz w:val="22"/>
        </w:rPr>
        <w:t>or</w:t>
      </w:r>
      <w:r w:rsidRPr="00996F08">
        <w:rPr>
          <w:rFonts w:ascii="Arial" w:eastAsia="Calibri" w:hAnsi="Calibri" w:cs="Times New Roman"/>
          <w:spacing w:val="41"/>
          <w:sz w:val="22"/>
        </w:rPr>
        <w:t xml:space="preserve"> </w:t>
      </w:r>
      <w:r w:rsidRPr="00996F08">
        <w:rPr>
          <w:rFonts w:ascii="Arial" w:eastAsia="Calibri" w:hAnsi="Calibri" w:cs="Times New Roman"/>
          <w:sz w:val="22"/>
        </w:rPr>
        <w:t>ballast</w:t>
      </w:r>
      <w:r w:rsidRPr="00996F08">
        <w:rPr>
          <w:rFonts w:ascii="Arial" w:eastAsia="Calibri" w:hAnsi="Calibri" w:cs="Times New Roman"/>
          <w:spacing w:val="40"/>
          <w:sz w:val="22"/>
        </w:rPr>
        <w:t xml:space="preserve"> </w:t>
      </w:r>
      <w:r w:rsidRPr="00996F08">
        <w:rPr>
          <w:rFonts w:ascii="Arial" w:eastAsia="Calibri" w:hAnsi="Calibri" w:cs="Times New Roman"/>
          <w:sz w:val="22"/>
        </w:rPr>
        <w:t>water</w:t>
      </w:r>
      <w:r w:rsidRPr="00996F08">
        <w:rPr>
          <w:rFonts w:ascii="Arial" w:eastAsia="Calibri" w:hAnsi="Calibri" w:cs="Times New Roman"/>
          <w:spacing w:val="41"/>
          <w:sz w:val="22"/>
        </w:rPr>
        <w:t xml:space="preserve"> </w:t>
      </w:r>
      <w:r w:rsidRPr="00996F08">
        <w:rPr>
          <w:rFonts w:ascii="Arial" w:eastAsia="Calibri" w:hAnsi="Calibri" w:cs="Times New Roman"/>
          <w:sz w:val="22"/>
        </w:rPr>
        <w:t>discharge</w:t>
      </w:r>
      <w:r w:rsidRPr="00996F08">
        <w:rPr>
          <w:rFonts w:ascii="Arial" w:eastAsia="Calibri" w:hAnsi="Calibri" w:cs="Times New Roman"/>
          <w:w w:val="99"/>
          <w:sz w:val="22"/>
        </w:rPr>
        <w:t xml:space="preserve"> </w:t>
      </w:r>
      <w:r w:rsidRPr="00996F08">
        <w:rPr>
          <w:rFonts w:ascii="Arial" w:eastAsia="Calibri" w:hAnsi="Calibri" w:cs="Times New Roman"/>
          <w:sz w:val="22"/>
        </w:rPr>
        <w:t>schedules, internal transfer of ballast water or the retention of ballast</w:t>
      </w:r>
      <w:r w:rsidRPr="00996F08">
        <w:rPr>
          <w:rFonts w:ascii="Arial" w:eastAsia="Calibri" w:hAnsi="Calibri" w:cs="Times New Roman"/>
          <w:spacing w:val="20"/>
          <w:sz w:val="22"/>
        </w:rPr>
        <w:t xml:space="preserve"> </w:t>
      </w:r>
      <w:r w:rsidRPr="00996F08">
        <w:rPr>
          <w:rFonts w:ascii="Arial" w:eastAsia="Calibri" w:hAnsi="Calibri" w:cs="Times New Roman"/>
          <w:sz w:val="22"/>
        </w:rPr>
        <w:t>water</w:t>
      </w:r>
      <w:r w:rsidRPr="00996F08">
        <w:rPr>
          <w:rFonts w:ascii="Arial" w:eastAsia="Calibri" w:hAnsi="Calibri" w:cs="Times New Roman"/>
          <w:w w:val="99"/>
          <w:sz w:val="22"/>
        </w:rPr>
        <w:t xml:space="preserve"> </w:t>
      </w:r>
      <w:r w:rsidRPr="00996F08">
        <w:rPr>
          <w:rFonts w:ascii="Arial" w:eastAsia="Calibri" w:hAnsi="Calibri" w:cs="Times New Roman"/>
          <w:sz w:val="22"/>
        </w:rPr>
        <w:t>on</w:t>
      </w:r>
      <w:r w:rsidRPr="00996F08">
        <w:rPr>
          <w:rFonts w:ascii="Arial" w:eastAsia="Calibri" w:hAnsi="Calibri" w:cs="Times New Roman"/>
          <w:spacing w:val="16"/>
          <w:sz w:val="22"/>
        </w:rPr>
        <w:t xml:space="preserve"> </w:t>
      </w:r>
      <w:r w:rsidRPr="00996F08">
        <w:rPr>
          <w:rFonts w:ascii="Arial" w:eastAsia="Calibri" w:hAnsi="Calibri" w:cs="Times New Roman"/>
          <w:sz w:val="22"/>
        </w:rPr>
        <w:t>board</w:t>
      </w:r>
      <w:r w:rsidRPr="00996F08">
        <w:rPr>
          <w:rFonts w:ascii="Arial" w:eastAsia="Calibri" w:hAnsi="Calibri" w:cs="Times New Roman"/>
          <w:spacing w:val="16"/>
          <w:sz w:val="22"/>
        </w:rPr>
        <w:t xml:space="preserve"> </w:t>
      </w:r>
      <w:r w:rsidRPr="00996F08">
        <w:rPr>
          <w:rFonts w:ascii="Arial" w:eastAsia="Calibri" w:hAnsi="Calibri" w:cs="Times New Roman"/>
          <w:sz w:val="22"/>
        </w:rPr>
        <w:t>the</w:t>
      </w:r>
      <w:r w:rsidRPr="00996F08">
        <w:rPr>
          <w:rFonts w:ascii="Arial" w:eastAsia="Calibri" w:hAnsi="Calibri" w:cs="Times New Roman"/>
          <w:spacing w:val="16"/>
          <w:sz w:val="22"/>
        </w:rPr>
        <w:t xml:space="preserve"> </w:t>
      </w:r>
      <w:r w:rsidRPr="00996F08">
        <w:rPr>
          <w:rFonts w:ascii="Arial" w:eastAsia="Calibri" w:hAnsi="Calibri" w:cs="Times New Roman"/>
          <w:sz w:val="22"/>
        </w:rPr>
        <w:t>ship.</w:t>
      </w:r>
      <w:r w:rsidRPr="00996F08">
        <w:rPr>
          <w:rFonts w:ascii="Arial" w:eastAsia="Calibri" w:hAnsi="Calibri" w:cs="Times New Roman"/>
          <w:spacing w:val="15"/>
          <w:sz w:val="22"/>
        </w:rPr>
        <w:t xml:space="preserve"> </w:t>
      </w:r>
      <w:r w:rsidRPr="00996F08">
        <w:rPr>
          <w:rFonts w:ascii="Arial" w:eastAsia="Calibri" w:hAnsi="Calibri" w:cs="Times New Roman"/>
          <w:sz w:val="22"/>
        </w:rPr>
        <w:t>The</w:t>
      </w:r>
      <w:r w:rsidRPr="00996F08">
        <w:rPr>
          <w:rFonts w:ascii="Arial" w:eastAsia="Calibri" w:hAnsi="Calibri" w:cs="Times New Roman"/>
          <w:spacing w:val="16"/>
          <w:sz w:val="22"/>
        </w:rPr>
        <w:t xml:space="preserve"> </w:t>
      </w:r>
      <w:r w:rsidRPr="00996F08">
        <w:rPr>
          <w:rFonts w:ascii="Arial" w:eastAsia="Calibri" w:hAnsi="Calibri" w:cs="Times New Roman"/>
          <w:sz w:val="22"/>
        </w:rPr>
        <w:t>port</w:t>
      </w:r>
      <w:r w:rsidRPr="00996F08">
        <w:rPr>
          <w:rFonts w:ascii="Arial" w:eastAsia="Calibri" w:hAnsi="Calibri" w:cs="Times New Roman"/>
          <w:spacing w:val="19"/>
          <w:sz w:val="22"/>
        </w:rPr>
        <w:t xml:space="preserve"> </w:t>
      </w:r>
      <w:r w:rsidRPr="00996F08">
        <w:rPr>
          <w:rFonts w:ascii="Arial" w:eastAsia="Calibri" w:hAnsi="Calibri" w:cs="Times New Roman"/>
          <w:sz w:val="22"/>
        </w:rPr>
        <w:t>State</w:t>
      </w:r>
      <w:r w:rsidRPr="00996F08">
        <w:rPr>
          <w:rFonts w:ascii="Arial" w:eastAsia="Calibri" w:hAnsi="Calibri" w:cs="Times New Roman"/>
          <w:spacing w:val="16"/>
          <w:sz w:val="22"/>
        </w:rPr>
        <w:t xml:space="preserve"> </w:t>
      </w:r>
      <w:r w:rsidRPr="00996F08">
        <w:rPr>
          <w:rFonts w:ascii="Arial" w:eastAsia="Calibri" w:hAnsi="Calibri" w:cs="Times New Roman"/>
          <w:sz w:val="22"/>
        </w:rPr>
        <w:t>and</w:t>
      </w:r>
      <w:r w:rsidRPr="00996F08">
        <w:rPr>
          <w:rFonts w:ascii="Arial" w:eastAsia="Calibri" w:hAnsi="Calibri" w:cs="Times New Roman"/>
          <w:spacing w:val="16"/>
          <w:sz w:val="22"/>
        </w:rPr>
        <w:t xml:space="preserve"> </w:t>
      </w:r>
      <w:r w:rsidRPr="00996F08">
        <w:rPr>
          <w:rFonts w:ascii="Arial" w:eastAsia="Calibri" w:hAnsi="Calibri" w:cs="Times New Roman"/>
          <w:sz w:val="22"/>
        </w:rPr>
        <w:t>the</w:t>
      </w:r>
      <w:r w:rsidRPr="00996F08">
        <w:rPr>
          <w:rFonts w:ascii="Arial" w:eastAsia="Calibri" w:hAnsi="Calibri" w:cs="Times New Roman"/>
          <w:spacing w:val="16"/>
          <w:sz w:val="22"/>
        </w:rPr>
        <w:t xml:space="preserve"> </w:t>
      </w:r>
      <w:r w:rsidRPr="00996F08">
        <w:rPr>
          <w:rFonts w:ascii="Arial" w:eastAsia="Calibri" w:hAnsi="Calibri" w:cs="Times New Roman"/>
          <w:sz w:val="22"/>
        </w:rPr>
        <w:t>ship</w:t>
      </w:r>
      <w:r w:rsidRPr="00996F08">
        <w:rPr>
          <w:rFonts w:ascii="Arial" w:eastAsia="Calibri" w:hAnsi="Calibri" w:cs="Times New Roman"/>
          <w:spacing w:val="16"/>
          <w:sz w:val="22"/>
        </w:rPr>
        <w:t xml:space="preserve"> </w:t>
      </w:r>
      <w:r w:rsidRPr="00996F08">
        <w:rPr>
          <w:rFonts w:ascii="Arial" w:eastAsia="Calibri" w:hAnsi="Calibri" w:cs="Times New Roman"/>
          <w:sz w:val="22"/>
        </w:rPr>
        <w:t>should</w:t>
      </w:r>
      <w:r w:rsidRPr="00996F08">
        <w:rPr>
          <w:rFonts w:ascii="Arial" w:eastAsia="Calibri" w:hAnsi="Calibri" w:cs="Times New Roman"/>
          <w:spacing w:val="16"/>
          <w:sz w:val="22"/>
        </w:rPr>
        <w:t xml:space="preserve"> </w:t>
      </w:r>
      <w:r w:rsidRPr="00996F08">
        <w:rPr>
          <w:rFonts w:ascii="Arial" w:eastAsia="Calibri" w:hAnsi="Calibri" w:cs="Times New Roman"/>
          <w:sz w:val="22"/>
        </w:rPr>
        <w:t>consider</w:t>
      </w:r>
      <w:r w:rsidRPr="00996F08">
        <w:rPr>
          <w:rFonts w:ascii="Arial" w:eastAsia="Calibri" w:hAnsi="Calibri" w:cs="Times New Roman"/>
          <w:spacing w:val="15"/>
          <w:sz w:val="22"/>
        </w:rPr>
        <w:t xml:space="preserve"> </w:t>
      </w:r>
      <w:r w:rsidRPr="00996F08">
        <w:rPr>
          <w:rFonts w:ascii="Arial" w:eastAsia="Calibri" w:hAnsi="Calibri" w:cs="Times New Roman"/>
          <w:sz w:val="22"/>
        </w:rPr>
        <w:t>any</w:t>
      </w:r>
      <w:r w:rsidRPr="00996F08">
        <w:rPr>
          <w:rFonts w:ascii="Arial" w:eastAsia="Calibri" w:hAnsi="Calibri" w:cs="Times New Roman"/>
          <w:spacing w:val="15"/>
          <w:sz w:val="22"/>
        </w:rPr>
        <w:t xml:space="preserve"> </w:t>
      </w:r>
      <w:r w:rsidRPr="00996F08">
        <w:rPr>
          <w:rFonts w:ascii="Arial" w:eastAsia="Calibri" w:hAnsi="Calibri" w:cs="Times New Roman"/>
          <w:sz w:val="22"/>
        </w:rPr>
        <w:t>safety</w:t>
      </w:r>
      <w:r w:rsidRPr="00996F08">
        <w:rPr>
          <w:rFonts w:ascii="Arial" w:eastAsia="Calibri" w:hAnsi="Calibri" w:cs="Times New Roman"/>
          <w:w w:val="99"/>
          <w:sz w:val="22"/>
        </w:rPr>
        <w:t xml:space="preserve"> </w:t>
      </w:r>
      <w:r w:rsidRPr="00996F08">
        <w:rPr>
          <w:rFonts w:ascii="Arial" w:eastAsia="Calibri" w:hAnsi="Calibri" w:cs="Times New Roman"/>
          <w:sz w:val="22"/>
        </w:rPr>
        <w:t>issues and avoid possible undue</w:t>
      </w:r>
      <w:r w:rsidRPr="00996F08">
        <w:rPr>
          <w:rFonts w:ascii="Arial" w:eastAsia="Calibri" w:hAnsi="Calibri" w:cs="Times New Roman"/>
          <w:spacing w:val="-3"/>
          <w:sz w:val="22"/>
        </w:rPr>
        <w:t xml:space="preserve"> </w:t>
      </w:r>
      <w:r w:rsidRPr="00996F08">
        <w:rPr>
          <w:rFonts w:ascii="Arial" w:eastAsia="Calibri" w:hAnsi="Calibri" w:cs="Times New Roman"/>
          <w:sz w:val="22"/>
        </w:rPr>
        <w:t>delays.</w:t>
      </w:r>
    </w:p>
    <w:p w14:paraId="6B5B314A" w14:textId="77777777" w:rsidR="00996F08" w:rsidRPr="00996F08" w:rsidRDefault="00996F08" w:rsidP="00996F08">
      <w:pPr>
        <w:widowControl w:val="0"/>
        <w:spacing w:before="11" w:after="0" w:line="240" w:lineRule="auto"/>
        <w:rPr>
          <w:rFonts w:ascii="Arial" w:eastAsia="Arial" w:hAnsi="Arial" w:cs="Arial"/>
          <w:szCs w:val="21"/>
        </w:rPr>
      </w:pPr>
    </w:p>
    <w:p w14:paraId="247ECD02" w14:textId="77777777" w:rsidR="00996F08" w:rsidRPr="00996F08" w:rsidRDefault="00996F08" w:rsidP="00996F08">
      <w:pPr>
        <w:widowControl w:val="0"/>
        <w:numPr>
          <w:ilvl w:val="0"/>
          <w:numId w:val="23"/>
        </w:numPr>
        <w:tabs>
          <w:tab w:val="left" w:pos="990"/>
        </w:tabs>
        <w:spacing w:after="0" w:line="240" w:lineRule="auto"/>
        <w:ind w:right="156" w:firstLine="0"/>
        <w:jc w:val="both"/>
        <w:rPr>
          <w:rFonts w:ascii="Arial" w:eastAsia="Arial" w:hAnsi="Arial" w:cs="Arial"/>
          <w:sz w:val="22"/>
        </w:rPr>
      </w:pPr>
      <w:r w:rsidRPr="00996F08">
        <w:rPr>
          <w:rFonts w:ascii="Arial" w:eastAsia="Calibri" w:hAnsi="Calibri" w:cs="Times New Roman"/>
          <w:sz w:val="22"/>
        </w:rPr>
        <w:t>Having considered all of the options in paragraph 3 above, the ballast water may</w:t>
      </w:r>
      <w:r w:rsidRPr="00996F08">
        <w:rPr>
          <w:rFonts w:ascii="Arial" w:eastAsia="Calibri" w:hAnsi="Calibri" w:cs="Times New Roman"/>
          <w:spacing w:val="3"/>
          <w:sz w:val="22"/>
        </w:rPr>
        <w:t xml:space="preserve"> </w:t>
      </w:r>
      <w:r w:rsidRPr="00996F08">
        <w:rPr>
          <w:rFonts w:ascii="Arial" w:eastAsia="Calibri" w:hAnsi="Calibri" w:cs="Times New Roman"/>
          <w:sz w:val="22"/>
        </w:rPr>
        <w:t>be</w:t>
      </w:r>
      <w:r w:rsidRPr="00996F08">
        <w:rPr>
          <w:rFonts w:ascii="Arial" w:eastAsia="Calibri" w:hAnsi="Calibri" w:cs="Times New Roman"/>
          <w:w w:val="99"/>
          <w:sz w:val="22"/>
        </w:rPr>
        <w:t xml:space="preserve"> </w:t>
      </w:r>
      <w:r w:rsidRPr="00996F08">
        <w:rPr>
          <w:rFonts w:ascii="Arial" w:eastAsia="Calibri" w:hAnsi="Calibri" w:cs="Times New Roman"/>
          <w:sz w:val="22"/>
        </w:rPr>
        <w:t>discharged in the port or any suitable area, as acceptable to the port State. Port</w:t>
      </w:r>
      <w:r w:rsidRPr="00996F08">
        <w:rPr>
          <w:rFonts w:ascii="Arial" w:eastAsia="Calibri" w:hAnsi="Calibri" w:cs="Times New Roman"/>
          <w:spacing w:val="5"/>
          <w:sz w:val="22"/>
        </w:rPr>
        <w:t xml:space="preserve"> </w:t>
      </w:r>
      <w:r w:rsidRPr="00996F08">
        <w:rPr>
          <w:rFonts w:ascii="Arial" w:eastAsia="Calibri" w:hAnsi="Calibri" w:cs="Times New Roman"/>
          <w:sz w:val="22"/>
        </w:rPr>
        <w:t>State</w:t>
      </w:r>
      <w:r w:rsidRPr="00996F08">
        <w:rPr>
          <w:rFonts w:ascii="Arial" w:eastAsia="Calibri" w:hAnsi="Calibri" w:cs="Times New Roman"/>
          <w:w w:val="99"/>
          <w:sz w:val="22"/>
        </w:rPr>
        <w:t xml:space="preserve"> </w:t>
      </w:r>
      <w:r w:rsidRPr="00996F08">
        <w:rPr>
          <w:rFonts w:ascii="Arial" w:eastAsia="Calibri" w:hAnsi="Calibri" w:cs="Times New Roman"/>
          <w:sz w:val="22"/>
        </w:rPr>
        <w:t>consideration</w:t>
      </w:r>
      <w:r w:rsidRPr="00996F08">
        <w:rPr>
          <w:rFonts w:ascii="Arial" w:eastAsia="Calibri" w:hAnsi="Calibri" w:cs="Times New Roman"/>
          <w:spacing w:val="39"/>
          <w:sz w:val="22"/>
        </w:rPr>
        <w:t xml:space="preserve"> </w:t>
      </w:r>
      <w:r w:rsidRPr="00996F08">
        <w:rPr>
          <w:rFonts w:ascii="Arial" w:eastAsia="Calibri" w:hAnsi="Calibri" w:cs="Times New Roman"/>
          <w:sz w:val="22"/>
        </w:rPr>
        <w:t>may</w:t>
      </w:r>
      <w:r w:rsidRPr="00996F08">
        <w:rPr>
          <w:rFonts w:ascii="Arial" w:eastAsia="Calibri" w:hAnsi="Calibri" w:cs="Times New Roman"/>
          <w:spacing w:val="38"/>
          <w:sz w:val="22"/>
        </w:rPr>
        <w:t xml:space="preserve"> </w:t>
      </w:r>
      <w:r w:rsidRPr="00996F08">
        <w:rPr>
          <w:rFonts w:ascii="Arial" w:eastAsia="Calibri" w:hAnsi="Calibri" w:cs="Times New Roman"/>
          <w:sz w:val="22"/>
        </w:rPr>
        <w:t>include</w:t>
      </w:r>
      <w:r w:rsidRPr="00996F08">
        <w:rPr>
          <w:rFonts w:ascii="Arial" w:eastAsia="Calibri" w:hAnsi="Calibri" w:cs="Times New Roman"/>
          <w:spacing w:val="40"/>
          <w:sz w:val="22"/>
        </w:rPr>
        <w:t xml:space="preserve"> </w:t>
      </w:r>
      <w:r w:rsidRPr="00996F08">
        <w:rPr>
          <w:rFonts w:ascii="Arial" w:eastAsia="Calibri" w:hAnsi="Calibri" w:cs="Times New Roman"/>
          <w:sz w:val="22"/>
        </w:rPr>
        <w:t>environmental,</w:t>
      </w:r>
      <w:r w:rsidRPr="00996F08">
        <w:rPr>
          <w:rFonts w:ascii="Arial" w:eastAsia="Calibri" w:hAnsi="Calibri" w:cs="Times New Roman"/>
          <w:spacing w:val="40"/>
          <w:sz w:val="22"/>
        </w:rPr>
        <w:t xml:space="preserve"> </w:t>
      </w:r>
      <w:r w:rsidRPr="00996F08">
        <w:rPr>
          <w:rFonts w:ascii="Arial" w:eastAsia="Calibri" w:hAnsi="Calibri" w:cs="Times New Roman"/>
          <w:sz w:val="22"/>
        </w:rPr>
        <w:t>safety,</w:t>
      </w:r>
      <w:r w:rsidRPr="00996F08">
        <w:rPr>
          <w:rFonts w:ascii="Arial" w:eastAsia="Calibri" w:hAnsi="Calibri" w:cs="Times New Roman"/>
          <w:spacing w:val="39"/>
          <w:sz w:val="22"/>
        </w:rPr>
        <w:t xml:space="preserve"> </w:t>
      </w:r>
      <w:r w:rsidRPr="00996F08">
        <w:rPr>
          <w:rFonts w:ascii="Arial" w:eastAsia="Calibri" w:hAnsi="Calibri" w:cs="Times New Roman"/>
          <w:sz w:val="22"/>
        </w:rPr>
        <w:t>operational</w:t>
      </w:r>
      <w:r w:rsidRPr="00996F08">
        <w:rPr>
          <w:rFonts w:ascii="Arial" w:eastAsia="Calibri" w:hAnsi="Calibri" w:cs="Times New Roman"/>
          <w:spacing w:val="40"/>
          <w:sz w:val="22"/>
        </w:rPr>
        <w:t xml:space="preserve"> </w:t>
      </w:r>
      <w:r w:rsidRPr="00996F08">
        <w:rPr>
          <w:rFonts w:ascii="Arial" w:eastAsia="Calibri" w:hAnsi="Calibri" w:cs="Times New Roman"/>
          <w:sz w:val="22"/>
        </w:rPr>
        <w:t>and</w:t>
      </w:r>
      <w:r w:rsidRPr="00996F08">
        <w:rPr>
          <w:rFonts w:ascii="Arial" w:eastAsia="Calibri" w:hAnsi="Calibri" w:cs="Times New Roman"/>
          <w:spacing w:val="39"/>
          <w:sz w:val="22"/>
        </w:rPr>
        <w:t xml:space="preserve"> </w:t>
      </w:r>
      <w:r w:rsidRPr="00996F08">
        <w:rPr>
          <w:rFonts w:ascii="Arial" w:eastAsia="Calibri" w:hAnsi="Calibri" w:cs="Times New Roman"/>
          <w:sz w:val="22"/>
        </w:rPr>
        <w:t>logistical</w:t>
      </w:r>
      <w:r w:rsidRPr="00996F08">
        <w:rPr>
          <w:rFonts w:ascii="Arial" w:eastAsia="Calibri" w:hAnsi="Calibri" w:cs="Times New Roman"/>
          <w:spacing w:val="40"/>
          <w:sz w:val="22"/>
        </w:rPr>
        <w:t xml:space="preserve"> </w:t>
      </w:r>
      <w:r w:rsidRPr="00996F08">
        <w:rPr>
          <w:rFonts w:ascii="Arial" w:eastAsia="Calibri" w:hAnsi="Calibri" w:cs="Times New Roman"/>
          <w:sz w:val="22"/>
        </w:rPr>
        <w:t>implications</w:t>
      </w:r>
      <w:r w:rsidRPr="00996F08">
        <w:rPr>
          <w:rFonts w:ascii="Arial" w:eastAsia="Calibri" w:hAnsi="Calibri" w:cs="Times New Roman"/>
          <w:spacing w:val="39"/>
          <w:sz w:val="22"/>
        </w:rPr>
        <w:t xml:space="preserve"> </w:t>
      </w:r>
      <w:r w:rsidRPr="00996F08">
        <w:rPr>
          <w:rFonts w:ascii="Arial" w:eastAsia="Calibri" w:hAnsi="Calibri" w:cs="Times New Roman"/>
          <w:sz w:val="22"/>
        </w:rPr>
        <w:t>of</w:t>
      </w:r>
      <w:r w:rsidRPr="00996F08">
        <w:rPr>
          <w:rFonts w:ascii="Arial" w:eastAsia="Calibri" w:hAnsi="Calibri" w:cs="Times New Roman"/>
          <w:w w:val="99"/>
          <w:sz w:val="22"/>
        </w:rPr>
        <w:t xml:space="preserve"> </w:t>
      </w:r>
      <w:r w:rsidRPr="00996F08">
        <w:rPr>
          <w:rFonts w:ascii="Arial" w:eastAsia="Calibri" w:hAnsi="Calibri" w:cs="Times New Roman"/>
          <w:sz w:val="22"/>
        </w:rPr>
        <w:t>allowing or disallowing the discharge. The discharge of ballast water is subject to</w:t>
      </w:r>
      <w:r w:rsidRPr="00996F08">
        <w:rPr>
          <w:rFonts w:ascii="Arial" w:eastAsia="Calibri" w:hAnsi="Calibri" w:cs="Times New Roman"/>
          <w:spacing w:val="43"/>
          <w:sz w:val="22"/>
        </w:rPr>
        <w:t xml:space="preserve"> </w:t>
      </w:r>
      <w:r w:rsidRPr="00996F08">
        <w:rPr>
          <w:rFonts w:ascii="Arial" w:eastAsia="Calibri" w:hAnsi="Calibri" w:cs="Times New Roman"/>
          <w:sz w:val="22"/>
        </w:rPr>
        <w:t>any</w:t>
      </w:r>
      <w:r w:rsidRPr="00996F08">
        <w:rPr>
          <w:rFonts w:ascii="Arial" w:eastAsia="Calibri" w:hAnsi="Calibri" w:cs="Times New Roman"/>
          <w:w w:val="99"/>
          <w:sz w:val="22"/>
        </w:rPr>
        <w:t xml:space="preserve"> </w:t>
      </w:r>
      <w:r w:rsidRPr="00996F08">
        <w:rPr>
          <w:rFonts w:ascii="Arial" w:eastAsia="Calibri" w:hAnsi="Calibri" w:cs="Times New Roman"/>
          <w:sz w:val="22"/>
        </w:rPr>
        <w:t>conditions of the port</w:t>
      </w:r>
      <w:r w:rsidRPr="00996F08">
        <w:rPr>
          <w:rFonts w:ascii="Arial" w:eastAsia="Calibri" w:hAnsi="Calibri" w:cs="Times New Roman"/>
          <w:spacing w:val="-4"/>
          <w:sz w:val="22"/>
        </w:rPr>
        <w:t xml:space="preserve"> </w:t>
      </w:r>
      <w:r w:rsidRPr="00996F08">
        <w:rPr>
          <w:rFonts w:ascii="Arial" w:eastAsia="Calibri" w:hAnsi="Calibri" w:cs="Times New Roman"/>
          <w:sz w:val="22"/>
        </w:rPr>
        <w:t>State.</w:t>
      </w:r>
    </w:p>
    <w:p w14:paraId="2F8B9993" w14:textId="77777777" w:rsidR="00996F08" w:rsidRPr="00996F08" w:rsidRDefault="00996F08" w:rsidP="00996F08">
      <w:pPr>
        <w:widowControl w:val="0"/>
        <w:spacing w:before="11" w:after="0" w:line="240" w:lineRule="auto"/>
        <w:rPr>
          <w:rFonts w:ascii="Arial" w:eastAsia="Arial" w:hAnsi="Arial" w:cs="Arial"/>
          <w:szCs w:val="21"/>
        </w:rPr>
      </w:pPr>
    </w:p>
    <w:p w14:paraId="198F59B2" w14:textId="77777777" w:rsidR="00996F08" w:rsidRPr="00996F08" w:rsidRDefault="00996F08" w:rsidP="00996F08">
      <w:pPr>
        <w:widowControl w:val="0"/>
        <w:numPr>
          <w:ilvl w:val="0"/>
          <w:numId w:val="23"/>
        </w:numPr>
        <w:tabs>
          <w:tab w:val="left" w:pos="990"/>
        </w:tabs>
        <w:spacing w:after="0" w:line="240" w:lineRule="auto"/>
        <w:ind w:right="157" w:firstLine="0"/>
        <w:jc w:val="both"/>
        <w:rPr>
          <w:rFonts w:ascii="Arial" w:eastAsia="Arial" w:hAnsi="Arial" w:cs="Arial"/>
          <w:sz w:val="22"/>
        </w:rPr>
      </w:pPr>
      <w:r w:rsidRPr="00996F08">
        <w:rPr>
          <w:rFonts w:ascii="Arial" w:eastAsia="Calibri" w:hAnsi="Calibri" w:cs="Times New Roman"/>
          <w:sz w:val="22"/>
        </w:rPr>
        <w:t>The</w:t>
      </w:r>
      <w:r w:rsidRPr="00996F08">
        <w:rPr>
          <w:rFonts w:ascii="Arial" w:eastAsia="Calibri" w:hAnsi="Calibri" w:cs="Times New Roman"/>
          <w:spacing w:val="40"/>
          <w:sz w:val="22"/>
        </w:rPr>
        <w:t xml:space="preserve"> </w:t>
      </w:r>
      <w:r w:rsidRPr="00996F08">
        <w:rPr>
          <w:rFonts w:ascii="Arial" w:eastAsia="Calibri" w:hAnsi="Calibri" w:cs="Times New Roman"/>
          <w:sz w:val="22"/>
        </w:rPr>
        <w:t>port</w:t>
      </w:r>
      <w:r w:rsidRPr="00996F08">
        <w:rPr>
          <w:rFonts w:ascii="Arial" w:eastAsia="Calibri" w:hAnsi="Calibri" w:cs="Times New Roman"/>
          <w:spacing w:val="39"/>
          <w:sz w:val="22"/>
        </w:rPr>
        <w:t xml:space="preserve"> </w:t>
      </w:r>
      <w:r w:rsidRPr="00996F08">
        <w:rPr>
          <w:rFonts w:ascii="Arial" w:eastAsia="Calibri" w:hAnsi="Calibri" w:cs="Times New Roman"/>
          <w:sz w:val="22"/>
        </w:rPr>
        <w:t>State</w:t>
      </w:r>
      <w:r w:rsidRPr="00996F08">
        <w:rPr>
          <w:rFonts w:ascii="Arial" w:eastAsia="Calibri" w:hAnsi="Calibri" w:cs="Times New Roman"/>
          <w:spacing w:val="40"/>
          <w:sz w:val="22"/>
        </w:rPr>
        <w:t xml:space="preserve"> </w:t>
      </w:r>
      <w:r w:rsidRPr="00996F08">
        <w:rPr>
          <w:rFonts w:ascii="Arial" w:eastAsia="Calibri" w:hAnsi="Calibri" w:cs="Times New Roman"/>
          <w:sz w:val="22"/>
        </w:rPr>
        <w:t>should</w:t>
      </w:r>
      <w:r w:rsidRPr="00996F08">
        <w:rPr>
          <w:rFonts w:ascii="Arial" w:eastAsia="Calibri" w:hAnsi="Calibri" w:cs="Times New Roman"/>
          <w:spacing w:val="38"/>
          <w:sz w:val="22"/>
        </w:rPr>
        <w:t xml:space="preserve"> </w:t>
      </w:r>
      <w:r w:rsidRPr="00996F08">
        <w:rPr>
          <w:rFonts w:ascii="Arial" w:eastAsia="Calibri" w:hAnsi="Calibri" w:cs="Times New Roman"/>
          <w:sz w:val="22"/>
        </w:rPr>
        <w:t>report</w:t>
      </w:r>
      <w:r w:rsidRPr="00996F08">
        <w:rPr>
          <w:rFonts w:ascii="Arial" w:eastAsia="Calibri" w:hAnsi="Calibri" w:cs="Times New Roman"/>
          <w:spacing w:val="42"/>
          <w:sz w:val="22"/>
        </w:rPr>
        <w:t xml:space="preserve"> </w:t>
      </w:r>
      <w:r w:rsidRPr="00996F08">
        <w:rPr>
          <w:rFonts w:ascii="Arial" w:eastAsia="Calibri" w:hAnsi="Calibri" w:cs="Times New Roman"/>
          <w:sz w:val="22"/>
        </w:rPr>
        <w:t>information</w:t>
      </w:r>
      <w:r w:rsidRPr="00996F08">
        <w:rPr>
          <w:rFonts w:ascii="Arial" w:eastAsia="Calibri" w:hAnsi="Calibri" w:cs="Times New Roman"/>
          <w:spacing w:val="39"/>
          <w:sz w:val="22"/>
        </w:rPr>
        <w:t xml:space="preserve"> </w:t>
      </w:r>
      <w:r w:rsidRPr="00996F08">
        <w:rPr>
          <w:rFonts w:ascii="Arial" w:eastAsia="Calibri" w:hAnsi="Calibri" w:cs="Times New Roman"/>
          <w:sz w:val="22"/>
        </w:rPr>
        <w:t>on</w:t>
      </w:r>
      <w:r w:rsidRPr="00996F08">
        <w:rPr>
          <w:rFonts w:ascii="Arial" w:eastAsia="Calibri" w:hAnsi="Calibri" w:cs="Times New Roman"/>
          <w:spacing w:val="40"/>
          <w:sz w:val="22"/>
        </w:rPr>
        <w:t xml:space="preserve"> </w:t>
      </w:r>
      <w:r w:rsidRPr="00996F08">
        <w:rPr>
          <w:rFonts w:ascii="Arial" w:eastAsia="Calibri" w:hAnsi="Calibri" w:cs="Times New Roman"/>
          <w:sz w:val="22"/>
        </w:rPr>
        <w:t>the</w:t>
      </w:r>
      <w:r w:rsidRPr="00996F08">
        <w:rPr>
          <w:rFonts w:ascii="Arial" w:eastAsia="Calibri" w:hAnsi="Calibri" w:cs="Times New Roman"/>
          <w:spacing w:val="40"/>
          <w:sz w:val="22"/>
        </w:rPr>
        <w:t xml:space="preserve"> </w:t>
      </w:r>
      <w:r w:rsidRPr="00996F08">
        <w:rPr>
          <w:rFonts w:ascii="Arial" w:eastAsia="Calibri" w:hAnsi="Calibri" w:cs="Times New Roman"/>
          <w:sz w:val="22"/>
        </w:rPr>
        <w:t>use</w:t>
      </w:r>
      <w:r w:rsidRPr="00996F08">
        <w:rPr>
          <w:rFonts w:ascii="Arial" w:eastAsia="Calibri" w:hAnsi="Calibri" w:cs="Times New Roman"/>
          <w:spacing w:val="39"/>
          <w:sz w:val="22"/>
        </w:rPr>
        <w:t xml:space="preserve"> </w:t>
      </w:r>
      <w:r w:rsidRPr="00996F08">
        <w:rPr>
          <w:rFonts w:ascii="Arial" w:eastAsia="Calibri" w:hAnsi="Calibri" w:cs="Times New Roman"/>
          <w:sz w:val="22"/>
        </w:rPr>
        <w:t>of</w:t>
      </w:r>
      <w:r w:rsidRPr="00996F08">
        <w:rPr>
          <w:rFonts w:ascii="Arial" w:eastAsia="Calibri" w:hAnsi="Calibri" w:cs="Times New Roman"/>
          <w:spacing w:val="39"/>
          <w:sz w:val="22"/>
        </w:rPr>
        <w:t xml:space="preserve"> </w:t>
      </w:r>
      <w:r w:rsidRPr="00996F08">
        <w:rPr>
          <w:rFonts w:ascii="Arial" w:eastAsia="Calibri" w:hAnsi="Calibri" w:cs="Times New Roman"/>
          <w:sz w:val="22"/>
        </w:rPr>
        <w:t>contingency</w:t>
      </w:r>
      <w:r w:rsidRPr="00996F08">
        <w:rPr>
          <w:rFonts w:ascii="Arial" w:eastAsia="Calibri" w:hAnsi="Calibri" w:cs="Times New Roman"/>
          <w:spacing w:val="38"/>
          <w:sz w:val="22"/>
        </w:rPr>
        <w:t xml:space="preserve"> </w:t>
      </w:r>
      <w:r w:rsidRPr="00996F08">
        <w:rPr>
          <w:rFonts w:ascii="Arial" w:eastAsia="Calibri" w:hAnsi="Calibri" w:cs="Times New Roman"/>
          <w:sz w:val="22"/>
        </w:rPr>
        <w:t>measures</w:t>
      </w:r>
      <w:r w:rsidRPr="00996F08">
        <w:rPr>
          <w:rFonts w:ascii="Arial" w:eastAsia="Calibri" w:hAnsi="Calibri" w:cs="Times New Roman"/>
          <w:spacing w:val="40"/>
          <w:sz w:val="22"/>
        </w:rPr>
        <w:t xml:space="preserve"> </w:t>
      </w:r>
      <w:r w:rsidRPr="00996F08">
        <w:rPr>
          <w:rFonts w:ascii="Arial" w:eastAsia="Calibri" w:hAnsi="Calibri" w:cs="Times New Roman"/>
          <w:sz w:val="22"/>
        </w:rPr>
        <w:t>in</w:t>
      </w:r>
      <w:r w:rsidRPr="00996F08">
        <w:rPr>
          <w:rFonts w:ascii="Arial" w:eastAsia="Calibri" w:hAnsi="Calibri" w:cs="Times New Roman"/>
          <w:w w:val="99"/>
          <w:sz w:val="22"/>
        </w:rPr>
        <w:t xml:space="preserve"> </w:t>
      </w:r>
      <w:r w:rsidRPr="00996F08">
        <w:rPr>
          <w:rFonts w:ascii="Arial" w:eastAsia="Calibri" w:hAnsi="Calibri" w:cs="Times New Roman"/>
          <w:sz w:val="22"/>
        </w:rPr>
        <w:t>accordance with the experience-building phase (EBP) associated with the BWM</w:t>
      </w:r>
      <w:r w:rsidRPr="00996F08">
        <w:rPr>
          <w:rFonts w:ascii="Arial" w:eastAsia="Calibri" w:hAnsi="Calibri" w:cs="Times New Roman"/>
          <w:spacing w:val="52"/>
          <w:sz w:val="22"/>
        </w:rPr>
        <w:t xml:space="preserve"> </w:t>
      </w:r>
      <w:r w:rsidRPr="00996F08">
        <w:rPr>
          <w:rFonts w:ascii="Arial" w:eastAsia="Calibri" w:hAnsi="Calibri" w:cs="Times New Roman"/>
          <w:sz w:val="22"/>
        </w:rPr>
        <w:t>Convention</w:t>
      </w:r>
      <w:r w:rsidRPr="00996F08">
        <w:rPr>
          <w:rFonts w:ascii="Arial" w:eastAsia="Calibri" w:hAnsi="Calibri" w:cs="Times New Roman"/>
          <w:w w:val="99"/>
          <w:sz w:val="22"/>
        </w:rPr>
        <w:t xml:space="preserve"> </w:t>
      </w:r>
      <w:r w:rsidRPr="00996F08">
        <w:rPr>
          <w:rFonts w:ascii="Arial" w:eastAsia="Calibri" w:hAnsi="Calibri" w:cs="Times New Roman"/>
          <w:sz w:val="22"/>
        </w:rPr>
        <w:t>(resolution</w:t>
      </w:r>
      <w:r w:rsidRPr="00996F08">
        <w:rPr>
          <w:rFonts w:ascii="Arial" w:eastAsia="Calibri" w:hAnsi="Calibri" w:cs="Times New Roman"/>
          <w:spacing w:val="-2"/>
          <w:sz w:val="22"/>
        </w:rPr>
        <w:t xml:space="preserve"> </w:t>
      </w:r>
      <w:r w:rsidRPr="00996F08">
        <w:rPr>
          <w:rFonts w:ascii="Arial" w:eastAsia="Calibri" w:hAnsi="Calibri" w:cs="Times New Roman"/>
          <w:sz w:val="22"/>
        </w:rPr>
        <w:t>MEPC.290(71)).</w:t>
      </w:r>
    </w:p>
    <w:p w14:paraId="2B70CB78" w14:textId="77777777" w:rsidR="00996F08" w:rsidRPr="00996F08" w:rsidRDefault="00996F08" w:rsidP="00996F08">
      <w:pPr>
        <w:widowControl w:val="0"/>
        <w:spacing w:after="0" w:line="240" w:lineRule="auto"/>
        <w:rPr>
          <w:rFonts w:ascii="Arial" w:eastAsia="Arial" w:hAnsi="Arial" w:cs="Arial"/>
          <w:sz w:val="20"/>
          <w:szCs w:val="20"/>
        </w:rPr>
      </w:pPr>
    </w:p>
    <w:p w14:paraId="213A9137" w14:textId="77777777" w:rsidR="00996F08" w:rsidRPr="00996F08" w:rsidRDefault="00996F08" w:rsidP="00996F08">
      <w:pPr>
        <w:widowControl w:val="0"/>
        <w:spacing w:before="8" w:after="0" w:line="240" w:lineRule="auto"/>
        <w:rPr>
          <w:rFonts w:ascii="Arial" w:eastAsia="Arial" w:hAnsi="Arial" w:cs="Arial"/>
          <w:sz w:val="18"/>
          <w:szCs w:val="18"/>
        </w:rPr>
      </w:pPr>
    </w:p>
    <w:p w14:paraId="5EE19D8E"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448CF227" wp14:editId="6E32AD2A">
                <wp:extent cx="5804535" cy="6350"/>
                <wp:effectExtent l="5715" t="3810" r="9525" b="8890"/>
                <wp:docPr id="313"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6350"/>
                          <a:chOff x="0" y="0"/>
                          <a:chExt cx="9141" cy="10"/>
                        </a:xfrm>
                      </wpg:grpSpPr>
                      <wpg:grpSp>
                        <wpg:cNvPr id="314" name="Group 136"/>
                        <wpg:cNvGrpSpPr>
                          <a:grpSpLocks/>
                        </wpg:cNvGrpSpPr>
                        <wpg:grpSpPr bwMode="auto">
                          <a:xfrm>
                            <a:off x="5" y="5"/>
                            <a:ext cx="9131" cy="2"/>
                            <a:chOff x="5" y="5"/>
                            <a:chExt cx="9131" cy="2"/>
                          </a:xfrm>
                        </wpg:grpSpPr>
                        <wps:wsp>
                          <wps:cNvPr id="315" name="Freeform 137"/>
                          <wps:cNvSpPr>
                            <a:spLocks/>
                          </wps:cNvSpPr>
                          <wps:spPr bwMode="auto">
                            <a:xfrm>
                              <a:off x="5" y="5"/>
                              <a:ext cx="9131" cy="2"/>
                            </a:xfrm>
                            <a:custGeom>
                              <a:avLst/>
                              <a:gdLst>
                                <a:gd name="T0" fmla="+- 0 5 5"/>
                                <a:gd name="T1" fmla="*/ T0 w 9131"/>
                                <a:gd name="T2" fmla="+- 0 9136 5"/>
                                <a:gd name="T3" fmla="*/ T2 w 9131"/>
                              </a:gdLst>
                              <a:ahLst/>
                              <a:cxnLst>
                                <a:cxn ang="0">
                                  <a:pos x="T1" y="0"/>
                                </a:cxn>
                                <a:cxn ang="0">
                                  <a:pos x="T3" y="0"/>
                                </a:cxn>
                              </a:cxnLst>
                              <a:rect l="0" t="0" r="r" b="b"/>
                              <a:pathLst>
                                <a:path w="9131">
                                  <a:moveTo>
                                    <a:pt x="0" y="0"/>
                                  </a:moveTo>
                                  <a:lnTo>
                                    <a:pt x="91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FC7EC81" id="Group 313" o:spid="_x0000_s1026" style="width:457.05pt;height:.5pt;mso-position-horizontal-relative:char;mso-position-vertical-relative:line" coordsize="91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">
                <v:group id="Group 136" o:spid="_x0000_s1027" style="position:absolute;left:5;top:5;width:9131;height:2" coordorigin="5,5"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137" o:spid="_x0000_s1028" style="position:absolute;left:5;top:5;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KRPcUA&#10;AADcAAAADwAAAGRycy9kb3ducmV2LnhtbESPT2vCQBTE70K/w/IKvZmNthVJXUX8Q4WealTs7ZF9&#10;TUKzb8PuauK3dwuFHoeZ+Q0zW/SmEVdyvrasYJSkIIgLq2suFRzy7XAKwgdkjY1lUnAjD4v5w2CG&#10;mbYdf9J1H0oRIewzVFCF0GZS+qIigz6xLXH0vq0zGKJ0pdQOuwg3jRyn6UQarDkuVNjSqqLiZ38x&#10;CjZS5+Pz8eXj9CV36Tt1uXG4VurpsV++gQjUh//wX3unFTyPXuH3TDw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pE9xQAAANwAAAAPAAAAAAAAAAAAAAAAAJgCAABkcnMv&#10;ZG93bnJldi54bWxQSwUGAAAAAAQABAD1AAAAigMAAAAA&#10;" path="m,l9131,e" filled="f" strokeweight=".48pt">
                    <v:path arrowok="t" o:connecttype="custom" o:connectlocs="0,0;9131,0" o:connectangles="0,0"/>
                  </v:shape>
                </v:group>
                <w10:anchorlock/>
              </v:group>
            </w:pict>
          </mc:Fallback>
        </mc:AlternateContent>
      </w:r>
    </w:p>
    <w:p w14:paraId="106641BB" w14:textId="77777777" w:rsidR="00996F08" w:rsidRPr="00996F08" w:rsidRDefault="00996F08" w:rsidP="00996F08">
      <w:pPr>
        <w:widowControl w:val="0"/>
        <w:spacing w:after="0" w:line="20" w:lineRule="exact"/>
        <w:rPr>
          <w:rFonts w:ascii="Arial" w:eastAsia="Arial" w:hAnsi="Arial" w:cs="Arial"/>
          <w:sz w:val="2"/>
          <w:szCs w:val="2"/>
        </w:rPr>
        <w:sectPr w:rsidR="00996F08" w:rsidRPr="00996F08">
          <w:headerReference w:type="even" r:id="rId35"/>
          <w:headerReference w:type="default" r:id="rId36"/>
          <w:footerReference w:type="default" r:id="rId37"/>
          <w:headerReference w:type="first" r:id="rId38"/>
          <w:pgSz w:w="11910" w:h="16840"/>
          <w:pgMar w:top="780" w:right="1260" w:bottom="280" w:left="1280" w:header="0" w:footer="0" w:gutter="0"/>
          <w:cols w:space="720"/>
        </w:sectPr>
      </w:pPr>
    </w:p>
    <w:p w14:paraId="3DF4610D" w14:textId="77777777" w:rsidR="00996F08" w:rsidRPr="00996F08" w:rsidRDefault="00996F08" w:rsidP="00996F08">
      <w:pPr>
        <w:widowControl w:val="0"/>
        <w:spacing w:before="51" w:after="0" w:line="240" w:lineRule="auto"/>
        <w:ind w:right="7083"/>
        <w:rPr>
          <w:rFonts w:ascii="Arial" w:eastAsia="Arial" w:hAnsi="Arial" w:cs="Arial"/>
          <w:sz w:val="22"/>
        </w:rPr>
      </w:pPr>
      <w:r w:rsidRPr="00996F08">
        <w:rPr>
          <w:rFonts w:ascii="Arial" w:eastAsia="Arial" w:hAnsi="Arial" w:cs="Times New Roman"/>
          <w:sz w:val="22"/>
        </w:rPr>
        <w:t>BWM.2/Circ.62</w:t>
      </w:r>
      <w:r w:rsidRPr="00996F08">
        <w:rPr>
          <w:rFonts w:ascii="Arial" w:eastAsia="Arial" w:hAnsi="Arial" w:cs="Times New Roman"/>
          <w:w w:val="99"/>
          <w:sz w:val="22"/>
        </w:rPr>
        <w:t xml:space="preserve"> </w:t>
      </w:r>
      <w:r w:rsidRPr="00996F08">
        <w:rPr>
          <w:rFonts w:ascii="Arial" w:eastAsia="Arial" w:hAnsi="Arial" w:cs="Times New Roman"/>
          <w:sz w:val="22"/>
        </w:rPr>
        <w:t>Annex, page</w:t>
      </w:r>
      <w:r w:rsidRPr="00996F08">
        <w:rPr>
          <w:rFonts w:ascii="Arial" w:eastAsia="Arial" w:hAnsi="Arial" w:cs="Times New Roman"/>
          <w:spacing w:val="-2"/>
          <w:sz w:val="22"/>
        </w:rPr>
        <w:t xml:space="preserve"> </w:t>
      </w:r>
      <w:r w:rsidRPr="00996F08">
        <w:rPr>
          <w:rFonts w:ascii="Arial" w:eastAsia="Arial" w:hAnsi="Arial" w:cs="Times New Roman"/>
          <w:sz w:val="22"/>
        </w:rPr>
        <w:t>2</w:t>
      </w:r>
    </w:p>
    <w:p w14:paraId="633BF973"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292A0CC9" wp14:editId="4D393D7B">
                <wp:extent cx="5807710" cy="9525"/>
                <wp:effectExtent l="1905" t="5715" r="635" b="3810"/>
                <wp:docPr id="310"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9525"/>
                          <a:chOff x="0" y="0"/>
                          <a:chExt cx="9146" cy="15"/>
                        </a:xfrm>
                      </wpg:grpSpPr>
                      <wpg:grpSp>
                        <wpg:cNvPr id="311" name="Group 133"/>
                        <wpg:cNvGrpSpPr>
                          <a:grpSpLocks/>
                        </wpg:cNvGrpSpPr>
                        <wpg:grpSpPr bwMode="auto">
                          <a:xfrm>
                            <a:off x="7" y="7"/>
                            <a:ext cx="9131" cy="2"/>
                            <a:chOff x="7" y="7"/>
                            <a:chExt cx="9131" cy="2"/>
                          </a:xfrm>
                        </wpg:grpSpPr>
                        <wps:wsp>
                          <wps:cNvPr id="312" name="Freeform 134"/>
                          <wps:cNvSpPr>
                            <a:spLocks/>
                          </wps:cNvSpPr>
                          <wps:spPr bwMode="auto">
                            <a:xfrm>
                              <a:off x="7" y="7"/>
                              <a:ext cx="9131" cy="2"/>
                            </a:xfrm>
                            <a:custGeom>
                              <a:avLst/>
                              <a:gdLst>
                                <a:gd name="T0" fmla="+- 0 7 7"/>
                                <a:gd name="T1" fmla="*/ T0 w 9131"/>
                                <a:gd name="T2" fmla="+- 0 9138 7"/>
                                <a:gd name="T3" fmla="*/ T2 w 9131"/>
                              </a:gdLst>
                              <a:ahLst/>
                              <a:cxnLst>
                                <a:cxn ang="0">
                                  <a:pos x="T1" y="0"/>
                                </a:cxn>
                                <a:cxn ang="0">
                                  <a:pos x="T3" y="0"/>
                                </a:cxn>
                              </a:cxnLst>
                              <a:rect l="0" t="0" r="r" b="b"/>
                              <a:pathLst>
                                <a:path w="9131">
                                  <a:moveTo>
                                    <a:pt x="0" y="0"/>
                                  </a:moveTo>
                                  <a:lnTo>
                                    <a:pt x="913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690D70A" id="Group 310" o:spid="_x0000_s1026" style="width:457.3pt;height:.75pt;mso-position-horizontal-relative:char;mso-position-vertical-relative:line" coordsize="914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">
                <v:group id="Group 133" o:spid="_x0000_s1027" style="position:absolute;left:7;top:7;width:9131;height:2" coordorigin="7,7"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134" o:spid="_x0000_s1028" style="position:absolute;left:7;top:7;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WDzsUA&#10;AADcAAAADwAAAGRycy9kb3ducmV2LnhtbESPQWvCQBSE7wX/w/IEb3WTCKVGVxFLpUEqGj14fGSf&#10;STD7NmS3mv57Vyj0OMzMN8x82ZtG3KhztWUF8TgCQVxYXXOp4HT8fH0H4TyyxsYyKfglB8vF4GWO&#10;qbZ3PtAt96UIEHYpKqi8b1MpXVGRQTe2LXHwLrYz6IPsSqk7vAe4aWQSRW/SYM1hocKW1hUV1/zH&#10;KNgez6vvbbzZneRH3u83STa1WabUaNivZiA89f4//Nf+0gomcQLPM+EI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YPOxQAAANwAAAAPAAAAAAAAAAAAAAAAAJgCAABkcnMv&#10;ZG93bnJldi54bWxQSwUGAAAAAAQABAD1AAAAigMAAAAA&#10;" path="m,l9131,e" filled="f" strokeweight=".72pt">
                    <v:path arrowok="t" o:connecttype="custom" o:connectlocs="0,0;9131,0" o:connectangles="0,0"/>
                  </v:shape>
                </v:group>
                <w10:anchorlock/>
              </v:group>
            </w:pict>
          </mc:Fallback>
        </mc:AlternateContent>
      </w:r>
    </w:p>
    <w:p w14:paraId="0EDDA6CB" w14:textId="77777777" w:rsidR="00996F08" w:rsidRPr="00996F08" w:rsidRDefault="00996F08" w:rsidP="00996F08">
      <w:pPr>
        <w:widowControl w:val="0"/>
        <w:spacing w:before="10" w:after="0" w:line="240" w:lineRule="auto"/>
        <w:rPr>
          <w:rFonts w:ascii="Arial" w:eastAsia="Arial" w:hAnsi="Arial" w:cs="Arial"/>
          <w:sz w:val="15"/>
          <w:szCs w:val="15"/>
        </w:rPr>
      </w:pPr>
    </w:p>
    <w:p w14:paraId="68547071" w14:textId="77777777" w:rsidR="00996F08" w:rsidRPr="00996F08" w:rsidRDefault="00996F08" w:rsidP="00996F08">
      <w:pPr>
        <w:widowControl w:val="0"/>
        <w:numPr>
          <w:ilvl w:val="0"/>
          <w:numId w:val="23"/>
        </w:numPr>
        <w:tabs>
          <w:tab w:val="left" w:pos="990"/>
        </w:tabs>
        <w:spacing w:before="71" w:after="0" w:line="240" w:lineRule="auto"/>
        <w:ind w:right="163" w:firstLine="0"/>
        <w:jc w:val="both"/>
        <w:rPr>
          <w:rFonts w:ascii="Arial" w:eastAsia="Arial" w:hAnsi="Arial" w:cs="Arial"/>
          <w:sz w:val="22"/>
        </w:rPr>
      </w:pPr>
      <w:r w:rsidRPr="00996F08">
        <w:rPr>
          <w:rFonts w:ascii="Arial" w:eastAsia="Calibri" w:hAnsi="Calibri" w:cs="Times New Roman"/>
          <w:sz w:val="22"/>
        </w:rPr>
        <w:t>In</w:t>
      </w:r>
      <w:r w:rsidRPr="00996F08">
        <w:rPr>
          <w:rFonts w:ascii="Arial" w:eastAsia="Calibri" w:hAnsi="Calibri" w:cs="Times New Roman"/>
          <w:spacing w:val="18"/>
          <w:sz w:val="22"/>
        </w:rPr>
        <w:t xml:space="preserve"> </w:t>
      </w:r>
      <w:r w:rsidRPr="00996F08">
        <w:rPr>
          <w:rFonts w:ascii="Arial" w:eastAsia="Calibri" w:hAnsi="Calibri" w:cs="Times New Roman"/>
          <w:sz w:val="22"/>
        </w:rPr>
        <w:t>any</w:t>
      </w:r>
      <w:r w:rsidRPr="00996F08">
        <w:rPr>
          <w:rFonts w:ascii="Arial" w:eastAsia="Calibri" w:hAnsi="Calibri" w:cs="Times New Roman"/>
          <w:spacing w:val="18"/>
          <w:sz w:val="22"/>
        </w:rPr>
        <w:t xml:space="preserve"> </w:t>
      </w:r>
      <w:r w:rsidRPr="00996F08">
        <w:rPr>
          <w:rFonts w:ascii="Arial" w:eastAsia="Calibri" w:hAnsi="Calibri" w:cs="Times New Roman"/>
          <w:sz w:val="22"/>
        </w:rPr>
        <w:t>case,</w:t>
      </w:r>
      <w:r w:rsidRPr="00996F08">
        <w:rPr>
          <w:rFonts w:ascii="Arial" w:eastAsia="Calibri" w:hAnsi="Calibri" w:cs="Times New Roman"/>
          <w:spacing w:val="16"/>
          <w:sz w:val="22"/>
        </w:rPr>
        <w:t xml:space="preserve"> </w:t>
      </w:r>
      <w:r w:rsidRPr="00996F08">
        <w:rPr>
          <w:rFonts w:ascii="Arial" w:eastAsia="Calibri" w:hAnsi="Calibri" w:cs="Times New Roman"/>
          <w:sz w:val="22"/>
        </w:rPr>
        <w:t>the</w:t>
      </w:r>
      <w:r w:rsidRPr="00996F08">
        <w:rPr>
          <w:rFonts w:ascii="Arial" w:eastAsia="Calibri" w:hAnsi="Calibri" w:cs="Times New Roman"/>
          <w:spacing w:val="18"/>
          <w:sz w:val="22"/>
        </w:rPr>
        <w:t xml:space="preserve"> </w:t>
      </w:r>
      <w:r w:rsidRPr="00996F08">
        <w:rPr>
          <w:rFonts w:ascii="Arial" w:eastAsia="Calibri" w:hAnsi="Calibri" w:cs="Times New Roman"/>
          <w:sz w:val="22"/>
        </w:rPr>
        <w:t>ship</w:t>
      </w:r>
      <w:r w:rsidRPr="00996F08">
        <w:rPr>
          <w:rFonts w:ascii="Arial" w:eastAsia="Calibri" w:hAnsi="Calibri" w:cs="Times New Roman"/>
          <w:spacing w:val="18"/>
          <w:sz w:val="22"/>
        </w:rPr>
        <w:t xml:space="preserve"> </w:t>
      </w:r>
      <w:r w:rsidRPr="00996F08">
        <w:rPr>
          <w:rFonts w:ascii="Arial" w:eastAsia="Calibri" w:hAnsi="Calibri" w:cs="Times New Roman"/>
          <w:sz w:val="22"/>
        </w:rPr>
        <w:t>is</w:t>
      </w:r>
      <w:r w:rsidRPr="00996F08">
        <w:rPr>
          <w:rFonts w:ascii="Arial" w:eastAsia="Calibri" w:hAnsi="Calibri" w:cs="Times New Roman"/>
          <w:spacing w:val="17"/>
          <w:sz w:val="22"/>
        </w:rPr>
        <w:t xml:space="preserve"> </w:t>
      </w:r>
      <w:r w:rsidRPr="00996F08">
        <w:rPr>
          <w:rFonts w:ascii="Arial" w:eastAsia="Calibri" w:hAnsi="Calibri" w:cs="Times New Roman"/>
          <w:sz w:val="22"/>
        </w:rPr>
        <w:t>required</w:t>
      </w:r>
      <w:r w:rsidRPr="00996F08">
        <w:rPr>
          <w:rFonts w:ascii="Arial" w:eastAsia="Calibri" w:hAnsi="Calibri" w:cs="Times New Roman"/>
          <w:spacing w:val="18"/>
          <w:sz w:val="22"/>
        </w:rPr>
        <w:t xml:space="preserve"> </w:t>
      </w:r>
      <w:r w:rsidRPr="00996F08">
        <w:rPr>
          <w:rFonts w:ascii="Arial" w:eastAsia="Calibri" w:hAnsi="Calibri" w:cs="Times New Roman"/>
          <w:sz w:val="22"/>
        </w:rPr>
        <w:t>to</w:t>
      </w:r>
      <w:r w:rsidRPr="00996F08">
        <w:rPr>
          <w:rFonts w:ascii="Arial" w:eastAsia="Calibri" w:hAnsi="Calibri" w:cs="Times New Roman"/>
          <w:spacing w:val="17"/>
          <w:sz w:val="22"/>
        </w:rPr>
        <w:t xml:space="preserve"> </w:t>
      </w:r>
      <w:r w:rsidRPr="00996F08">
        <w:rPr>
          <w:rFonts w:ascii="Arial" w:eastAsia="Calibri" w:hAnsi="Calibri" w:cs="Times New Roman"/>
          <w:sz w:val="22"/>
        </w:rPr>
        <w:t>do</w:t>
      </w:r>
      <w:r w:rsidRPr="00996F08">
        <w:rPr>
          <w:rFonts w:ascii="Arial" w:eastAsia="Calibri" w:hAnsi="Calibri" w:cs="Times New Roman"/>
          <w:spacing w:val="18"/>
          <w:sz w:val="22"/>
        </w:rPr>
        <w:t xml:space="preserve"> </w:t>
      </w:r>
      <w:r w:rsidRPr="00996F08">
        <w:rPr>
          <w:rFonts w:ascii="Arial" w:eastAsia="Calibri" w:hAnsi="Calibri" w:cs="Times New Roman"/>
          <w:sz w:val="22"/>
        </w:rPr>
        <w:t>its</w:t>
      </w:r>
      <w:r w:rsidRPr="00996F08">
        <w:rPr>
          <w:rFonts w:ascii="Arial" w:eastAsia="Calibri" w:hAnsi="Calibri" w:cs="Times New Roman"/>
          <w:spacing w:val="18"/>
          <w:sz w:val="22"/>
        </w:rPr>
        <w:t xml:space="preserve"> </w:t>
      </w:r>
      <w:r w:rsidRPr="00996F08">
        <w:rPr>
          <w:rFonts w:ascii="Arial" w:eastAsia="Calibri" w:hAnsi="Calibri" w:cs="Times New Roman"/>
          <w:sz w:val="22"/>
        </w:rPr>
        <w:t>best</w:t>
      </w:r>
      <w:r w:rsidRPr="00996F08">
        <w:rPr>
          <w:rFonts w:ascii="Arial" w:eastAsia="Calibri" w:hAnsi="Calibri" w:cs="Times New Roman"/>
          <w:spacing w:val="18"/>
          <w:sz w:val="22"/>
        </w:rPr>
        <w:t xml:space="preserve"> </w:t>
      </w:r>
      <w:r w:rsidRPr="00996F08">
        <w:rPr>
          <w:rFonts w:ascii="Arial" w:eastAsia="Calibri" w:hAnsi="Calibri" w:cs="Times New Roman"/>
          <w:sz w:val="22"/>
        </w:rPr>
        <w:t>to</w:t>
      </w:r>
      <w:r w:rsidRPr="00996F08">
        <w:rPr>
          <w:rFonts w:ascii="Arial" w:eastAsia="Calibri" w:hAnsi="Calibri" w:cs="Times New Roman"/>
          <w:spacing w:val="18"/>
          <w:sz w:val="22"/>
        </w:rPr>
        <w:t xml:space="preserve"> </w:t>
      </w:r>
      <w:r w:rsidRPr="00996F08">
        <w:rPr>
          <w:rFonts w:ascii="Arial" w:eastAsia="Calibri" w:hAnsi="Calibri" w:cs="Times New Roman"/>
          <w:sz w:val="22"/>
        </w:rPr>
        <w:t>correct</w:t>
      </w:r>
      <w:r w:rsidRPr="00996F08">
        <w:rPr>
          <w:rFonts w:ascii="Arial" w:eastAsia="Calibri" w:hAnsi="Calibri" w:cs="Times New Roman"/>
          <w:spacing w:val="18"/>
          <w:sz w:val="22"/>
        </w:rPr>
        <w:t xml:space="preserve"> </w:t>
      </w:r>
      <w:r w:rsidRPr="00996F08">
        <w:rPr>
          <w:rFonts w:ascii="Arial" w:eastAsia="Calibri" w:hAnsi="Calibri" w:cs="Times New Roman"/>
          <w:sz w:val="22"/>
        </w:rPr>
        <w:t>malfunction</w:t>
      </w:r>
      <w:r w:rsidRPr="00996F08">
        <w:rPr>
          <w:rFonts w:ascii="Arial" w:eastAsia="Calibri" w:hAnsi="Calibri" w:cs="Times New Roman"/>
          <w:spacing w:val="18"/>
          <w:sz w:val="22"/>
        </w:rPr>
        <w:t xml:space="preserve"> </w:t>
      </w:r>
      <w:r w:rsidRPr="00996F08">
        <w:rPr>
          <w:rFonts w:ascii="Arial" w:eastAsia="Calibri" w:hAnsi="Calibri" w:cs="Times New Roman"/>
          <w:sz w:val="22"/>
        </w:rPr>
        <w:t>of</w:t>
      </w:r>
      <w:r w:rsidRPr="00996F08">
        <w:rPr>
          <w:rFonts w:ascii="Arial" w:eastAsia="Calibri" w:hAnsi="Calibri" w:cs="Times New Roman"/>
          <w:spacing w:val="17"/>
          <w:sz w:val="22"/>
        </w:rPr>
        <w:t xml:space="preserve"> </w:t>
      </w:r>
      <w:r w:rsidRPr="00996F08">
        <w:rPr>
          <w:rFonts w:ascii="Arial" w:eastAsia="Calibri" w:hAnsi="Calibri" w:cs="Times New Roman"/>
          <w:sz w:val="22"/>
        </w:rPr>
        <w:t>the</w:t>
      </w:r>
      <w:r w:rsidRPr="00996F08">
        <w:rPr>
          <w:rFonts w:ascii="Arial" w:eastAsia="Calibri" w:hAnsi="Calibri" w:cs="Times New Roman"/>
          <w:spacing w:val="18"/>
          <w:sz w:val="22"/>
        </w:rPr>
        <w:t xml:space="preserve"> </w:t>
      </w:r>
      <w:r w:rsidRPr="00996F08">
        <w:rPr>
          <w:rFonts w:ascii="Arial" w:eastAsia="Calibri" w:hAnsi="Calibri" w:cs="Times New Roman"/>
          <w:sz w:val="22"/>
        </w:rPr>
        <w:t>Ballast</w:t>
      </w:r>
      <w:r w:rsidRPr="00996F08">
        <w:rPr>
          <w:rFonts w:ascii="Arial" w:eastAsia="Calibri" w:hAnsi="Calibri" w:cs="Times New Roman"/>
          <w:w w:val="99"/>
          <w:sz w:val="22"/>
        </w:rPr>
        <w:t xml:space="preserve"> </w:t>
      </w:r>
      <w:r w:rsidRPr="00996F08">
        <w:rPr>
          <w:rFonts w:ascii="Arial" w:eastAsia="Calibri" w:hAnsi="Calibri" w:cs="Times New Roman"/>
          <w:sz w:val="22"/>
        </w:rPr>
        <w:t>Water</w:t>
      </w:r>
      <w:r w:rsidRPr="00996F08">
        <w:rPr>
          <w:rFonts w:ascii="Arial" w:eastAsia="Calibri" w:hAnsi="Calibri" w:cs="Times New Roman"/>
          <w:spacing w:val="14"/>
          <w:sz w:val="22"/>
        </w:rPr>
        <w:t xml:space="preserve"> </w:t>
      </w:r>
      <w:r w:rsidRPr="00996F08">
        <w:rPr>
          <w:rFonts w:ascii="Arial" w:eastAsia="Calibri" w:hAnsi="Calibri" w:cs="Times New Roman"/>
          <w:sz w:val="22"/>
        </w:rPr>
        <w:t>Management</w:t>
      </w:r>
      <w:r w:rsidRPr="00996F08">
        <w:rPr>
          <w:rFonts w:ascii="Arial" w:eastAsia="Calibri" w:hAnsi="Calibri" w:cs="Times New Roman"/>
          <w:spacing w:val="14"/>
          <w:sz w:val="22"/>
        </w:rPr>
        <w:t xml:space="preserve"> </w:t>
      </w:r>
      <w:r w:rsidRPr="00996F08">
        <w:rPr>
          <w:rFonts w:ascii="Arial" w:eastAsia="Calibri" w:hAnsi="Calibri" w:cs="Times New Roman"/>
          <w:sz w:val="22"/>
        </w:rPr>
        <w:t>system</w:t>
      </w:r>
      <w:r w:rsidRPr="00996F08">
        <w:rPr>
          <w:rFonts w:ascii="Arial" w:eastAsia="Calibri" w:hAnsi="Calibri" w:cs="Times New Roman"/>
          <w:spacing w:val="14"/>
          <w:sz w:val="22"/>
        </w:rPr>
        <w:t xml:space="preserve"> </w:t>
      </w:r>
      <w:r w:rsidRPr="00996F08">
        <w:rPr>
          <w:rFonts w:ascii="Arial" w:eastAsia="Calibri" w:hAnsi="Calibri" w:cs="Times New Roman"/>
          <w:sz w:val="22"/>
        </w:rPr>
        <w:t>as</w:t>
      </w:r>
      <w:r w:rsidRPr="00996F08">
        <w:rPr>
          <w:rFonts w:ascii="Arial" w:eastAsia="Calibri" w:hAnsi="Calibri" w:cs="Times New Roman"/>
          <w:spacing w:val="15"/>
          <w:sz w:val="22"/>
        </w:rPr>
        <w:t xml:space="preserve"> </w:t>
      </w:r>
      <w:r w:rsidRPr="00996F08">
        <w:rPr>
          <w:rFonts w:ascii="Arial" w:eastAsia="Calibri" w:hAnsi="Calibri" w:cs="Times New Roman"/>
          <w:sz w:val="22"/>
        </w:rPr>
        <w:t>soon</w:t>
      </w:r>
      <w:r w:rsidRPr="00996F08">
        <w:rPr>
          <w:rFonts w:ascii="Arial" w:eastAsia="Calibri" w:hAnsi="Calibri" w:cs="Times New Roman"/>
          <w:spacing w:val="14"/>
          <w:sz w:val="22"/>
        </w:rPr>
        <w:t xml:space="preserve"> </w:t>
      </w:r>
      <w:r w:rsidRPr="00996F08">
        <w:rPr>
          <w:rFonts w:ascii="Arial" w:eastAsia="Calibri" w:hAnsi="Calibri" w:cs="Times New Roman"/>
          <w:sz w:val="22"/>
        </w:rPr>
        <w:t>as</w:t>
      </w:r>
      <w:r w:rsidRPr="00996F08">
        <w:rPr>
          <w:rFonts w:ascii="Arial" w:eastAsia="Calibri" w:hAnsi="Calibri" w:cs="Times New Roman"/>
          <w:spacing w:val="15"/>
          <w:sz w:val="22"/>
        </w:rPr>
        <w:t xml:space="preserve"> </w:t>
      </w:r>
      <w:r w:rsidRPr="00996F08">
        <w:rPr>
          <w:rFonts w:ascii="Arial" w:eastAsia="Calibri" w:hAnsi="Calibri" w:cs="Times New Roman"/>
          <w:sz w:val="22"/>
        </w:rPr>
        <w:t>possible</w:t>
      </w:r>
      <w:r w:rsidRPr="00996F08">
        <w:rPr>
          <w:rFonts w:ascii="Arial" w:eastAsia="Calibri" w:hAnsi="Calibri" w:cs="Times New Roman"/>
          <w:spacing w:val="13"/>
          <w:sz w:val="22"/>
        </w:rPr>
        <w:t xml:space="preserve"> </w:t>
      </w:r>
      <w:r w:rsidRPr="00996F08">
        <w:rPr>
          <w:rFonts w:ascii="Arial" w:eastAsia="Calibri" w:hAnsi="Calibri" w:cs="Times New Roman"/>
          <w:sz w:val="22"/>
        </w:rPr>
        <w:t>and</w:t>
      </w:r>
      <w:r w:rsidRPr="00996F08">
        <w:rPr>
          <w:rFonts w:ascii="Arial" w:eastAsia="Calibri" w:hAnsi="Calibri" w:cs="Times New Roman"/>
          <w:spacing w:val="15"/>
          <w:sz w:val="22"/>
        </w:rPr>
        <w:t xml:space="preserve"> </w:t>
      </w:r>
      <w:r w:rsidRPr="00996F08">
        <w:rPr>
          <w:rFonts w:ascii="Arial" w:eastAsia="Calibri" w:hAnsi="Calibri" w:cs="Times New Roman"/>
          <w:sz w:val="22"/>
        </w:rPr>
        <w:t>submit</w:t>
      </w:r>
      <w:r w:rsidRPr="00996F08">
        <w:rPr>
          <w:rFonts w:ascii="Arial" w:eastAsia="Calibri" w:hAnsi="Calibri" w:cs="Times New Roman"/>
          <w:spacing w:val="14"/>
          <w:sz w:val="22"/>
        </w:rPr>
        <w:t xml:space="preserve"> </w:t>
      </w:r>
      <w:r w:rsidRPr="00996F08">
        <w:rPr>
          <w:rFonts w:ascii="Arial" w:eastAsia="Calibri" w:hAnsi="Calibri" w:cs="Times New Roman"/>
          <w:sz w:val="22"/>
        </w:rPr>
        <w:t>its</w:t>
      </w:r>
      <w:r w:rsidRPr="00996F08">
        <w:rPr>
          <w:rFonts w:ascii="Arial" w:eastAsia="Calibri" w:hAnsi="Calibri" w:cs="Times New Roman"/>
          <w:spacing w:val="15"/>
          <w:sz w:val="22"/>
        </w:rPr>
        <w:t xml:space="preserve"> </w:t>
      </w:r>
      <w:r w:rsidRPr="00996F08">
        <w:rPr>
          <w:rFonts w:ascii="Arial" w:eastAsia="Calibri" w:hAnsi="Calibri" w:cs="Times New Roman"/>
          <w:sz w:val="22"/>
        </w:rPr>
        <w:t>repair</w:t>
      </w:r>
      <w:r w:rsidRPr="00996F08">
        <w:rPr>
          <w:rFonts w:ascii="Arial" w:eastAsia="Calibri" w:hAnsi="Calibri" w:cs="Times New Roman"/>
          <w:spacing w:val="14"/>
          <w:sz w:val="22"/>
        </w:rPr>
        <w:t xml:space="preserve"> </w:t>
      </w:r>
      <w:r w:rsidRPr="00996F08">
        <w:rPr>
          <w:rFonts w:ascii="Arial" w:eastAsia="Calibri" w:hAnsi="Calibri" w:cs="Times New Roman"/>
          <w:sz w:val="22"/>
        </w:rPr>
        <w:t>plan</w:t>
      </w:r>
      <w:r w:rsidRPr="00996F08">
        <w:rPr>
          <w:rFonts w:ascii="Arial" w:eastAsia="Calibri" w:hAnsi="Calibri" w:cs="Times New Roman"/>
          <w:spacing w:val="14"/>
          <w:sz w:val="22"/>
        </w:rPr>
        <w:t xml:space="preserve"> </w:t>
      </w:r>
      <w:r w:rsidRPr="00996F08">
        <w:rPr>
          <w:rFonts w:ascii="Arial" w:eastAsia="Calibri" w:hAnsi="Calibri" w:cs="Times New Roman"/>
          <w:sz w:val="22"/>
        </w:rPr>
        <w:t>to</w:t>
      </w:r>
      <w:r w:rsidRPr="00996F08">
        <w:rPr>
          <w:rFonts w:ascii="Arial" w:eastAsia="Calibri" w:hAnsi="Calibri" w:cs="Times New Roman"/>
          <w:spacing w:val="14"/>
          <w:sz w:val="22"/>
        </w:rPr>
        <w:t xml:space="preserve"> </w:t>
      </w:r>
      <w:r w:rsidRPr="00996F08">
        <w:rPr>
          <w:rFonts w:ascii="Arial" w:eastAsia="Calibri" w:hAnsi="Calibri" w:cs="Times New Roman"/>
          <w:sz w:val="22"/>
        </w:rPr>
        <w:t>the</w:t>
      </w:r>
      <w:r w:rsidRPr="00996F08">
        <w:rPr>
          <w:rFonts w:ascii="Arial" w:eastAsia="Calibri" w:hAnsi="Calibri" w:cs="Times New Roman"/>
          <w:spacing w:val="14"/>
          <w:sz w:val="22"/>
        </w:rPr>
        <w:t xml:space="preserve"> </w:t>
      </w:r>
      <w:r w:rsidRPr="00996F08">
        <w:rPr>
          <w:rFonts w:ascii="Arial" w:eastAsia="Calibri" w:hAnsi="Calibri" w:cs="Times New Roman"/>
          <w:sz w:val="22"/>
        </w:rPr>
        <w:t>port</w:t>
      </w:r>
      <w:r w:rsidRPr="00996F08">
        <w:rPr>
          <w:rFonts w:ascii="Arial" w:eastAsia="Calibri" w:hAnsi="Calibri" w:cs="Times New Roman"/>
          <w:spacing w:val="14"/>
          <w:sz w:val="22"/>
        </w:rPr>
        <w:t xml:space="preserve"> </w:t>
      </w:r>
      <w:r w:rsidRPr="00996F08">
        <w:rPr>
          <w:rFonts w:ascii="Arial" w:eastAsia="Calibri" w:hAnsi="Calibri" w:cs="Times New Roman"/>
          <w:sz w:val="22"/>
        </w:rPr>
        <w:t>State</w:t>
      </w:r>
      <w:r w:rsidRPr="00996F08">
        <w:rPr>
          <w:rFonts w:ascii="Arial" w:eastAsia="Calibri" w:hAnsi="Calibri" w:cs="Times New Roman"/>
          <w:w w:val="99"/>
          <w:sz w:val="22"/>
        </w:rPr>
        <w:t xml:space="preserve"> </w:t>
      </w:r>
      <w:r w:rsidRPr="00996F08">
        <w:rPr>
          <w:rFonts w:ascii="Arial" w:eastAsia="Calibri" w:hAnsi="Calibri" w:cs="Times New Roman"/>
          <w:sz w:val="22"/>
        </w:rPr>
        <w:t>control authorities and the flag</w:t>
      </w:r>
      <w:r w:rsidRPr="00996F08">
        <w:rPr>
          <w:rFonts w:ascii="Arial" w:eastAsia="Calibri" w:hAnsi="Calibri" w:cs="Times New Roman"/>
          <w:spacing w:val="-4"/>
          <w:sz w:val="22"/>
        </w:rPr>
        <w:t xml:space="preserve"> </w:t>
      </w:r>
      <w:r w:rsidRPr="00996F08">
        <w:rPr>
          <w:rFonts w:ascii="Arial" w:eastAsia="Calibri" w:hAnsi="Calibri" w:cs="Times New Roman"/>
          <w:sz w:val="22"/>
        </w:rPr>
        <w:t>State.</w:t>
      </w:r>
    </w:p>
    <w:p w14:paraId="0A6A8FD2" w14:textId="77777777" w:rsidR="00996F08" w:rsidRPr="00996F08" w:rsidRDefault="00996F08" w:rsidP="00996F08">
      <w:pPr>
        <w:widowControl w:val="0"/>
        <w:spacing w:before="11" w:after="0" w:line="240" w:lineRule="auto"/>
        <w:rPr>
          <w:rFonts w:ascii="Arial" w:eastAsia="Arial" w:hAnsi="Arial" w:cs="Arial"/>
          <w:szCs w:val="21"/>
        </w:rPr>
      </w:pPr>
    </w:p>
    <w:p w14:paraId="351C2CED" w14:textId="77777777" w:rsidR="00996F08" w:rsidRPr="00996F08" w:rsidRDefault="00996F08" w:rsidP="00996F08">
      <w:pPr>
        <w:widowControl w:val="0"/>
        <w:numPr>
          <w:ilvl w:val="0"/>
          <w:numId w:val="23"/>
        </w:numPr>
        <w:tabs>
          <w:tab w:val="left" w:pos="990"/>
        </w:tabs>
        <w:spacing w:after="0" w:line="240" w:lineRule="auto"/>
        <w:ind w:right="159" w:firstLine="0"/>
        <w:jc w:val="both"/>
        <w:rPr>
          <w:rFonts w:ascii="Arial" w:eastAsia="Arial" w:hAnsi="Arial" w:cs="Arial"/>
          <w:sz w:val="22"/>
        </w:rPr>
      </w:pPr>
      <w:r w:rsidRPr="00996F08">
        <w:rPr>
          <w:rFonts w:ascii="Arial" w:eastAsia="Calibri" w:hAnsi="Calibri" w:cs="Times New Roman"/>
          <w:sz w:val="22"/>
        </w:rPr>
        <w:t>The</w:t>
      </w:r>
      <w:r w:rsidRPr="00996F08">
        <w:rPr>
          <w:rFonts w:ascii="Arial" w:eastAsia="Calibri" w:hAnsi="Calibri" w:cs="Times New Roman"/>
          <w:spacing w:val="-3"/>
          <w:sz w:val="22"/>
        </w:rPr>
        <w:t xml:space="preserve"> </w:t>
      </w:r>
      <w:r w:rsidRPr="00996F08">
        <w:rPr>
          <w:rFonts w:ascii="Arial" w:eastAsia="Calibri" w:hAnsi="Calibri" w:cs="Times New Roman"/>
          <w:sz w:val="22"/>
        </w:rPr>
        <w:t>port</w:t>
      </w:r>
      <w:r w:rsidRPr="00996F08">
        <w:rPr>
          <w:rFonts w:ascii="Arial" w:eastAsia="Calibri" w:hAnsi="Calibri" w:cs="Times New Roman"/>
          <w:spacing w:val="-4"/>
          <w:sz w:val="22"/>
        </w:rPr>
        <w:t xml:space="preserve"> </w:t>
      </w:r>
      <w:r w:rsidRPr="00996F08">
        <w:rPr>
          <w:rFonts w:ascii="Arial" w:eastAsia="Calibri" w:hAnsi="Calibri" w:cs="Times New Roman"/>
          <w:sz w:val="22"/>
        </w:rPr>
        <w:t>State,</w:t>
      </w:r>
      <w:r w:rsidRPr="00996F08">
        <w:rPr>
          <w:rFonts w:ascii="Arial" w:eastAsia="Calibri" w:hAnsi="Calibri" w:cs="Times New Roman"/>
          <w:spacing w:val="-4"/>
          <w:sz w:val="22"/>
        </w:rPr>
        <w:t xml:space="preserve"> </w:t>
      </w:r>
      <w:r w:rsidRPr="00996F08">
        <w:rPr>
          <w:rFonts w:ascii="Arial" w:eastAsia="Calibri" w:hAnsi="Calibri" w:cs="Times New Roman"/>
          <w:sz w:val="22"/>
        </w:rPr>
        <w:t>the</w:t>
      </w:r>
      <w:r w:rsidRPr="00996F08">
        <w:rPr>
          <w:rFonts w:ascii="Arial" w:eastAsia="Calibri" w:hAnsi="Calibri" w:cs="Times New Roman"/>
          <w:spacing w:val="-3"/>
          <w:sz w:val="22"/>
        </w:rPr>
        <w:t xml:space="preserve"> </w:t>
      </w:r>
      <w:r w:rsidRPr="00996F08">
        <w:rPr>
          <w:rFonts w:ascii="Arial" w:eastAsia="Calibri" w:hAnsi="Calibri" w:cs="Times New Roman"/>
          <w:sz w:val="22"/>
        </w:rPr>
        <w:t>flag</w:t>
      </w:r>
      <w:r w:rsidRPr="00996F08">
        <w:rPr>
          <w:rFonts w:ascii="Arial" w:eastAsia="Calibri" w:hAnsi="Calibri" w:cs="Times New Roman"/>
          <w:spacing w:val="-5"/>
          <w:sz w:val="22"/>
        </w:rPr>
        <w:t xml:space="preserve"> </w:t>
      </w:r>
      <w:r w:rsidRPr="00996F08">
        <w:rPr>
          <w:rFonts w:ascii="Arial" w:eastAsia="Calibri" w:hAnsi="Calibri" w:cs="Times New Roman"/>
          <w:sz w:val="22"/>
        </w:rPr>
        <w:t>State</w:t>
      </w:r>
      <w:r w:rsidRPr="00996F08">
        <w:rPr>
          <w:rFonts w:ascii="Arial" w:eastAsia="Calibri" w:hAnsi="Calibri" w:cs="Times New Roman"/>
          <w:spacing w:val="-3"/>
          <w:sz w:val="22"/>
        </w:rPr>
        <w:t xml:space="preserve"> </w:t>
      </w:r>
      <w:r w:rsidRPr="00996F08">
        <w:rPr>
          <w:rFonts w:ascii="Arial" w:eastAsia="Calibri" w:hAnsi="Calibri" w:cs="Times New Roman"/>
          <w:sz w:val="22"/>
        </w:rPr>
        <w:t>and</w:t>
      </w:r>
      <w:r w:rsidRPr="00996F08">
        <w:rPr>
          <w:rFonts w:ascii="Arial" w:eastAsia="Calibri" w:hAnsi="Calibri" w:cs="Times New Roman"/>
          <w:spacing w:val="-3"/>
          <w:sz w:val="22"/>
        </w:rPr>
        <w:t xml:space="preserve"> </w:t>
      </w:r>
      <w:r w:rsidRPr="00996F08">
        <w:rPr>
          <w:rFonts w:ascii="Arial" w:eastAsia="Calibri" w:hAnsi="Calibri" w:cs="Times New Roman"/>
          <w:sz w:val="22"/>
        </w:rPr>
        <w:t>the</w:t>
      </w:r>
      <w:r w:rsidRPr="00996F08">
        <w:rPr>
          <w:rFonts w:ascii="Arial" w:eastAsia="Calibri" w:hAnsi="Calibri" w:cs="Times New Roman"/>
          <w:spacing w:val="-3"/>
          <w:sz w:val="22"/>
        </w:rPr>
        <w:t xml:space="preserve"> </w:t>
      </w:r>
      <w:r w:rsidRPr="00996F08">
        <w:rPr>
          <w:rFonts w:ascii="Arial" w:eastAsia="Calibri" w:hAnsi="Calibri" w:cs="Times New Roman"/>
          <w:sz w:val="22"/>
        </w:rPr>
        <w:t>ship</w:t>
      </w:r>
      <w:r w:rsidRPr="00996F08">
        <w:rPr>
          <w:rFonts w:ascii="Arial" w:eastAsia="Calibri" w:hAnsi="Calibri" w:cs="Times New Roman"/>
          <w:spacing w:val="-3"/>
          <w:sz w:val="22"/>
        </w:rPr>
        <w:t xml:space="preserve"> </w:t>
      </w:r>
      <w:r w:rsidRPr="00996F08">
        <w:rPr>
          <w:rFonts w:ascii="Arial" w:eastAsia="Calibri" w:hAnsi="Calibri" w:cs="Times New Roman"/>
          <w:sz w:val="22"/>
        </w:rPr>
        <w:t>should</w:t>
      </w:r>
      <w:r w:rsidRPr="00996F08">
        <w:rPr>
          <w:rFonts w:ascii="Arial" w:eastAsia="Calibri" w:hAnsi="Calibri" w:cs="Times New Roman"/>
          <w:spacing w:val="-4"/>
          <w:sz w:val="22"/>
        </w:rPr>
        <w:t xml:space="preserve"> </w:t>
      </w:r>
      <w:r w:rsidRPr="00996F08">
        <w:rPr>
          <w:rFonts w:ascii="Arial" w:eastAsia="Calibri" w:hAnsi="Calibri" w:cs="Times New Roman"/>
          <w:sz w:val="22"/>
        </w:rPr>
        <w:t>work</w:t>
      </w:r>
      <w:r w:rsidRPr="00996F08">
        <w:rPr>
          <w:rFonts w:ascii="Arial" w:eastAsia="Calibri" w:hAnsi="Calibri" w:cs="Times New Roman"/>
          <w:spacing w:val="-3"/>
          <w:sz w:val="22"/>
        </w:rPr>
        <w:t xml:space="preserve"> </w:t>
      </w:r>
      <w:r w:rsidRPr="00996F08">
        <w:rPr>
          <w:rFonts w:ascii="Arial" w:eastAsia="Calibri" w:hAnsi="Calibri" w:cs="Times New Roman"/>
          <w:sz w:val="22"/>
        </w:rPr>
        <w:t>together</w:t>
      </w:r>
      <w:r w:rsidRPr="00996F08">
        <w:rPr>
          <w:rFonts w:ascii="Arial" w:eastAsia="Calibri" w:hAnsi="Calibri" w:cs="Times New Roman"/>
          <w:spacing w:val="-4"/>
          <w:sz w:val="22"/>
        </w:rPr>
        <w:t xml:space="preserve"> </w:t>
      </w:r>
      <w:r w:rsidRPr="00996F08">
        <w:rPr>
          <w:rFonts w:ascii="Arial" w:eastAsia="Calibri" w:hAnsi="Calibri" w:cs="Times New Roman"/>
          <w:sz w:val="22"/>
        </w:rPr>
        <w:t>to</w:t>
      </w:r>
      <w:r w:rsidRPr="00996F08">
        <w:rPr>
          <w:rFonts w:ascii="Arial" w:eastAsia="Calibri" w:hAnsi="Calibri" w:cs="Times New Roman"/>
          <w:spacing w:val="-3"/>
          <w:sz w:val="22"/>
        </w:rPr>
        <w:t xml:space="preserve"> </w:t>
      </w:r>
      <w:r w:rsidRPr="00996F08">
        <w:rPr>
          <w:rFonts w:ascii="Arial" w:eastAsia="Calibri" w:hAnsi="Calibri" w:cs="Times New Roman"/>
          <w:sz w:val="22"/>
        </w:rPr>
        <w:t>agree</w:t>
      </w:r>
      <w:r w:rsidRPr="00996F08">
        <w:rPr>
          <w:rFonts w:ascii="Arial" w:eastAsia="Calibri" w:hAnsi="Calibri" w:cs="Times New Roman"/>
          <w:spacing w:val="-3"/>
          <w:sz w:val="22"/>
        </w:rPr>
        <w:t xml:space="preserve"> </w:t>
      </w:r>
      <w:r w:rsidRPr="00996F08">
        <w:rPr>
          <w:rFonts w:ascii="Arial" w:eastAsia="Calibri" w:hAnsi="Calibri" w:cs="Times New Roman"/>
          <w:sz w:val="22"/>
        </w:rPr>
        <w:t>on</w:t>
      </w:r>
      <w:r w:rsidRPr="00996F08">
        <w:rPr>
          <w:rFonts w:ascii="Arial" w:eastAsia="Calibri" w:hAnsi="Calibri" w:cs="Times New Roman"/>
          <w:spacing w:val="-3"/>
          <w:sz w:val="22"/>
        </w:rPr>
        <w:t xml:space="preserve"> </w:t>
      </w:r>
      <w:r w:rsidRPr="00996F08">
        <w:rPr>
          <w:rFonts w:ascii="Arial" w:eastAsia="Calibri" w:hAnsi="Calibri" w:cs="Times New Roman"/>
          <w:sz w:val="22"/>
        </w:rPr>
        <w:t>the</w:t>
      </w:r>
      <w:r w:rsidRPr="00996F08">
        <w:rPr>
          <w:rFonts w:ascii="Arial" w:eastAsia="Calibri" w:hAnsi="Calibri" w:cs="Times New Roman"/>
          <w:spacing w:val="-3"/>
          <w:sz w:val="22"/>
        </w:rPr>
        <w:t xml:space="preserve"> </w:t>
      </w:r>
      <w:r w:rsidRPr="00996F08">
        <w:rPr>
          <w:rFonts w:ascii="Arial" w:eastAsia="Calibri" w:hAnsi="Calibri" w:cs="Times New Roman"/>
          <w:sz w:val="22"/>
        </w:rPr>
        <w:t>most</w:t>
      </w:r>
      <w:r w:rsidRPr="00996F08">
        <w:rPr>
          <w:rFonts w:ascii="Arial" w:eastAsia="Calibri" w:hAnsi="Calibri" w:cs="Times New Roman"/>
          <w:w w:val="99"/>
          <w:sz w:val="22"/>
        </w:rPr>
        <w:t xml:space="preserve"> </w:t>
      </w:r>
      <w:r w:rsidRPr="00996F08">
        <w:rPr>
          <w:rFonts w:ascii="Arial" w:eastAsia="Calibri" w:hAnsi="Calibri" w:cs="Times New Roman"/>
          <w:sz w:val="22"/>
        </w:rPr>
        <w:t>appropriate solution to allow for the discharge of ballast water found to be</w:t>
      </w:r>
      <w:r w:rsidRPr="00996F08">
        <w:rPr>
          <w:rFonts w:ascii="Arial" w:eastAsia="Calibri" w:hAnsi="Calibri" w:cs="Times New Roman"/>
          <w:spacing w:val="-14"/>
          <w:sz w:val="22"/>
        </w:rPr>
        <w:t xml:space="preserve"> </w:t>
      </w:r>
      <w:r w:rsidRPr="00996F08">
        <w:rPr>
          <w:rFonts w:ascii="Arial" w:eastAsia="Calibri" w:hAnsi="Calibri" w:cs="Times New Roman"/>
          <w:sz w:val="22"/>
        </w:rPr>
        <w:t>non-compliant.</w:t>
      </w:r>
    </w:p>
    <w:p w14:paraId="14F45E6F" w14:textId="77777777" w:rsidR="00996F08" w:rsidRPr="00996F08" w:rsidRDefault="00996F08" w:rsidP="00996F08">
      <w:pPr>
        <w:widowControl w:val="0"/>
        <w:spacing w:after="0" w:line="240" w:lineRule="auto"/>
        <w:rPr>
          <w:rFonts w:ascii="Arial" w:eastAsia="Arial" w:hAnsi="Arial" w:cs="Arial"/>
          <w:sz w:val="22"/>
        </w:rPr>
      </w:pPr>
    </w:p>
    <w:p w14:paraId="7DD79619" w14:textId="77777777" w:rsidR="00996F08" w:rsidRPr="00996F08" w:rsidRDefault="00996F08" w:rsidP="00996F08">
      <w:pPr>
        <w:widowControl w:val="0"/>
        <w:numPr>
          <w:ilvl w:val="0"/>
          <w:numId w:val="23"/>
        </w:numPr>
        <w:tabs>
          <w:tab w:val="left" w:pos="990"/>
        </w:tabs>
        <w:spacing w:after="0" w:line="240" w:lineRule="auto"/>
        <w:ind w:right="154" w:firstLine="0"/>
        <w:jc w:val="both"/>
        <w:rPr>
          <w:rFonts w:ascii="Arial" w:eastAsia="Arial" w:hAnsi="Arial" w:cs="Arial"/>
          <w:sz w:val="22"/>
        </w:rPr>
      </w:pPr>
      <w:r w:rsidRPr="00996F08">
        <w:rPr>
          <w:rFonts w:ascii="Arial" w:eastAsia="Calibri" w:hAnsi="Calibri" w:cs="Times New Roman"/>
          <w:sz w:val="22"/>
        </w:rPr>
        <w:t>The ship and the port State should take appropriate measures, bearing in mind</w:t>
      </w:r>
      <w:r w:rsidRPr="00996F08">
        <w:rPr>
          <w:rFonts w:ascii="Arial" w:eastAsia="Calibri" w:hAnsi="Calibri" w:cs="Times New Roman"/>
          <w:spacing w:val="44"/>
          <w:sz w:val="22"/>
        </w:rPr>
        <w:t xml:space="preserve"> </w:t>
      </w:r>
      <w:r w:rsidRPr="00996F08">
        <w:rPr>
          <w:rFonts w:ascii="Arial" w:eastAsia="Calibri" w:hAnsi="Calibri" w:cs="Times New Roman"/>
          <w:sz w:val="22"/>
        </w:rPr>
        <w:t>that</w:t>
      </w:r>
      <w:r w:rsidRPr="00996F08">
        <w:rPr>
          <w:rFonts w:ascii="Arial" w:eastAsia="Calibri" w:hAnsi="Calibri" w:cs="Times New Roman"/>
          <w:w w:val="99"/>
          <w:sz w:val="22"/>
        </w:rPr>
        <w:t xml:space="preserve"> </w:t>
      </w:r>
      <w:r w:rsidRPr="00996F08">
        <w:rPr>
          <w:rFonts w:ascii="Arial" w:eastAsia="Calibri" w:hAnsi="Calibri" w:cs="Times New Roman"/>
          <w:sz w:val="22"/>
        </w:rPr>
        <w:t>ballast</w:t>
      </w:r>
      <w:r w:rsidRPr="00996F08">
        <w:rPr>
          <w:rFonts w:ascii="Arial" w:eastAsia="Calibri" w:hAnsi="Calibri" w:cs="Times New Roman"/>
          <w:spacing w:val="14"/>
          <w:sz w:val="22"/>
        </w:rPr>
        <w:t xml:space="preserve"> </w:t>
      </w:r>
      <w:r w:rsidRPr="00996F08">
        <w:rPr>
          <w:rFonts w:ascii="Arial" w:eastAsia="Calibri" w:hAnsi="Calibri" w:cs="Times New Roman"/>
          <w:sz w:val="22"/>
        </w:rPr>
        <w:t>water</w:t>
      </w:r>
      <w:r w:rsidRPr="00996F08">
        <w:rPr>
          <w:rFonts w:ascii="Arial" w:eastAsia="Calibri" w:hAnsi="Calibri" w:cs="Times New Roman"/>
          <w:spacing w:val="13"/>
          <w:sz w:val="22"/>
        </w:rPr>
        <w:t xml:space="preserve"> </w:t>
      </w:r>
      <w:r w:rsidRPr="00996F08">
        <w:rPr>
          <w:rFonts w:ascii="Arial" w:eastAsia="Calibri" w:hAnsi="Calibri" w:cs="Times New Roman"/>
          <w:sz w:val="22"/>
        </w:rPr>
        <w:t>sampling</w:t>
      </w:r>
      <w:r w:rsidRPr="00996F08">
        <w:rPr>
          <w:rFonts w:ascii="Arial" w:eastAsia="Calibri" w:hAnsi="Calibri" w:cs="Times New Roman"/>
          <w:spacing w:val="14"/>
          <w:sz w:val="22"/>
        </w:rPr>
        <w:t xml:space="preserve"> </w:t>
      </w:r>
      <w:r w:rsidRPr="00996F08">
        <w:rPr>
          <w:rFonts w:ascii="Arial" w:eastAsia="Calibri" w:hAnsi="Calibri" w:cs="Times New Roman"/>
          <w:sz w:val="22"/>
        </w:rPr>
        <w:t>is</w:t>
      </w:r>
      <w:r w:rsidRPr="00996F08">
        <w:rPr>
          <w:rFonts w:ascii="Arial" w:eastAsia="Calibri" w:hAnsi="Calibri" w:cs="Times New Roman"/>
          <w:spacing w:val="14"/>
          <w:sz w:val="22"/>
        </w:rPr>
        <w:t xml:space="preserve"> </w:t>
      </w:r>
      <w:r w:rsidRPr="00996F08">
        <w:rPr>
          <w:rFonts w:ascii="Arial" w:eastAsia="Calibri" w:hAnsi="Calibri" w:cs="Times New Roman"/>
          <w:sz w:val="22"/>
        </w:rPr>
        <w:t>still</w:t>
      </w:r>
      <w:r w:rsidRPr="00996F08">
        <w:rPr>
          <w:rFonts w:ascii="Arial" w:eastAsia="Calibri" w:hAnsi="Calibri" w:cs="Times New Roman"/>
          <w:spacing w:val="14"/>
          <w:sz w:val="22"/>
        </w:rPr>
        <w:t xml:space="preserve"> </w:t>
      </w:r>
      <w:r w:rsidRPr="00996F08">
        <w:rPr>
          <w:rFonts w:ascii="Arial" w:eastAsia="Calibri" w:hAnsi="Calibri" w:cs="Times New Roman"/>
          <w:sz w:val="22"/>
        </w:rPr>
        <w:t>under</w:t>
      </w:r>
      <w:r w:rsidRPr="00996F08">
        <w:rPr>
          <w:rFonts w:ascii="Arial" w:eastAsia="Calibri" w:hAnsi="Calibri" w:cs="Times New Roman"/>
          <w:spacing w:val="11"/>
          <w:sz w:val="22"/>
        </w:rPr>
        <w:t xml:space="preserve"> </w:t>
      </w:r>
      <w:r w:rsidRPr="00996F08">
        <w:rPr>
          <w:rFonts w:ascii="Arial" w:eastAsia="Calibri" w:hAnsi="Calibri" w:cs="Times New Roman"/>
          <w:sz w:val="22"/>
        </w:rPr>
        <w:t>development,</w:t>
      </w:r>
      <w:r w:rsidRPr="00996F08">
        <w:rPr>
          <w:rFonts w:ascii="Arial" w:eastAsia="Calibri" w:hAnsi="Calibri" w:cs="Times New Roman"/>
          <w:spacing w:val="14"/>
          <w:sz w:val="22"/>
        </w:rPr>
        <w:t xml:space="preserve"> </w:t>
      </w:r>
      <w:r w:rsidRPr="00996F08">
        <w:rPr>
          <w:rFonts w:ascii="Arial" w:eastAsia="Calibri" w:hAnsi="Calibri" w:cs="Times New Roman"/>
          <w:sz w:val="22"/>
        </w:rPr>
        <w:t>as</w:t>
      </w:r>
      <w:r w:rsidRPr="00996F08">
        <w:rPr>
          <w:rFonts w:ascii="Arial" w:eastAsia="Calibri" w:hAnsi="Calibri" w:cs="Times New Roman"/>
          <w:spacing w:val="14"/>
          <w:sz w:val="22"/>
        </w:rPr>
        <w:t xml:space="preserve"> </w:t>
      </w:r>
      <w:r w:rsidRPr="00996F08">
        <w:rPr>
          <w:rFonts w:ascii="Arial" w:eastAsia="Calibri" w:hAnsi="Calibri" w:cs="Times New Roman"/>
          <w:sz w:val="22"/>
        </w:rPr>
        <w:t>noted</w:t>
      </w:r>
      <w:r w:rsidRPr="00996F08">
        <w:rPr>
          <w:rFonts w:ascii="Arial" w:eastAsia="Calibri" w:hAnsi="Calibri" w:cs="Times New Roman"/>
          <w:spacing w:val="12"/>
          <w:sz w:val="22"/>
        </w:rPr>
        <w:t xml:space="preserve"> </w:t>
      </w:r>
      <w:r w:rsidRPr="00996F08">
        <w:rPr>
          <w:rFonts w:ascii="Arial" w:eastAsia="Calibri" w:hAnsi="Calibri" w:cs="Times New Roman"/>
          <w:sz w:val="22"/>
        </w:rPr>
        <w:t>in</w:t>
      </w:r>
      <w:r w:rsidRPr="00996F08">
        <w:rPr>
          <w:rFonts w:ascii="Arial" w:eastAsia="Calibri" w:hAnsi="Calibri" w:cs="Times New Roman"/>
          <w:spacing w:val="19"/>
          <w:sz w:val="22"/>
        </w:rPr>
        <w:t xml:space="preserve"> </w:t>
      </w:r>
      <w:r w:rsidRPr="00996F08">
        <w:rPr>
          <w:rFonts w:ascii="Arial" w:eastAsia="Calibri" w:hAnsi="Calibri" w:cs="Times New Roman"/>
          <w:sz w:val="22"/>
        </w:rPr>
        <w:t>the</w:t>
      </w:r>
      <w:r w:rsidRPr="00996F08">
        <w:rPr>
          <w:rFonts w:ascii="Arial" w:eastAsia="Calibri" w:hAnsi="Calibri" w:cs="Times New Roman"/>
          <w:spacing w:val="14"/>
          <w:sz w:val="22"/>
        </w:rPr>
        <w:t xml:space="preserve"> </w:t>
      </w:r>
      <w:r w:rsidRPr="00996F08">
        <w:rPr>
          <w:rFonts w:ascii="Arial" w:eastAsia="Calibri" w:hAnsi="Calibri" w:cs="Times New Roman"/>
          <w:i/>
          <w:spacing w:val="-3"/>
          <w:sz w:val="22"/>
        </w:rPr>
        <w:t>Guidance</w:t>
      </w:r>
      <w:r w:rsidRPr="00996F08">
        <w:rPr>
          <w:rFonts w:ascii="Arial" w:eastAsia="Calibri" w:hAnsi="Calibri" w:cs="Times New Roman"/>
          <w:i/>
          <w:spacing w:val="8"/>
          <w:sz w:val="22"/>
        </w:rPr>
        <w:t xml:space="preserve"> </w:t>
      </w:r>
      <w:r w:rsidRPr="00996F08">
        <w:rPr>
          <w:rFonts w:ascii="Arial" w:eastAsia="Calibri" w:hAnsi="Calibri" w:cs="Times New Roman"/>
          <w:i/>
          <w:sz w:val="22"/>
        </w:rPr>
        <w:t>on</w:t>
      </w:r>
      <w:r w:rsidRPr="00996F08">
        <w:rPr>
          <w:rFonts w:ascii="Arial" w:eastAsia="Calibri" w:hAnsi="Calibri" w:cs="Times New Roman"/>
          <w:i/>
          <w:spacing w:val="8"/>
          <w:sz w:val="22"/>
        </w:rPr>
        <w:t xml:space="preserve"> </w:t>
      </w:r>
      <w:r w:rsidRPr="00996F08">
        <w:rPr>
          <w:rFonts w:ascii="Arial" w:eastAsia="Calibri" w:hAnsi="Calibri" w:cs="Times New Roman"/>
          <w:i/>
          <w:sz w:val="22"/>
        </w:rPr>
        <w:t>ballast</w:t>
      </w:r>
      <w:r w:rsidRPr="00996F08">
        <w:rPr>
          <w:rFonts w:ascii="Arial" w:eastAsia="Calibri" w:hAnsi="Calibri" w:cs="Times New Roman"/>
          <w:i/>
          <w:spacing w:val="8"/>
          <w:sz w:val="22"/>
        </w:rPr>
        <w:t xml:space="preserve"> </w:t>
      </w:r>
      <w:r w:rsidRPr="00996F08">
        <w:rPr>
          <w:rFonts w:ascii="Arial" w:eastAsia="Calibri" w:hAnsi="Calibri" w:cs="Times New Roman"/>
          <w:i/>
          <w:sz w:val="22"/>
        </w:rPr>
        <w:t>water</w:t>
      </w:r>
      <w:r w:rsidRPr="00996F08">
        <w:rPr>
          <w:rFonts w:ascii="Arial" w:eastAsia="Calibri" w:hAnsi="Calibri" w:cs="Times New Roman"/>
          <w:i/>
          <w:w w:val="99"/>
          <w:sz w:val="22"/>
        </w:rPr>
        <w:t xml:space="preserve"> </w:t>
      </w:r>
      <w:r w:rsidRPr="00996F08">
        <w:rPr>
          <w:rFonts w:ascii="Arial" w:eastAsia="Calibri" w:hAnsi="Calibri" w:cs="Times New Roman"/>
          <w:i/>
          <w:sz w:val="22"/>
        </w:rPr>
        <w:t>sampling</w:t>
      </w:r>
      <w:r w:rsidRPr="00996F08">
        <w:rPr>
          <w:rFonts w:ascii="Arial" w:eastAsia="Calibri" w:hAnsi="Calibri" w:cs="Times New Roman"/>
          <w:i/>
          <w:spacing w:val="-19"/>
          <w:sz w:val="22"/>
        </w:rPr>
        <w:t xml:space="preserve"> </w:t>
      </w:r>
      <w:r w:rsidRPr="00996F08">
        <w:rPr>
          <w:rFonts w:ascii="Arial" w:eastAsia="Calibri" w:hAnsi="Calibri" w:cs="Times New Roman"/>
          <w:i/>
          <w:sz w:val="22"/>
        </w:rPr>
        <w:t>and</w:t>
      </w:r>
      <w:r w:rsidRPr="00996F08">
        <w:rPr>
          <w:rFonts w:ascii="Arial" w:eastAsia="Calibri" w:hAnsi="Calibri" w:cs="Times New Roman"/>
          <w:i/>
          <w:spacing w:val="-20"/>
          <w:sz w:val="22"/>
        </w:rPr>
        <w:t xml:space="preserve"> </w:t>
      </w:r>
      <w:r w:rsidRPr="00996F08">
        <w:rPr>
          <w:rFonts w:ascii="Arial" w:eastAsia="Calibri" w:hAnsi="Calibri" w:cs="Times New Roman"/>
          <w:i/>
          <w:sz w:val="22"/>
        </w:rPr>
        <w:t>analysis</w:t>
      </w:r>
      <w:r w:rsidRPr="00996F08">
        <w:rPr>
          <w:rFonts w:ascii="Arial" w:eastAsia="Calibri" w:hAnsi="Calibri" w:cs="Times New Roman"/>
          <w:i/>
          <w:spacing w:val="-19"/>
          <w:sz w:val="22"/>
        </w:rPr>
        <w:t xml:space="preserve"> </w:t>
      </w:r>
      <w:r w:rsidRPr="00996F08">
        <w:rPr>
          <w:rFonts w:ascii="Arial" w:eastAsia="Calibri" w:hAnsi="Calibri" w:cs="Times New Roman"/>
          <w:i/>
          <w:sz w:val="22"/>
        </w:rPr>
        <w:t>for</w:t>
      </w:r>
      <w:r w:rsidRPr="00996F08">
        <w:rPr>
          <w:rFonts w:ascii="Arial" w:eastAsia="Calibri" w:hAnsi="Calibri" w:cs="Times New Roman"/>
          <w:i/>
          <w:spacing w:val="-21"/>
          <w:sz w:val="22"/>
        </w:rPr>
        <w:t xml:space="preserve"> </w:t>
      </w:r>
      <w:r w:rsidRPr="00996F08">
        <w:rPr>
          <w:rFonts w:ascii="Arial" w:eastAsia="Calibri" w:hAnsi="Calibri" w:cs="Times New Roman"/>
          <w:i/>
          <w:sz w:val="22"/>
        </w:rPr>
        <w:t>trial</w:t>
      </w:r>
      <w:r w:rsidRPr="00996F08">
        <w:rPr>
          <w:rFonts w:ascii="Arial" w:eastAsia="Calibri" w:hAnsi="Calibri" w:cs="Times New Roman"/>
          <w:i/>
          <w:spacing w:val="-19"/>
          <w:sz w:val="22"/>
        </w:rPr>
        <w:t xml:space="preserve"> </w:t>
      </w:r>
      <w:r w:rsidRPr="00996F08">
        <w:rPr>
          <w:rFonts w:ascii="Arial" w:eastAsia="Calibri" w:hAnsi="Calibri" w:cs="Times New Roman"/>
          <w:i/>
          <w:sz w:val="22"/>
        </w:rPr>
        <w:t>use</w:t>
      </w:r>
      <w:r w:rsidRPr="00996F08">
        <w:rPr>
          <w:rFonts w:ascii="Arial" w:eastAsia="Calibri" w:hAnsi="Calibri" w:cs="Times New Roman"/>
          <w:i/>
          <w:spacing w:val="-19"/>
          <w:sz w:val="22"/>
        </w:rPr>
        <w:t xml:space="preserve"> </w:t>
      </w:r>
      <w:r w:rsidRPr="00996F08">
        <w:rPr>
          <w:rFonts w:ascii="Arial" w:eastAsia="Calibri" w:hAnsi="Calibri" w:cs="Times New Roman"/>
          <w:i/>
          <w:sz w:val="22"/>
        </w:rPr>
        <w:t>in</w:t>
      </w:r>
      <w:r w:rsidRPr="00996F08">
        <w:rPr>
          <w:rFonts w:ascii="Arial" w:eastAsia="Calibri" w:hAnsi="Calibri" w:cs="Times New Roman"/>
          <w:i/>
          <w:spacing w:val="-18"/>
          <w:sz w:val="22"/>
        </w:rPr>
        <w:t xml:space="preserve"> </w:t>
      </w:r>
      <w:r w:rsidRPr="00996F08">
        <w:rPr>
          <w:rFonts w:ascii="Arial" w:eastAsia="Calibri" w:hAnsi="Calibri" w:cs="Times New Roman"/>
          <w:i/>
          <w:spacing w:val="-3"/>
          <w:sz w:val="22"/>
        </w:rPr>
        <w:t>accordance</w:t>
      </w:r>
      <w:r w:rsidRPr="00996F08">
        <w:rPr>
          <w:rFonts w:ascii="Arial" w:eastAsia="Calibri" w:hAnsi="Calibri" w:cs="Times New Roman"/>
          <w:i/>
          <w:spacing w:val="-18"/>
          <w:sz w:val="22"/>
        </w:rPr>
        <w:t xml:space="preserve"> </w:t>
      </w:r>
      <w:r w:rsidRPr="00996F08">
        <w:rPr>
          <w:rFonts w:ascii="Arial" w:eastAsia="Calibri" w:hAnsi="Calibri" w:cs="Times New Roman"/>
          <w:i/>
          <w:sz w:val="22"/>
        </w:rPr>
        <w:t>with</w:t>
      </w:r>
      <w:r w:rsidRPr="00996F08">
        <w:rPr>
          <w:rFonts w:ascii="Arial" w:eastAsia="Calibri" w:hAnsi="Calibri" w:cs="Times New Roman"/>
          <w:i/>
          <w:spacing w:val="-19"/>
          <w:sz w:val="22"/>
        </w:rPr>
        <w:t xml:space="preserve"> </w:t>
      </w:r>
      <w:r w:rsidRPr="00996F08">
        <w:rPr>
          <w:rFonts w:ascii="Arial" w:eastAsia="Calibri" w:hAnsi="Calibri" w:cs="Times New Roman"/>
          <w:i/>
          <w:sz w:val="22"/>
        </w:rPr>
        <w:t>the</w:t>
      </w:r>
      <w:r w:rsidRPr="00996F08">
        <w:rPr>
          <w:rFonts w:ascii="Arial" w:eastAsia="Calibri" w:hAnsi="Calibri" w:cs="Times New Roman"/>
          <w:i/>
          <w:spacing w:val="-19"/>
          <w:sz w:val="22"/>
        </w:rPr>
        <w:t xml:space="preserve"> </w:t>
      </w:r>
      <w:r w:rsidRPr="00996F08">
        <w:rPr>
          <w:rFonts w:ascii="Arial" w:eastAsia="Calibri" w:hAnsi="Calibri" w:cs="Times New Roman"/>
          <w:i/>
          <w:sz w:val="22"/>
        </w:rPr>
        <w:t>BWM</w:t>
      </w:r>
      <w:r w:rsidRPr="00996F08">
        <w:rPr>
          <w:rFonts w:ascii="Arial" w:eastAsia="Calibri" w:hAnsi="Calibri" w:cs="Times New Roman"/>
          <w:i/>
          <w:spacing w:val="-20"/>
          <w:sz w:val="22"/>
        </w:rPr>
        <w:t xml:space="preserve"> </w:t>
      </w:r>
      <w:r w:rsidRPr="00996F08">
        <w:rPr>
          <w:rFonts w:ascii="Arial" w:eastAsia="Calibri" w:hAnsi="Calibri" w:cs="Times New Roman"/>
          <w:i/>
          <w:sz w:val="22"/>
        </w:rPr>
        <w:t>Convention</w:t>
      </w:r>
      <w:r w:rsidRPr="00996F08">
        <w:rPr>
          <w:rFonts w:ascii="Arial" w:eastAsia="Calibri" w:hAnsi="Calibri" w:cs="Times New Roman"/>
          <w:i/>
          <w:spacing w:val="-20"/>
          <w:sz w:val="22"/>
        </w:rPr>
        <w:t xml:space="preserve"> </w:t>
      </w:r>
      <w:r w:rsidRPr="00996F08">
        <w:rPr>
          <w:rFonts w:ascii="Arial" w:eastAsia="Calibri" w:hAnsi="Calibri" w:cs="Times New Roman"/>
          <w:i/>
          <w:sz w:val="22"/>
        </w:rPr>
        <w:t>and</w:t>
      </w:r>
      <w:r w:rsidRPr="00996F08">
        <w:rPr>
          <w:rFonts w:ascii="Arial" w:eastAsia="Calibri" w:hAnsi="Calibri" w:cs="Times New Roman"/>
          <w:i/>
          <w:spacing w:val="-19"/>
          <w:sz w:val="22"/>
        </w:rPr>
        <w:t xml:space="preserve"> </w:t>
      </w:r>
      <w:r w:rsidRPr="00996F08">
        <w:rPr>
          <w:rFonts w:ascii="Arial" w:eastAsia="Calibri" w:hAnsi="Calibri" w:cs="Times New Roman"/>
          <w:i/>
          <w:spacing w:val="-3"/>
          <w:sz w:val="22"/>
        </w:rPr>
        <w:t>Guidelines</w:t>
      </w:r>
      <w:r w:rsidRPr="00996F08">
        <w:rPr>
          <w:rFonts w:ascii="Arial" w:eastAsia="Calibri" w:hAnsi="Calibri" w:cs="Times New Roman"/>
          <w:i/>
          <w:spacing w:val="-19"/>
          <w:sz w:val="22"/>
        </w:rPr>
        <w:t xml:space="preserve"> </w:t>
      </w:r>
      <w:r w:rsidRPr="00996F08">
        <w:rPr>
          <w:rFonts w:ascii="Arial" w:eastAsia="Calibri" w:hAnsi="Calibri" w:cs="Times New Roman"/>
          <w:i/>
          <w:sz w:val="22"/>
        </w:rPr>
        <w:t>(G2)</w:t>
      </w:r>
      <w:r w:rsidRPr="00996F08">
        <w:rPr>
          <w:rFonts w:ascii="Arial" w:eastAsia="Calibri" w:hAnsi="Calibri" w:cs="Times New Roman"/>
          <w:i/>
          <w:w w:val="99"/>
          <w:sz w:val="22"/>
        </w:rPr>
        <w:t xml:space="preserve"> </w:t>
      </w:r>
      <w:r w:rsidRPr="00996F08">
        <w:rPr>
          <w:rFonts w:ascii="Arial" w:eastAsia="Calibri" w:hAnsi="Calibri" w:cs="Times New Roman"/>
          <w:sz w:val="22"/>
        </w:rPr>
        <w:t>(BWM.2/Circ.42/Rev.1) and the agreement on non-penalization during the</w:t>
      </w:r>
      <w:r w:rsidRPr="00996F08">
        <w:rPr>
          <w:rFonts w:ascii="Arial" w:eastAsia="Calibri" w:hAnsi="Calibri" w:cs="Times New Roman"/>
          <w:spacing w:val="21"/>
          <w:sz w:val="22"/>
        </w:rPr>
        <w:t xml:space="preserve"> </w:t>
      </w:r>
      <w:r w:rsidRPr="00996F08">
        <w:rPr>
          <w:rFonts w:ascii="Arial" w:eastAsia="Calibri" w:hAnsi="Calibri" w:cs="Times New Roman"/>
          <w:sz w:val="22"/>
        </w:rPr>
        <w:t>EBP</w:t>
      </w:r>
      <w:r w:rsidRPr="00996F08">
        <w:rPr>
          <w:rFonts w:ascii="Arial" w:eastAsia="Calibri" w:hAnsi="Calibri" w:cs="Times New Roman"/>
          <w:w w:val="99"/>
          <w:sz w:val="22"/>
        </w:rPr>
        <w:t xml:space="preserve"> </w:t>
      </w:r>
      <w:r w:rsidRPr="00996F08">
        <w:rPr>
          <w:rFonts w:ascii="Arial" w:eastAsia="Calibri" w:hAnsi="Calibri" w:cs="Times New Roman"/>
          <w:sz w:val="22"/>
        </w:rPr>
        <w:t>(MEPC.290(71)).</w:t>
      </w:r>
    </w:p>
    <w:p w14:paraId="52A62BC0" w14:textId="77777777" w:rsidR="00996F08" w:rsidRPr="00996F08" w:rsidRDefault="00996F08" w:rsidP="00996F08">
      <w:pPr>
        <w:widowControl w:val="0"/>
        <w:spacing w:before="2" w:after="0" w:line="240" w:lineRule="auto"/>
        <w:rPr>
          <w:rFonts w:ascii="Arial" w:eastAsia="Arial" w:hAnsi="Arial" w:cs="Arial"/>
          <w:sz w:val="22"/>
        </w:rPr>
      </w:pPr>
    </w:p>
    <w:p w14:paraId="4BE94987" w14:textId="77777777" w:rsidR="00996F08" w:rsidRPr="00996F08" w:rsidRDefault="00996F08" w:rsidP="00996F08">
      <w:pPr>
        <w:widowControl w:val="0"/>
        <w:spacing w:after="0" w:line="240" w:lineRule="auto"/>
        <w:jc w:val="both"/>
        <w:outlineLvl w:val="1"/>
        <w:rPr>
          <w:rFonts w:ascii="Arial" w:eastAsia="Arial" w:hAnsi="Arial" w:cs="Arial"/>
          <w:sz w:val="22"/>
        </w:rPr>
      </w:pPr>
      <w:r w:rsidRPr="00996F08">
        <w:rPr>
          <w:rFonts w:ascii="Arial" w:eastAsia="Arial" w:hAnsi="Arial" w:cs="Times New Roman"/>
          <w:b/>
          <w:bCs/>
          <w:sz w:val="22"/>
        </w:rPr>
        <w:t>Review</w:t>
      </w:r>
    </w:p>
    <w:p w14:paraId="4FB6A5A5" w14:textId="77777777" w:rsidR="00996F08" w:rsidRPr="00996F08" w:rsidRDefault="00996F08" w:rsidP="00996F08">
      <w:pPr>
        <w:widowControl w:val="0"/>
        <w:spacing w:before="10" w:after="0" w:line="240" w:lineRule="auto"/>
        <w:rPr>
          <w:rFonts w:ascii="Arial" w:eastAsia="Arial" w:hAnsi="Arial" w:cs="Arial"/>
          <w:b/>
          <w:bCs/>
          <w:szCs w:val="21"/>
        </w:rPr>
      </w:pPr>
    </w:p>
    <w:p w14:paraId="2CFD9079" w14:textId="77777777" w:rsidR="00996F08" w:rsidRPr="00996F08" w:rsidRDefault="00996F08" w:rsidP="00996F08">
      <w:pPr>
        <w:widowControl w:val="0"/>
        <w:numPr>
          <w:ilvl w:val="0"/>
          <w:numId w:val="23"/>
        </w:numPr>
        <w:tabs>
          <w:tab w:val="left" w:pos="990"/>
        </w:tabs>
        <w:spacing w:after="0" w:line="240" w:lineRule="auto"/>
        <w:ind w:right="161" w:firstLine="0"/>
        <w:jc w:val="both"/>
        <w:rPr>
          <w:rFonts w:ascii="Arial" w:eastAsia="Arial" w:hAnsi="Arial" w:cs="Arial"/>
          <w:sz w:val="22"/>
        </w:rPr>
      </w:pPr>
      <w:r w:rsidRPr="00996F08">
        <w:rPr>
          <w:rFonts w:ascii="Arial" w:eastAsia="Calibri" w:hAnsi="Calibri" w:cs="Times New Roman"/>
          <w:sz w:val="22"/>
        </w:rPr>
        <w:t>The guidance on contingency measures should be kept under review in the light</w:t>
      </w:r>
      <w:r w:rsidRPr="00996F08">
        <w:rPr>
          <w:rFonts w:ascii="Arial" w:eastAsia="Calibri" w:hAnsi="Calibri" w:cs="Times New Roman"/>
          <w:spacing w:val="53"/>
          <w:sz w:val="22"/>
        </w:rPr>
        <w:t xml:space="preserve"> </w:t>
      </w:r>
      <w:r w:rsidRPr="00996F08">
        <w:rPr>
          <w:rFonts w:ascii="Arial" w:eastAsia="Calibri" w:hAnsi="Calibri" w:cs="Times New Roman"/>
          <w:sz w:val="22"/>
        </w:rPr>
        <w:t>of</w:t>
      </w:r>
      <w:r w:rsidRPr="00996F08">
        <w:rPr>
          <w:rFonts w:ascii="Arial" w:eastAsia="Calibri" w:hAnsi="Calibri" w:cs="Times New Roman"/>
          <w:w w:val="99"/>
          <w:sz w:val="22"/>
        </w:rPr>
        <w:t xml:space="preserve"> </w:t>
      </w:r>
      <w:r w:rsidRPr="00996F08">
        <w:rPr>
          <w:rFonts w:ascii="Arial" w:eastAsia="Calibri" w:hAnsi="Calibri" w:cs="Times New Roman"/>
          <w:sz w:val="22"/>
        </w:rPr>
        <w:t>experience gained through the</w:t>
      </w:r>
      <w:r w:rsidRPr="00996F08">
        <w:rPr>
          <w:rFonts w:ascii="Arial" w:eastAsia="Calibri" w:hAnsi="Calibri" w:cs="Times New Roman"/>
          <w:spacing w:val="-3"/>
          <w:sz w:val="22"/>
        </w:rPr>
        <w:t xml:space="preserve"> </w:t>
      </w:r>
      <w:r w:rsidRPr="00996F08">
        <w:rPr>
          <w:rFonts w:ascii="Arial" w:eastAsia="Calibri" w:hAnsi="Calibri" w:cs="Times New Roman"/>
          <w:sz w:val="22"/>
        </w:rPr>
        <w:t>EBP.</w:t>
      </w:r>
    </w:p>
    <w:p w14:paraId="169C2A28" w14:textId="77777777" w:rsidR="00996F08" w:rsidRPr="00996F08" w:rsidRDefault="00996F08" w:rsidP="00996F08">
      <w:pPr>
        <w:widowControl w:val="0"/>
        <w:spacing w:after="0" w:line="240" w:lineRule="auto"/>
        <w:rPr>
          <w:rFonts w:ascii="Arial" w:eastAsia="Arial" w:hAnsi="Arial" w:cs="Arial"/>
          <w:sz w:val="20"/>
          <w:szCs w:val="20"/>
        </w:rPr>
      </w:pPr>
    </w:p>
    <w:p w14:paraId="0009FCDA" w14:textId="77777777" w:rsidR="00996F08" w:rsidRPr="00996F08" w:rsidRDefault="00996F08" w:rsidP="00996F08">
      <w:pPr>
        <w:widowControl w:val="0"/>
        <w:spacing w:after="0" w:line="240" w:lineRule="auto"/>
        <w:rPr>
          <w:rFonts w:ascii="Arial" w:eastAsia="Arial" w:hAnsi="Arial" w:cs="Arial"/>
          <w:sz w:val="20"/>
          <w:szCs w:val="20"/>
        </w:rPr>
      </w:pPr>
    </w:p>
    <w:p w14:paraId="1A35F324" w14:textId="77777777" w:rsidR="00996F08" w:rsidRPr="00DC4F5E" w:rsidRDefault="00996F08" w:rsidP="00DC4F5E">
      <w:pPr>
        <w:widowControl w:val="0"/>
        <w:spacing w:before="6" w:after="0" w:line="240" w:lineRule="auto"/>
        <w:rPr>
          <w:rFonts w:ascii="Arial" w:eastAsia="Arial" w:hAnsi="Arial" w:cs="Arial"/>
          <w:sz w:val="24"/>
          <w:szCs w:val="24"/>
        </w:rPr>
      </w:pPr>
    </w:p>
    <w:p w14:paraId="22BD6B8C"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27F875F2" wp14:editId="01D18BBA">
                <wp:extent cx="863600" cy="8890"/>
                <wp:effectExtent l="3810" t="7620" r="8890" b="2540"/>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8890"/>
                          <a:chOff x="0" y="0"/>
                          <a:chExt cx="1360" cy="14"/>
                        </a:xfrm>
                      </wpg:grpSpPr>
                      <wpg:grpSp>
                        <wpg:cNvPr id="308" name="Group 130"/>
                        <wpg:cNvGrpSpPr>
                          <a:grpSpLocks/>
                        </wpg:cNvGrpSpPr>
                        <wpg:grpSpPr bwMode="auto">
                          <a:xfrm>
                            <a:off x="7" y="7"/>
                            <a:ext cx="1347" cy="2"/>
                            <a:chOff x="7" y="7"/>
                            <a:chExt cx="1347" cy="2"/>
                          </a:xfrm>
                        </wpg:grpSpPr>
                        <wps:wsp>
                          <wps:cNvPr id="309" name="Freeform 131"/>
                          <wps:cNvSpPr>
                            <a:spLocks/>
                          </wps:cNvSpPr>
                          <wps:spPr bwMode="auto">
                            <a:xfrm>
                              <a:off x="7" y="7"/>
                              <a:ext cx="1347" cy="2"/>
                            </a:xfrm>
                            <a:custGeom>
                              <a:avLst/>
                              <a:gdLst>
                                <a:gd name="T0" fmla="+- 0 7 7"/>
                                <a:gd name="T1" fmla="*/ T0 w 1347"/>
                                <a:gd name="T2" fmla="+- 0 1353 7"/>
                                <a:gd name="T3" fmla="*/ T2 w 1347"/>
                              </a:gdLst>
                              <a:ahLst/>
                              <a:cxnLst>
                                <a:cxn ang="0">
                                  <a:pos x="T1" y="0"/>
                                </a:cxn>
                                <a:cxn ang="0">
                                  <a:pos x="T3" y="0"/>
                                </a:cxn>
                              </a:cxnLst>
                              <a:rect l="0" t="0" r="r" b="b"/>
                              <a:pathLst>
                                <a:path w="1347">
                                  <a:moveTo>
                                    <a:pt x="0" y="0"/>
                                  </a:moveTo>
                                  <a:lnTo>
                                    <a:pt x="1346" y="0"/>
                                  </a:lnTo>
                                </a:path>
                              </a:pathLst>
                            </a:custGeom>
                            <a:noFill/>
                            <a:ln w="8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78BDB71" id="Group 307" o:spid="_x0000_s1026" style="width:68pt;height:.7pt;mso-position-horizontal-relative:char;mso-position-vertical-relative:line" coordsize="136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">
                <v:group id="Group 130" o:spid="_x0000_s1027" style="position:absolute;left:7;top:7;width:1347;height:2" coordorigin="7,7" coordsize="13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131" o:spid="_x0000_s1028" style="position:absolute;left:7;top:7;width:1347;height:2;visibility:visible;mso-wrap-style:square;v-text-anchor:top" coordsize="13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GyPMUA&#10;AADcAAAADwAAAGRycy9kb3ducmV2LnhtbESPT2sCMRTE70K/Q3iCN83aguhqlG5LwUN78M9Bb6+b&#10;192lm5eQxHX99k1B8DjMzG+Y1aY3rejIh8aygukkA0FcWt1wpeB4+BjPQYSIrLG1TApuFGCzfhqs&#10;MNf2yjvq9rESCcIhRwV1jC6XMpQ1GQwT64iT92O9wZikr6T2eE1w08rnLJtJgw2nhRodvdVU/u4v&#10;RsHX6TC7RfvuOzcncynOxaf7LpQaDfvXJYhIfXyE7+2tVvCSLeD/TD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bI8xQAAANwAAAAPAAAAAAAAAAAAAAAAAJgCAABkcnMv&#10;ZG93bnJldi54bWxQSwUGAAAAAAQABAD1AAAAigMAAAAA&#10;" path="m,l1346,e" filled="f" strokeweight=".24403mm">
                    <v:path arrowok="t" o:connecttype="custom" o:connectlocs="0,0;1346,0" o:connectangles="0,0"/>
                  </v:shape>
                </v:group>
                <w10:anchorlock/>
              </v:group>
            </w:pict>
          </mc:Fallback>
        </mc:AlternateContent>
      </w:r>
    </w:p>
    <w:p w14:paraId="57D39538" w14:textId="77777777" w:rsidR="00996F08" w:rsidRPr="00996F08" w:rsidRDefault="00996F08" w:rsidP="00996F08">
      <w:pPr>
        <w:widowControl w:val="0"/>
        <w:spacing w:after="0" w:line="240" w:lineRule="auto"/>
        <w:rPr>
          <w:rFonts w:ascii="Arial" w:eastAsia="Arial" w:hAnsi="Arial" w:cs="Arial"/>
          <w:sz w:val="20"/>
          <w:szCs w:val="20"/>
        </w:rPr>
      </w:pPr>
    </w:p>
    <w:p w14:paraId="6B107848" w14:textId="77777777" w:rsidR="00996F08" w:rsidRPr="00996F08" w:rsidRDefault="00996F08" w:rsidP="00996F08">
      <w:pPr>
        <w:widowControl w:val="0"/>
        <w:spacing w:after="0" w:line="240" w:lineRule="auto"/>
        <w:rPr>
          <w:rFonts w:ascii="Arial" w:eastAsia="Arial" w:hAnsi="Arial" w:cs="Arial"/>
          <w:sz w:val="20"/>
          <w:szCs w:val="20"/>
        </w:rPr>
      </w:pPr>
    </w:p>
    <w:p w14:paraId="71E3546B" w14:textId="77777777" w:rsidR="00996F08" w:rsidRPr="00996F08" w:rsidRDefault="00996F08" w:rsidP="00996F08">
      <w:pPr>
        <w:widowControl w:val="0"/>
        <w:spacing w:after="0" w:line="240" w:lineRule="auto"/>
        <w:rPr>
          <w:rFonts w:ascii="Arial" w:eastAsia="Arial" w:hAnsi="Arial" w:cs="Arial"/>
          <w:sz w:val="20"/>
          <w:szCs w:val="20"/>
        </w:rPr>
      </w:pPr>
    </w:p>
    <w:p w14:paraId="392A8D39" w14:textId="77777777" w:rsidR="00996F08" w:rsidRPr="00996F08" w:rsidRDefault="00996F08" w:rsidP="00996F08">
      <w:pPr>
        <w:widowControl w:val="0"/>
        <w:spacing w:after="0" w:line="240" w:lineRule="auto"/>
        <w:rPr>
          <w:rFonts w:ascii="Arial" w:eastAsia="Arial" w:hAnsi="Arial" w:cs="Arial"/>
          <w:sz w:val="20"/>
          <w:szCs w:val="20"/>
        </w:rPr>
      </w:pPr>
    </w:p>
    <w:p w14:paraId="3078A364" w14:textId="77777777" w:rsidR="00996F08" w:rsidRPr="00996F08" w:rsidRDefault="00996F08" w:rsidP="00996F08">
      <w:pPr>
        <w:widowControl w:val="0"/>
        <w:spacing w:after="0" w:line="240" w:lineRule="auto"/>
        <w:rPr>
          <w:rFonts w:ascii="Arial" w:eastAsia="Arial" w:hAnsi="Arial" w:cs="Arial"/>
          <w:sz w:val="20"/>
          <w:szCs w:val="20"/>
        </w:rPr>
      </w:pPr>
    </w:p>
    <w:p w14:paraId="1F210B72" w14:textId="77777777" w:rsidR="00996F08" w:rsidRPr="00996F08" w:rsidRDefault="00996F08" w:rsidP="00996F08">
      <w:pPr>
        <w:widowControl w:val="0"/>
        <w:spacing w:after="0" w:line="240" w:lineRule="auto"/>
        <w:rPr>
          <w:rFonts w:ascii="Arial" w:eastAsia="Arial" w:hAnsi="Arial" w:cs="Arial"/>
          <w:sz w:val="20"/>
          <w:szCs w:val="20"/>
        </w:rPr>
      </w:pPr>
    </w:p>
    <w:p w14:paraId="51C0DF44" w14:textId="77777777" w:rsidR="00996F08" w:rsidRPr="00996F08" w:rsidRDefault="00996F08" w:rsidP="00996F08">
      <w:pPr>
        <w:widowControl w:val="0"/>
        <w:spacing w:after="0" w:line="240" w:lineRule="auto"/>
        <w:rPr>
          <w:rFonts w:ascii="Arial" w:eastAsia="Arial" w:hAnsi="Arial" w:cs="Arial"/>
          <w:sz w:val="20"/>
          <w:szCs w:val="20"/>
        </w:rPr>
      </w:pPr>
    </w:p>
    <w:p w14:paraId="6F421F26" w14:textId="77777777" w:rsidR="00996F08" w:rsidRPr="00996F08" w:rsidRDefault="00996F08" w:rsidP="00996F08">
      <w:pPr>
        <w:widowControl w:val="0"/>
        <w:spacing w:after="0" w:line="240" w:lineRule="auto"/>
        <w:rPr>
          <w:rFonts w:ascii="Arial" w:eastAsia="Arial" w:hAnsi="Arial" w:cs="Arial"/>
          <w:sz w:val="20"/>
          <w:szCs w:val="20"/>
        </w:rPr>
      </w:pPr>
    </w:p>
    <w:p w14:paraId="56B1E0C6" w14:textId="77777777" w:rsidR="00996F08" w:rsidRPr="00996F08" w:rsidRDefault="00996F08" w:rsidP="00996F08">
      <w:pPr>
        <w:widowControl w:val="0"/>
        <w:spacing w:after="0" w:line="240" w:lineRule="auto"/>
        <w:rPr>
          <w:rFonts w:ascii="Arial" w:eastAsia="Arial" w:hAnsi="Arial" w:cs="Arial"/>
          <w:sz w:val="20"/>
          <w:szCs w:val="20"/>
        </w:rPr>
      </w:pPr>
    </w:p>
    <w:p w14:paraId="01090265" w14:textId="77777777" w:rsidR="00996F08" w:rsidRPr="00996F08" w:rsidRDefault="00996F08" w:rsidP="00996F08">
      <w:pPr>
        <w:widowControl w:val="0"/>
        <w:spacing w:after="0" w:line="240" w:lineRule="auto"/>
        <w:rPr>
          <w:rFonts w:ascii="Arial" w:eastAsia="Arial" w:hAnsi="Arial" w:cs="Arial"/>
          <w:sz w:val="20"/>
          <w:szCs w:val="20"/>
        </w:rPr>
      </w:pPr>
    </w:p>
    <w:p w14:paraId="51AD96D6" w14:textId="77777777" w:rsidR="00996F08" w:rsidRPr="00996F08" w:rsidRDefault="00996F08" w:rsidP="00996F08">
      <w:pPr>
        <w:widowControl w:val="0"/>
        <w:spacing w:after="0" w:line="240" w:lineRule="auto"/>
        <w:rPr>
          <w:rFonts w:ascii="Arial" w:eastAsia="Arial" w:hAnsi="Arial" w:cs="Arial"/>
          <w:sz w:val="20"/>
          <w:szCs w:val="20"/>
        </w:rPr>
      </w:pPr>
    </w:p>
    <w:p w14:paraId="0B8067CA" w14:textId="77777777" w:rsidR="00996F08" w:rsidRPr="00996F08" w:rsidRDefault="00996F08" w:rsidP="00996F08">
      <w:pPr>
        <w:widowControl w:val="0"/>
        <w:spacing w:after="0" w:line="240" w:lineRule="auto"/>
        <w:rPr>
          <w:rFonts w:ascii="Arial" w:eastAsia="Arial" w:hAnsi="Arial" w:cs="Arial"/>
          <w:sz w:val="20"/>
          <w:szCs w:val="20"/>
        </w:rPr>
      </w:pPr>
    </w:p>
    <w:p w14:paraId="581A595E" w14:textId="77777777" w:rsidR="00996F08" w:rsidRPr="00996F08" w:rsidRDefault="00996F08" w:rsidP="00996F08">
      <w:pPr>
        <w:widowControl w:val="0"/>
        <w:spacing w:after="0" w:line="240" w:lineRule="auto"/>
        <w:rPr>
          <w:rFonts w:ascii="Arial" w:eastAsia="Arial" w:hAnsi="Arial" w:cs="Arial"/>
          <w:sz w:val="20"/>
          <w:szCs w:val="20"/>
        </w:rPr>
      </w:pPr>
    </w:p>
    <w:p w14:paraId="05E352B4" w14:textId="77777777" w:rsidR="00996F08" w:rsidRPr="00996F08" w:rsidRDefault="00996F08" w:rsidP="00996F08">
      <w:pPr>
        <w:widowControl w:val="0"/>
        <w:spacing w:after="0" w:line="240" w:lineRule="auto"/>
        <w:rPr>
          <w:rFonts w:ascii="Arial" w:eastAsia="Arial" w:hAnsi="Arial" w:cs="Arial"/>
          <w:sz w:val="20"/>
          <w:szCs w:val="20"/>
        </w:rPr>
      </w:pPr>
    </w:p>
    <w:p w14:paraId="7CE877E9" w14:textId="77777777" w:rsidR="00996F08" w:rsidRPr="00996F08" w:rsidRDefault="00996F08" w:rsidP="00996F08">
      <w:pPr>
        <w:widowControl w:val="0"/>
        <w:spacing w:after="0" w:line="240" w:lineRule="auto"/>
        <w:rPr>
          <w:rFonts w:ascii="Arial" w:eastAsia="Arial" w:hAnsi="Arial" w:cs="Arial"/>
          <w:sz w:val="20"/>
          <w:szCs w:val="20"/>
        </w:rPr>
      </w:pPr>
    </w:p>
    <w:p w14:paraId="7D4D3282" w14:textId="77777777" w:rsidR="00996F08" w:rsidRPr="00996F08" w:rsidRDefault="00996F08" w:rsidP="00996F08">
      <w:pPr>
        <w:widowControl w:val="0"/>
        <w:spacing w:after="0" w:line="240" w:lineRule="auto"/>
        <w:rPr>
          <w:rFonts w:ascii="Arial" w:eastAsia="Arial" w:hAnsi="Arial" w:cs="Arial"/>
          <w:sz w:val="20"/>
          <w:szCs w:val="20"/>
        </w:rPr>
      </w:pPr>
    </w:p>
    <w:p w14:paraId="159791A7" w14:textId="77777777" w:rsidR="00996F08" w:rsidRPr="00996F08" w:rsidRDefault="00996F08" w:rsidP="00996F08">
      <w:pPr>
        <w:widowControl w:val="0"/>
        <w:spacing w:after="0" w:line="240" w:lineRule="auto"/>
        <w:rPr>
          <w:rFonts w:ascii="Arial" w:eastAsia="Arial" w:hAnsi="Arial" w:cs="Arial"/>
          <w:sz w:val="20"/>
          <w:szCs w:val="20"/>
        </w:rPr>
      </w:pPr>
    </w:p>
    <w:p w14:paraId="72BB60D9" w14:textId="77777777" w:rsidR="00996F08" w:rsidRPr="00996F08" w:rsidRDefault="00996F08" w:rsidP="00996F08">
      <w:pPr>
        <w:widowControl w:val="0"/>
        <w:spacing w:after="0" w:line="240" w:lineRule="auto"/>
        <w:rPr>
          <w:rFonts w:ascii="Arial" w:eastAsia="Arial" w:hAnsi="Arial" w:cs="Arial"/>
          <w:sz w:val="20"/>
          <w:szCs w:val="20"/>
        </w:rPr>
      </w:pPr>
    </w:p>
    <w:p w14:paraId="197F52FB" w14:textId="77777777" w:rsidR="00996F08" w:rsidRPr="00996F08" w:rsidRDefault="00996F08" w:rsidP="00996F08">
      <w:pPr>
        <w:widowControl w:val="0"/>
        <w:spacing w:after="0" w:line="240" w:lineRule="auto"/>
        <w:rPr>
          <w:rFonts w:ascii="Arial" w:eastAsia="Arial" w:hAnsi="Arial" w:cs="Arial"/>
          <w:sz w:val="20"/>
          <w:szCs w:val="20"/>
        </w:rPr>
      </w:pPr>
    </w:p>
    <w:p w14:paraId="449F1B42" w14:textId="77777777" w:rsidR="00996F08" w:rsidRPr="00996F08" w:rsidRDefault="00996F08" w:rsidP="00996F08">
      <w:pPr>
        <w:widowControl w:val="0"/>
        <w:spacing w:after="0" w:line="240" w:lineRule="auto"/>
        <w:rPr>
          <w:rFonts w:ascii="Arial" w:eastAsia="Arial" w:hAnsi="Arial" w:cs="Arial"/>
          <w:sz w:val="20"/>
          <w:szCs w:val="20"/>
        </w:rPr>
      </w:pPr>
    </w:p>
    <w:p w14:paraId="26E59609" w14:textId="77777777" w:rsidR="00996F08" w:rsidRPr="00996F08" w:rsidRDefault="00996F08" w:rsidP="00996F08">
      <w:pPr>
        <w:widowControl w:val="0"/>
        <w:spacing w:after="0" w:line="240" w:lineRule="auto"/>
        <w:rPr>
          <w:rFonts w:ascii="Arial" w:eastAsia="Arial" w:hAnsi="Arial" w:cs="Arial"/>
          <w:sz w:val="20"/>
          <w:szCs w:val="20"/>
        </w:rPr>
      </w:pPr>
    </w:p>
    <w:p w14:paraId="50B98FB1" w14:textId="77777777" w:rsidR="00996F08" w:rsidRPr="00996F08" w:rsidRDefault="00996F08" w:rsidP="00996F08">
      <w:pPr>
        <w:widowControl w:val="0"/>
        <w:spacing w:after="0" w:line="240" w:lineRule="auto"/>
        <w:rPr>
          <w:rFonts w:ascii="Arial" w:eastAsia="Arial" w:hAnsi="Arial" w:cs="Arial"/>
          <w:sz w:val="20"/>
          <w:szCs w:val="20"/>
        </w:rPr>
      </w:pPr>
    </w:p>
    <w:p w14:paraId="79CA4A85" w14:textId="77777777" w:rsidR="00996F08" w:rsidRPr="00996F08" w:rsidRDefault="00996F08" w:rsidP="00996F08">
      <w:pPr>
        <w:widowControl w:val="0"/>
        <w:spacing w:after="0" w:line="240" w:lineRule="auto"/>
        <w:rPr>
          <w:rFonts w:ascii="Arial" w:eastAsia="Arial" w:hAnsi="Arial" w:cs="Arial"/>
          <w:sz w:val="20"/>
          <w:szCs w:val="20"/>
        </w:rPr>
      </w:pPr>
    </w:p>
    <w:p w14:paraId="6099CC9F" w14:textId="77777777" w:rsidR="00996F08" w:rsidRPr="00996F08" w:rsidRDefault="00996F08" w:rsidP="00996F08">
      <w:pPr>
        <w:widowControl w:val="0"/>
        <w:spacing w:after="0" w:line="240" w:lineRule="auto"/>
        <w:rPr>
          <w:rFonts w:ascii="Arial" w:eastAsia="Arial" w:hAnsi="Arial" w:cs="Arial"/>
          <w:sz w:val="20"/>
          <w:szCs w:val="20"/>
        </w:rPr>
      </w:pPr>
    </w:p>
    <w:p w14:paraId="074BD6CB" w14:textId="77777777" w:rsidR="00996F08" w:rsidRPr="00996F08" w:rsidRDefault="00996F08" w:rsidP="00996F08">
      <w:pPr>
        <w:widowControl w:val="0"/>
        <w:spacing w:after="0" w:line="240" w:lineRule="auto"/>
        <w:rPr>
          <w:rFonts w:ascii="Arial" w:eastAsia="Arial" w:hAnsi="Arial" w:cs="Arial"/>
          <w:sz w:val="20"/>
          <w:szCs w:val="20"/>
        </w:rPr>
      </w:pPr>
    </w:p>
    <w:p w14:paraId="037BD3DC" w14:textId="77777777" w:rsidR="00996F08" w:rsidRPr="00996F08" w:rsidRDefault="00996F08" w:rsidP="00996F08">
      <w:pPr>
        <w:widowControl w:val="0"/>
        <w:spacing w:after="0" w:line="240" w:lineRule="auto"/>
        <w:rPr>
          <w:rFonts w:ascii="Arial" w:eastAsia="Arial" w:hAnsi="Arial" w:cs="Arial"/>
          <w:sz w:val="20"/>
          <w:szCs w:val="20"/>
        </w:rPr>
      </w:pPr>
    </w:p>
    <w:p w14:paraId="407B558B" w14:textId="77777777" w:rsidR="00996F08" w:rsidRPr="00996F08" w:rsidRDefault="00996F08" w:rsidP="00996F08">
      <w:pPr>
        <w:widowControl w:val="0"/>
        <w:spacing w:after="0" w:line="240" w:lineRule="auto"/>
        <w:rPr>
          <w:rFonts w:ascii="Arial" w:eastAsia="Arial" w:hAnsi="Arial" w:cs="Arial"/>
          <w:sz w:val="20"/>
          <w:szCs w:val="20"/>
        </w:rPr>
      </w:pPr>
    </w:p>
    <w:p w14:paraId="568D9F4B" w14:textId="77777777" w:rsidR="00996F08" w:rsidRPr="00996F08" w:rsidRDefault="00996F08" w:rsidP="00996F08">
      <w:pPr>
        <w:widowControl w:val="0"/>
        <w:spacing w:after="0" w:line="240" w:lineRule="auto"/>
        <w:rPr>
          <w:rFonts w:ascii="Arial" w:eastAsia="Arial" w:hAnsi="Arial" w:cs="Arial"/>
          <w:sz w:val="20"/>
          <w:szCs w:val="20"/>
        </w:rPr>
      </w:pPr>
    </w:p>
    <w:p w14:paraId="1224EC5F" w14:textId="77777777" w:rsidR="00996F08" w:rsidRPr="00996F08" w:rsidRDefault="00996F08" w:rsidP="00996F08">
      <w:pPr>
        <w:widowControl w:val="0"/>
        <w:spacing w:after="0" w:line="240" w:lineRule="auto"/>
        <w:rPr>
          <w:rFonts w:ascii="Arial" w:eastAsia="Arial" w:hAnsi="Arial" w:cs="Arial"/>
          <w:sz w:val="20"/>
          <w:szCs w:val="20"/>
        </w:rPr>
      </w:pPr>
    </w:p>
    <w:p w14:paraId="2D8CB01C" w14:textId="77777777" w:rsidR="00996F08" w:rsidRPr="00996F08" w:rsidRDefault="00996F08" w:rsidP="00996F08">
      <w:pPr>
        <w:widowControl w:val="0"/>
        <w:spacing w:after="0" w:line="240" w:lineRule="auto"/>
        <w:rPr>
          <w:rFonts w:ascii="Arial" w:eastAsia="Arial" w:hAnsi="Arial" w:cs="Arial"/>
          <w:sz w:val="20"/>
          <w:szCs w:val="20"/>
        </w:rPr>
      </w:pPr>
    </w:p>
    <w:p w14:paraId="094CF379" w14:textId="77777777" w:rsidR="00996F08" w:rsidRPr="00996F08" w:rsidRDefault="00996F08" w:rsidP="00996F08">
      <w:pPr>
        <w:widowControl w:val="0"/>
        <w:spacing w:after="0" w:line="240" w:lineRule="auto"/>
        <w:rPr>
          <w:rFonts w:ascii="Arial" w:eastAsia="Arial" w:hAnsi="Arial" w:cs="Arial"/>
          <w:sz w:val="20"/>
          <w:szCs w:val="20"/>
        </w:rPr>
      </w:pPr>
    </w:p>
    <w:p w14:paraId="68251F81" w14:textId="77777777" w:rsidR="00996F08" w:rsidRPr="00996F08" w:rsidRDefault="00996F08" w:rsidP="00996F08">
      <w:pPr>
        <w:widowControl w:val="0"/>
        <w:spacing w:after="0" w:line="240" w:lineRule="auto"/>
        <w:rPr>
          <w:rFonts w:ascii="Arial" w:eastAsia="Arial" w:hAnsi="Arial" w:cs="Arial"/>
          <w:sz w:val="20"/>
          <w:szCs w:val="20"/>
        </w:rPr>
      </w:pPr>
    </w:p>
    <w:p w14:paraId="73367AB1" w14:textId="77777777" w:rsidR="00996F08" w:rsidRPr="00996F08" w:rsidRDefault="00996F08" w:rsidP="00996F08">
      <w:pPr>
        <w:widowControl w:val="0"/>
        <w:spacing w:after="0" w:line="240" w:lineRule="auto"/>
        <w:rPr>
          <w:rFonts w:ascii="Arial" w:eastAsia="Arial" w:hAnsi="Arial" w:cs="Arial"/>
          <w:sz w:val="20"/>
          <w:szCs w:val="20"/>
        </w:rPr>
      </w:pPr>
    </w:p>
    <w:p w14:paraId="0C0DC88C" w14:textId="77777777" w:rsidR="00996F08" w:rsidRPr="00996F08" w:rsidRDefault="00996F08" w:rsidP="00996F08">
      <w:pPr>
        <w:widowControl w:val="0"/>
        <w:spacing w:after="0" w:line="240" w:lineRule="auto"/>
        <w:rPr>
          <w:rFonts w:ascii="Arial" w:eastAsia="Arial" w:hAnsi="Arial" w:cs="Arial"/>
          <w:sz w:val="20"/>
          <w:szCs w:val="20"/>
        </w:rPr>
      </w:pPr>
    </w:p>
    <w:p w14:paraId="07D35A3C" w14:textId="77777777" w:rsidR="00996F08" w:rsidRPr="00996F08" w:rsidRDefault="00996F08" w:rsidP="00996F08">
      <w:pPr>
        <w:widowControl w:val="0"/>
        <w:spacing w:after="0" w:line="240" w:lineRule="auto"/>
        <w:rPr>
          <w:rFonts w:ascii="Arial" w:eastAsia="Arial" w:hAnsi="Arial" w:cs="Arial"/>
          <w:sz w:val="20"/>
          <w:szCs w:val="20"/>
        </w:rPr>
      </w:pPr>
    </w:p>
    <w:p w14:paraId="52396C30" w14:textId="77777777" w:rsidR="00996F08" w:rsidRPr="00996F08" w:rsidRDefault="00996F08" w:rsidP="00996F08">
      <w:pPr>
        <w:widowControl w:val="0"/>
        <w:spacing w:after="0" w:line="240" w:lineRule="auto"/>
        <w:rPr>
          <w:rFonts w:ascii="Arial" w:eastAsia="Arial" w:hAnsi="Arial" w:cs="Arial"/>
          <w:sz w:val="20"/>
          <w:szCs w:val="20"/>
        </w:rPr>
      </w:pPr>
    </w:p>
    <w:p w14:paraId="7FF856B5" w14:textId="77777777" w:rsidR="00996F08" w:rsidRPr="00996F08" w:rsidRDefault="00996F08" w:rsidP="00996F08">
      <w:pPr>
        <w:widowControl w:val="0"/>
        <w:spacing w:after="0" w:line="240" w:lineRule="auto"/>
        <w:rPr>
          <w:rFonts w:ascii="Arial" w:eastAsia="Arial" w:hAnsi="Arial" w:cs="Arial"/>
          <w:sz w:val="20"/>
          <w:szCs w:val="20"/>
        </w:rPr>
      </w:pPr>
    </w:p>
    <w:p w14:paraId="752365D2" w14:textId="77777777" w:rsidR="00996F08" w:rsidRPr="00996F08" w:rsidRDefault="00996F08" w:rsidP="00996F08">
      <w:pPr>
        <w:widowControl w:val="0"/>
        <w:spacing w:after="0" w:line="240" w:lineRule="auto"/>
        <w:rPr>
          <w:rFonts w:ascii="Arial" w:eastAsia="Arial" w:hAnsi="Arial" w:cs="Arial"/>
          <w:sz w:val="20"/>
          <w:szCs w:val="20"/>
        </w:rPr>
      </w:pPr>
    </w:p>
    <w:p w14:paraId="6A062418" w14:textId="77777777" w:rsidR="00996F08" w:rsidRPr="00996F08" w:rsidRDefault="00996F08" w:rsidP="00996F08">
      <w:pPr>
        <w:widowControl w:val="0"/>
        <w:spacing w:before="8" w:after="0" w:line="240" w:lineRule="auto"/>
        <w:rPr>
          <w:rFonts w:ascii="Arial" w:eastAsia="Arial" w:hAnsi="Arial" w:cs="Arial"/>
          <w:sz w:val="27"/>
          <w:szCs w:val="27"/>
        </w:rPr>
      </w:pPr>
    </w:p>
    <w:p w14:paraId="08A3A1D6"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5EEA04A2" wp14:editId="52C09F2F">
                <wp:extent cx="5804535" cy="6350"/>
                <wp:effectExtent l="5715" t="3810" r="9525" b="8890"/>
                <wp:docPr id="304"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4535" cy="6350"/>
                          <a:chOff x="0" y="0"/>
                          <a:chExt cx="9141" cy="10"/>
                        </a:xfrm>
                      </wpg:grpSpPr>
                      <wpg:grpSp>
                        <wpg:cNvPr id="305" name="Group 127"/>
                        <wpg:cNvGrpSpPr>
                          <a:grpSpLocks/>
                        </wpg:cNvGrpSpPr>
                        <wpg:grpSpPr bwMode="auto">
                          <a:xfrm>
                            <a:off x="5" y="5"/>
                            <a:ext cx="9131" cy="2"/>
                            <a:chOff x="5" y="5"/>
                            <a:chExt cx="9131" cy="2"/>
                          </a:xfrm>
                        </wpg:grpSpPr>
                        <wps:wsp>
                          <wps:cNvPr id="306" name="Freeform 128"/>
                          <wps:cNvSpPr>
                            <a:spLocks/>
                          </wps:cNvSpPr>
                          <wps:spPr bwMode="auto">
                            <a:xfrm>
                              <a:off x="5" y="5"/>
                              <a:ext cx="9131" cy="2"/>
                            </a:xfrm>
                            <a:custGeom>
                              <a:avLst/>
                              <a:gdLst>
                                <a:gd name="T0" fmla="+- 0 5 5"/>
                                <a:gd name="T1" fmla="*/ T0 w 9131"/>
                                <a:gd name="T2" fmla="+- 0 9136 5"/>
                                <a:gd name="T3" fmla="*/ T2 w 9131"/>
                              </a:gdLst>
                              <a:ahLst/>
                              <a:cxnLst>
                                <a:cxn ang="0">
                                  <a:pos x="T1" y="0"/>
                                </a:cxn>
                                <a:cxn ang="0">
                                  <a:pos x="T3" y="0"/>
                                </a:cxn>
                              </a:cxnLst>
                              <a:rect l="0" t="0" r="r" b="b"/>
                              <a:pathLst>
                                <a:path w="9131">
                                  <a:moveTo>
                                    <a:pt x="0" y="0"/>
                                  </a:moveTo>
                                  <a:lnTo>
                                    <a:pt x="913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71FCFC1" id="Group 304" o:spid="_x0000_s1026" style="width:457.05pt;height:.5pt;mso-position-horizontal-relative:char;mso-position-vertical-relative:line" coordsize="91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">
                <v:group id="Group 127" o:spid="_x0000_s1027" style="position:absolute;left:5;top:5;width:9131;height:2" coordorigin="5,5" coordsize="91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128" o:spid="_x0000_s1028" style="position:absolute;left:5;top:5;width:9131;height:2;visibility:visible;mso-wrap-style:square;v-text-anchor:top" coordsize="91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Zl8QA&#10;AADcAAAADwAAAGRycy9kb3ducmV2LnhtbESPT2sCMRTE74V+h/AEbzXRFimrUaR/qNBT3Sp6e2ye&#10;u4ublyWJ7vrtTaHgcZiZ3zDzZW8bcSEfascaxiMFgrhwpuZSw2/++fQKIkRkg41j0nClAMvF48Mc&#10;M+M6/qHLJpYiQThkqKGKsc2kDEVFFsPItcTJOzpvMSbpS2k8dgluGzlRaiot1pwWKmzpraLitDlb&#10;DR/S5JP99uV7d5Br9UVdbj2+az0c9KsZiEh9vIf/22uj4VlN4e9MOg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pmZfEAAAA3AAAAA8AAAAAAAAAAAAAAAAAmAIAAGRycy9k&#10;b3ducmV2LnhtbFBLBQYAAAAABAAEAPUAAACJAwAAAAA=&#10;" path="m,l9131,e" filled="f" strokeweight=".48pt">
                    <v:path arrowok="t" o:connecttype="custom" o:connectlocs="0,0;9131,0" o:connectangles="0,0"/>
                  </v:shape>
                </v:group>
                <w10:anchorlock/>
              </v:group>
            </w:pict>
          </mc:Fallback>
        </mc:AlternateContent>
      </w:r>
    </w:p>
    <w:p w14:paraId="08843E8D" w14:textId="77777777" w:rsidR="00996F08" w:rsidRPr="00996F08" w:rsidRDefault="00996F08" w:rsidP="00996F08">
      <w:pPr>
        <w:widowControl w:val="0"/>
        <w:spacing w:after="0" w:line="20" w:lineRule="exact"/>
        <w:rPr>
          <w:rFonts w:ascii="Arial" w:eastAsia="Arial" w:hAnsi="Arial" w:cs="Arial"/>
          <w:sz w:val="2"/>
          <w:szCs w:val="2"/>
        </w:rPr>
        <w:sectPr w:rsidR="00996F08" w:rsidRPr="00996F08">
          <w:headerReference w:type="even" r:id="rId39"/>
          <w:headerReference w:type="default" r:id="rId40"/>
          <w:footerReference w:type="default" r:id="rId41"/>
          <w:headerReference w:type="first" r:id="rId42"/>
          <w:pgSz w:w="11910" w:h="16840"/>
          <w:pgMar w:top="780" w:right="1260" w:bottom="280" w:left="1280" w:header="0" w:footer="0" w:gutter="0"/>
          <w:cols w:space="720"/>
        </w:sectPr>
      </w:pPr>
    </w:p>
    <w:p w14:paraId="5460565A" w14:textId="77777777" w:rsidR="00996F08" w:rsidRPr="00996F08" w:rsidRDefault="00996F08" w:rsidP="00996F08">
      <w:pPr>
        <w:widowControl w:val="0"/>
        <w:spacing w:before="6" w:after="0" w:line="240" w:lineRule="auto"/>
        <w:rPr>
          <w:rFonts w:ascii="Arial" w:eastAsia="Arial" w:hAnsi="Arial" w:cs="Arial"/>
          <w:sz w:val="6"/>
          <w:szCs w:val="6"/>
        </w:rPr>
      </w:pPr>
    </w:p>
    <w:p w14:paraId="0EDD9E34"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42A7A0DF" wp14:editId="33D359D6">
                <wp:extent cx="5462905" cy="8890"/>
                <wp:effectExtent l="7620" t="1905" r="6350" b="8255"/>
                <wp:docPr id="30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2905" cy="8890"/>
                          <a:chOff x="0" y="0"/>
                          <a:chExt cx="8603" cy="14"/>
                        </a:xfrm>
                      </wpg:grpSpPr>
                      <wpg:grpSp>
                        <wpg:cNvPr id="302" name="Group 124"/>
                        <wpg:cNvGrpSpPr>
                          <a:grpSpLocks/>
                        </wpg:cNvGrpSpPr>
                        <wpg:grpSpPr bwMode="auto">
                          <a:xfrm>
                            <a:off x="7" y="7"/>
                            <a:ext cx="8590" cy="2"/>
                            <a:chOff x="7" y="7"/>
                            <a:chExt cx="8590" cy="2"/>
                          </a:xfrm>
                        </wpg:grpSpPr>
                        <wps:wsp>
                          <wps:cNvPr id="303" name="Freeform 125"/>
                          <wps:cNvSpPr>
                            <a:spLocks/>
                          </wps:cNvSpPr>
                          <wps:spPr bwMode="auto">
                            <a:xfrm>
                              <a:off x="7" y="7"/>
                              <a:ext cx="8590" cy="2"/>
                            </a:xfrm>
                            <a:custGeom>
                              <a:avLst/>
                              <a:gdLst>
                                <a:gd name="T0" fmla="+- 0 7 7"/>
                                <a:gd name="T1" fmla="*/ T0 w 8590"/>
                                <a:gd name="T2" fmla="+- 0 8596 7"/>
                                <a:gd name="T3" fmla="*/ T2 w 8590"/>
                              </a:gdLst>
                              <a:ahLst/>
                              <a:cxnLst>
                                <a:cxn ang="0">
                                  <a:pos x="T1" y="0"/>
                                </a:cxn>
                                <a:cxn ang="0">
                                  <a:pos x="T3" y="0"/>
                                </a:cxn>
                              </a:cxnLst>
                              <a:rect l="0" t="0" r="r" b="b"/>
                              <a:pathLst>
                                <a:path w="8590">
                                  <a:moveTo>
                                    <a:pt x="0" y="0"/>
                                  </a:moveTo>
                                  <a:lnTo>
                                    <a:pt x="8589" y="0"/>
                                  </a:lnTo>
                                </a:path>
                              </a:pathLst>
                            </a:custGeom>
                            <a:noFill/>
                            <a:ln w="8598">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456410" id="Group 301" o:spid="_x0000_s1026" style="width:430.15pt;height:.7pt;mso-position-horizontal-relative:char;mso-position-vertical-relative:line" coordsize="86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">
                <v:group id="Group 124" o:spid="_x0000_s1027" style="position:absolute;left:7;top:7;width:8590;height:2" coordorigin="7,7" coordsize="8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125" o:spid="_x0000_s1028" style="position:absolute;left:7;top:7;width:8590;height:2;visibility:visible;mso-wrap-style:square;v-text-anchor:top" coordsize="8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XajMUA&#10;AADcAAAADwAAAGRycy9kb3ducmV2LnhtbESPQUsDMRSE74X+h/AEb23WVqSsTYu0K5SetFbx+Ng8&#10;N4vJyzZJt+u/N4LQ4zAz3zDL9eCs6CnE1rOCu2kBgrj2uuVGwfHtebIAEROyRuuZFPxQhPVqPFpi&#10;qf2FX6k/pEZkCMcSFZiUulLKWBtyGKe+I87elw8OU5ahkTrgJcOdlbOieJAOW84LBjvaGKq/D2en&#10;4Gzsyb6Ez/f7hd1+nPpjVZl9pdTtzfD0CCLRkK7h//ZOK5gXc/g7k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dqMxQAAANwAAAAPAAAAAAAAAAAAAAAAAJgCAABkcnMv&#10;ZG93bnJldi54bWxQSwUGAAAAAAQABAD1AAAAigMAAAAA&#10;" path="m,l8589,e" filled="f" strokecolor="#231f20" strokeweight=".23883mm">
                    <v:path arrowok="t" o:connecttype="custom" o:connectlocs="0,0;8589,0" o:connectangles="0,0"/>
                  </v:shape>
                </v:group>
                <w10:anchorlock/>
              </v:group>
            </w:pict>
          </mc:Fallback>
        </mc:AlternateContent>
      </w:r>
    </w:p>
    <w:p w14:paraId="670AECC2" w14:textId="77777777" w:rsidR="00996F08" w:rsidRPr="00996F08" w:rsidRDefault="00996F08" w:rsidP="00996F08">
      <w:pPr>
        <w:widowControl w:val="0"/>
        <w:spacing w:after="0" w:line="240" w:lineRule="auto"/>
        <w:rPr>
          <w:rFonts w:ascii="Arial" w:eastAsia="Arial" w:hAnsi="Arial" w:cs="Arial"/>
          <w:sz w:val="20"/>
          <w:szCs w:val="20"/>
        </w:rPr>
      </w:pPr>
    </w:p>
    <w:p w14:paraId="2929AD56" w14:textId="77777777" w:rsidR="00996F08" w:rsidRPr="00996F08" w:rsidRDefault="00996F08" w:rsidP="00996F08">
      <w:pPr>
        <w:widowControl w:val="0"/>
        <w:spacing w:after="0" w:line="240" w:lineRule="auto"/>
        <w:rPr>
          <w:rFonts w:ascii="Arial" w:eastAsia="Arial" w:hAnsi="Arial" w:cs="Arial"/>
          <w:sz w:val="20"/>
          <w:szCs w:val="20"/>
        </w:rPr>
      </w:pPr>
    </w:p>
    <w:p w14:paraId="3EEB946F" w14:textId="77777777" w:rsidR="00996F08" w:rsidRPr="00996F08" w:rsidRDefault="00996F08" w:rsidP="00996F08">
      <w:pPr>
        <w:widowControl w:val="0"/>
        <w:spacing w:before="2" w:after="0" w:line="240" w:lineRule="auto"/>
        <w:rPr>
          <w:rFonts w:ascii="Arial" w:eastAsia="Arial" w:hAnsi="Arial" w:cs="Arial"/>
          <w:sz w:val="22"/>
        </w:rPr>
      </w:pPr>
    </w:p>
    <w:p w14:paraId="6EAA3825" w14:textId="77777777" w:rsidR="00996F08" w:rsidRPr="00996F08" w:rsidRDefault="00996F08" w:rsidP="00996F08">
      <w:pPr>
        <w:widowControl w:val="0"/>
        <w:spacing w:after="0" w:line="240" w:lineRule="auto"/>
        <w:ind w:right="151"/>
        <w:rPr>
          <w:rFonts w:ascii="Arial" w:eastAsia="Arial" w:hAnsi="Arial" w:cs="Arial"/>
          <w:sz w:val="20"/>
          <w:szCs w:val="20"/>
        </w:rPr>
      </w:pPr>
      <w:bookmarkStart w:id="6" w:name="Amendements_to_Regulation_E1"/>
      <w:bookmarkStart w:id="7" w:name="_bookmark6"/>
      <w:bookmarkEnd w:id="6"/>
      <w:bookmarkEnd w:id="7"/>
      <w:r w:rsidRPr="00996F08">
        <w:rPr>
          <w:rFonts w:ascii="Arial" w:eastAsia="Calibri" w:hAnsi="Calibri" w:cs="Times New Roman"/>
          <w:b/>
          <w:color w:val="231F20"/>
          <w:w w:val="105"/>
          <w:sz w:val="20"/>
        </w:rPr>
        <w:t>DRAFT</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AMENDMENTS</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TO</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REGULATION</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E-1</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OF</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THE</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BWM</w:t>
      </w:r>
      <w:r w:rsidRPr="00996F08">
        <w:rPr>
          <w:rFonts w:ascii="Arial" w:eastAsia="Calibri" w:hAnsi="Calibri" w:cs="Times New Roman"/>
          <w:b/>
          <w:color w:val="231F20"/>
          <w:spacing w:val="-15"/>
          <w:w w:val="105"/>
          <w:sz w:val="20"/>
        </w:rPr>
        <w:t xml:space="preserve"> </w:t>
      </w:r>
      <w:r w:rsidRPr="00996F08">
        <w:rPr>
          <w:rFonts w:ascii="Arial" w:eastAsia="Calibri" w:hAnsi="Calibri" w:cs="Times New Roman"/>
          <w:b/>
          <w:color w:val="231F20"/>
          <w:w w:val="105"/>
          <w:sz w:val="20"/>
        </w:rPr>
        <w:t>CONVENTION</w:t>
      </w:r>
    </w:p>
    <w:p w14:paraId="1338CAC5" w14:textId="77777777" w:rsidR="00996F08" w:rsidRPr="00996F08" w:rsidRDefault="00996F08" w:rsidP="00996F08">
      <w:pPr>
        <w:widowControl w:val="0"/>
        <w:spacing w:before="5" w:after="0" w:line="240" w:lineRule="auto"/>
        <w:rPr>
          <w:rFonts w:ascii="Arial" w:eastAsia="Arial" w:hAnsi="Arial" w:cs="Arial"/>
          <w:b/>
          <w:bCs/>
          <w:szCs w:val="21"/>
        </w:rPr>
      </w:pPr>
    </w:p>
    <w:p w14:paraId="04C7ADA1" w14:textId="77777777" w:rsidR="00996F08" w:rsidRPr="00996F08" w:rsidRDefault="00996F08" w:rsidP="00996F08">
      <w:pPr>
        <w:widowControl w:val="0"/>
        <w:spacing w:after="0" w:line="240" w:lineRule="auto"/>
        <w:ind w:right="151"/>
        <w:rPr>
          <w:rFonts w:ascii="Arial" w:eastAsia="Arial" w:hAnsi="Arial" w:cs="Arial"/>
          <w:sz w:val="20"/>
          <w:szCs w:val="20"/>
        </w:rPr>
      </w:pPr>
      <w:r w:rsidRPr="00996F08">
        <w:rPr>
          <w:rFonts w:ascii="Arial" w:eastAsia="Calibri" w:hAnsi="Calibri" w:cs="Times New Roman"/>
          <w:b/>
          <w:color w:val="231F20"/>
          <w:w w:val="105"/>
          <w:sz w:val="20"/>
        </w:rPr>
        <w:t>Survey</w:t>
      </w:r>
      <w:r w:rsidRPr="00996F08">
        <w:rPr>
          <w:rFonts w:ascii="Arial" w:eastAsia="Calibri" w:hAnsi="Calibri" w:cs="Times New Roman"/>
          <w:b/>
          <w:color w:val="231F20"/>
          <w:spacing w:val="-18"/>
          <w:w w:val="105"/>
          <w:sz w:val="20"/>
        </w:rPr>
        <w:t xml:space="preserve"> </w:t>
      </w:r>
      <w:r w:rsidRPr="00996F08">
        <w:rPr>
          <w:rFonts w:ascii="Arial" w:eastAsia="Calibri" w:hAnsi="Calibri" w:cs="Times New Roman"/>
          <w:b/>
          <w:color w:val="231F20"/>
          <w:w w:val="105"/>
          <w:sz w:val="20"/>
        </w:rPr>
        <w:t>and</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certification</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requirements</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for</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ballast</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water</w:t>
      </w:r>
      <w:r w:rsidRPr="00996F08">
        <w:rPr>
          <w:rFonts w:ascii="Arial" w:eastAsia="Calibri" w:hAnsi="Calibri" w:cs="Times New Roman"/>
          <w:b/>
          <w:color w:val="231F20"/>
          <w:spacing w:val="-16"/>
          <w:w w:val="105"/>
          <w:sz w:val="20"/>
        </w:rPr>
        <w:t xml:space="preserve"> </w:t>
      </w:r>
      <w:r w:rsidRPr="00996F08">
        <w:rPr>
          <w:rFonts w:ascii="Arial" w:eastAsia="Calibri" w:hAnsi="Calibri" w:cs="Times New Roman"/>
          <w:b/>
          <w:color w:val="231F20"/>
          <w:w w:val="105"/>
          <w:sz w:val="20"/>
        </w:rPr>
        <w:t>management</w:t>
      </w:r>
    </w:p>
    <w:p w14:paraId="7B5CA698" w14:textId="77777777" w:rsidR="00996F08" w:rsidRPr="00996F08" w:rsidRDefault="00996F08" w:rsidP="00996F08">
      <w:pPr>
        <w:widowControl w:val="0"/>
        <w:spacing w:after="0" w:line="240" w:lineRule="auto"/>
        <w:rPr>
          <w:rFonts w:ascii="Arial" w:eastAsia="Arial" w:hAnsi="Arial" w:cs="Arial"/>
          <w:b/>
          <w:bCs/>
          <w:sz w:val="20"/>
          <w:szCs w:val="20"/>
        </w:rPr>
      </w:pPr>
    </w:p>
    <w:p w14:paraId="2C6FFC66" w14:textId="77777777" w:rsidR="00996F08" w:rsidRPr="00996F08" w:rsidRDefault="00996F08" w:rsidP="00996F08">
      <w:pPr>
        <w:widowControl w:val="0"/>
        <w:spacing w:before="1" w:after="0" w:line="240" w:lineRule="auto"/>
        <w:rPr>
          <w:rFonts w:ascii="Arial" w:eastAsia="Arial" w:hAnsi="Arial" w:cs="Arial"/>
          <w:b/>
          <w:bCs/>
          <w:sz w:val="22"/>
        </w:rPr>
      </w:pPr>
    </w:p>
    <w:p w14:paraId="5F328D2D" w14:textId="24F9033D" w:rsidR="00996F08" w:rsidRPr="00996F08" w:rsidRDefault="00996F08" w:rsidP="00996F08">
      <w:pPr>
        <w:widowControl w:val="0"/>
        <w:spacing w:after="0" w:line="240" w:lineRule="auto"/>
        <w:ind w:right="151"/>
        <w:rPr>
          <w:rFonts w:ascii="Arial" w:eastAsia="Arial" w:hAnsi="Arial" w:cs="Arial"/>
          <w:sz w:val="20"/>
          <w:szCs w:val="20"/>
        </w:rPr>
      </w:pPr>
      <w:r w:rsidRPr="00996F08">
        <w:rPr>
          <w:rFonts w:ascii="Arial" w:eastAsia="Calibri" w:hAnsi="Calibri" w:cs="Times New Roman"/>
          <w:color w:val="231F20"/>
          <w:w w:val="105"/>
          <w:sz w:val="20"/>
        </w:rPr>
        <w:t>(Proposed</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amendments</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are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shown</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in</w:t>
      </w:r>
      <w:r w:rsidRPr="00996F08">
        <w:rPr>
          <w:rFonts w:ascii="Arial" w:eastAsia="Calibri" w:hAnsi="Calibri" w:cs="Times New Roman"/>
          <w:color w:val="231F20"/>
          <w:spacing w:val="-17"/>
          <w:w w:val="105"/>
          <w:sz w:val="20"/>
        </w:rPr>
        <w:t xml:space="preserve"> </w:t>
      </w:r>
      <w:r w:rsidR="00DC4F5E" w:rsidRPr="00DC4F5E">
        <w:rPr>
          <w:rFonts w:ascii="Arial" w:eastAsia="Calibri" w:hAnsi="Calibri" w:cs="Times New Roman"/>
          <w:color w:val="231F20"/>
          <w:spacing w:val="-17"/>
          <w:w w:val="105"/>
          <w:sz w:val="20"/>
          <w:u w:val="single"/>
        </w:rPr>
        <w:t>a</w:t>
      </w:r>
      <w:r w:rsidRPr="00DC4F5E">
        <w:rPr>
          <w:rFonts w:ascii="Arial" w:eastAsia="Calibri" w:hAnsi="Calibri" w:cs="Times New Roman"/>
          <w:color w:val="231F20"/>
          <w:w w:val="105"/>
          <w:sz w:val="20"/>
          <w:u w:val="single"/>
        </w:rPr>
        <w:t>dditions</w:t>
      </w:r>
      <w:r w:rsidRPr="00996F08">
        <w:rPr>
          <w:rFonts w:ascii="Arial" w:eastAsia="Calibri" w:hAnsi="Calibri" w:cs="Times New Roman"/>
          <w:color w:val="231F20"/>
          <w:w w:val="105"/>
          <w:sz w:val="20"/>
        </w:rPr>
        <w:t>/</w:t>
      </w:r>
      <w:r w:rsidRPr="00DC4F5E">
        <w:rPr>
          <w:rFonts w:ascii="Arial" w:eastAsia="Calibri" w:hAnsi="Calibri" w:cs="Times New Roman"/>
          <w:strike/>
          <w:color w:val="231F20"/>
          <w:w w:val="105"/>
          <w:sz w:val="20"/>
        </w:rPr>
        <w:t>deletions</w:t>
      </w:r>
      <w:r w:rsidRPr="00996F08">
        <w:rPr>
          <w:rFonts w:ascii="Arial" w:eastAsia="Calibri" w:hAnsi="Calibri" w:cs="Times New Roman"/>
          <w:color w:val="231F20"/>
          <w:w w:val="105"/>
          <w:sz w:val="20"/>
        </w:rPr>
        <w:t>.)</w:t>
      </w:r>
    </w:p>
    <w:p w14:paraId="315ED310" w14:textId="77777777" w:rsidR="00996F08" w:rsidRPr="00996F08" w:rsidRDefault="00996F08" w:rsidP="00996F08">
      <w:pPr>
        <w:widowControl w:val="0"/>
        <w:spacing w:before="6" w:after="0" w:line="240" w:lineRule="auto"/>
        <w:rPr>
          <w:rFonts w:ascii="Arial" w:eastAsia="Arial" w:hAnsi="Arial" w:cs="Arial"/>
          <w:sz w:val="14"/>
          <w:szCs w:val="14"/>
        </w:rPr>
      </w:pPr>
    </w:p>
    <w:p w14:paraId="1DD3CCE1" w14:textId="77777777" w:rsidR="00996F08" w:rsidRPr="00996F08" w:rsidRDefault="00996F08" w:rsidP="00996F08">
      <w:pPr>
        <w:widowControl w:val="0"/>
        <w:spacing w:before="80" w:after="0" w:line="240" w:lineRule="auto"/>
        <w:ind w:right="151"/>
        <w:rPr>
          <w:rFonts w:ascii="Arial" w:eastAsia="Arial" w:hAnsi="Arial" w:cs="Arial"/>
          <w:sz w:val="20"/>
          <w:szCs w:val="20"/>
        </w:rPr>
      </w:pPr>
      <w:r w:rsidRPr="00996F08">
        <w:rPr>
          <w:rFonts w:ascii="Arial" w:eastAsia="Calibri" w:hAnsi="Calibri" w:cs="Times New Roman"/>
          <w:b/>
          <w:color w:val="231F20"/>
          <w:w w:val="105"/>
          <w:sz w:val="20"/>
        </w:rPr>
        <w:t>Regulation</w:t>
      </w:r>
      <w:r w:rsidRPr="00996F08">
        <w:rPr>
          <w:rFonts w:ascii="Arial" w:eastAsia="Calibri" w:hAnsi="Calibri" w:cs="Times New Roman"/>
          <w:b/>
          <w:color w:val="231F20"/>
          <w:spacing w:val="-23"/>
          <w:w w:val="105"/>
          <w:sz w:val="20"/>
        </w:rPr>
        <w:t xml:space="preserve"> </w:t>
      </w:r>
      <w:r w:rsidRPr="00996F08">
        <w:rPr>
          <w:rFonts w:ascii="Arial" w:eastAsia="Calibri" w:hAnsi="Calibri" w:cs="Times New Roman"/>
          <w:b/>
          <w:color w:val="231F20"/>
          <w:w w:val="105"/>
          <w:sz w:val="20"/>
        </w:rPr>
        <w:t>E-1</w:t>
      </w:r>
    </w:p>
    <w:p w14:paraId="616792D4" w14:textId="77777777" w:rsidR="00996F08" w:rsidRPr="00996F08" w:rsidRDefault="00996F08" w:rsidP="00996F08">
      <w:pPr>
        <w:widowControl w:val="0"/>
        <w:spacing w:before="8" w:after="0" w:line="240" w:lineRule="auto"/>
        <w:ind w:right="151"/>
        <w:rPr>
          <w:rFonts w:ascii="Arial" w:eastAsia="Arial" w:hAnsi="Arial" w:cs="Arial"/>
          <w:sz w:val="20"/>
          <w:szCs w:val="20"/>
        </w:rPr>
      </w:pPr>
      <w:r w:rsidRPr="00996F08">
        <w:rPr>
          <w:rFonts w:ascii="Arial" w:eastAsia="Calibri" w:hAnsi="Calibri" w:cs="Times New Roman"/>
          <w:i/>
          <w:color w:val="231F20"/>
          <w:w w:val="105"/>
          <w:sz w:val="20"/>
        </w:rPr>
        <w:t>Surveys</w:t>
      </w:r>
    </w:p>
    <w:p w14:paraId="5D78A69B" w14:textId="77777777" w:rsidR="00996F08" w:rsidRPr="00996F08" w:rsidRDefault="00996F08" w:rsidP="00996F08">
      <w:pPr>
        <w:widowControl w:val="0"/>
        <w:spacing w:before="4" w:after="0" w:line="240" w:lineRule="auto"/>
        <w:rPr>
          <w:rFonts w:ascii="Arial" w:eastAsia="Arial" w:hAnsi="Arial" w:cs="Arial"/>
          <w:i/>
          <w:szCs w:val="21"/>
        </w:rPr>
      </w:pPr>
    </w:p>
    <w:p w14:paraId="789C6F1B" w14:textId="77777777" w:rsidR="00996F08" w:rsidRPr="00996F08" w:rsidRDefault="00996F08" w:rsidP="00996F08">
      <w:pPr>
        <w:widowControl w:val="0"/>
        <w:tabs>
          <w:tab w:val="left" w:pos="954"/>
        </w:tabs>
        <w:spacing w:after="0" w:line="249" w:lineRule="auto"/>
        <w:ind w:right="157"/>
        <w:rPr>
          <w:rFonts w:ascii="Arial" w:eastAsia="Arial" w:hAnsi="Arial" w:cs="Arial"/>
          <w:sz w:val="20"/>
          <w:szCs w:val="20"/>
        </w:rPr>
      </w:pPr>
      <w:r w:rsidRPr="00996F08">
        <w:rPr>
          <w:rFonts w:ascii="Arial" w:eastAsia="Calibri" w:hAnsi="Calibri" w:cs="Times New Roman"/>
          <w:color w:val="231F20"/>
          <w:sz w:val="20"/>
        </w:rPr>
        <w:t>1</w:t>
      </w:r>
      <w:r w:rsidRPr="00996F08">
        <w:rPr>
          <w:rFonts w:ascii="Arial" w:eastAsia="Calibri" w:hAnsi="Calibri" w:cs="Times New Roman"/>
          <w:color w:val="231F20"/>
          <w:sz w:val="20"/>
        </w:rPr>
        <w:tab/>
      </w:r>
      <w:r w:rsidRPr="00996F08">
        <w:rPr>
          <w:rFonts w:ascii="Arial" w:eastAsia="Calibri" w:hAnsi="Calibri" w:cs="Times New Roman"/>
          <w:color w:val="231F20"/>
          <w:w w:val="105"/>
          <w:sz w:val="20"/>
        </w:rPr>
        <w:t xml:space="preserve">Ships of 400 gross tonnage and above to which this Convention </w:t>
      </w:r>
      <w:proofErr w:type="gramStart"/>
      <w:r w:rsidRPr="00996F08">
        <w:rPr>
          <w:rFonts w:ascii="Arial" w:eastAsia="Calibri" w:hAnsi="Calibri" w:cs="Times New Roman"/>
          <w:color w:val="231F20"/>
          <w:w w:val="105"/>
          <w:sz w:val="20"/>
        </w:rPr>
        <w:t xml:space="preserve">applies, </w:t>
      </w:r>
      <w:r w:rsidRPr="00996F08">
        <w:rPr>
          <w:rFonts w:ascii="Arial" w:eastAsia="Calibri" w:hAnsi="Calibri" w:cs="Times New Roman"/>
          <w:color w:val="231F20"/>
          <w:spacing w:val="4"/>
          <w:w w:val="105"/>
          <w:sz w:val="20"/>
        </w:rPr>
        <w:t xml:space="preserve"> </w:t>
      </w:r>
      <w:r w:rsidRPr="00996F08">
        <w:rPr>
          <w:rFonts w:ascii="Arial" w:eastAsia="Calibri" w:hAnsi="Calibri" w:cs="Times New Roman"/>
          <w:color w:val="231F20"/>
          <w:w w:val="105"/>
          <w:sz w:val="20"/>
        </w:rPr>
        <w:t>excluding</w:t>
      </w:r>
      <w:proofErr w:type="gramEnd"/>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floating</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platforms,</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FSUs</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and</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FPSOs,</w:t>
      </w:r>
      <w:r w:rsidRPr="00996F08">
        <w:rPr>
          <w:rFonts w:ascii="Arial" w:eastAsia="Calibri" w:hAnsi="Calibri" w:cs="Times New Roman"/>
          <w:color w:val="231F20"/>
          <w:spacing w:val="-11"/>
          <w:w w:val="105"/>
          <w:sz w:val="20"/>
        </w:rPr>
        <w:t xml:space="preserve"> </w:t>
      </w:r>
      <w:r w:rsidRPr="00996F08">
        <w:rPr>
          <w:rFonts w:ascii="Arial" w:eastAsia="Calibri" w:hAnsi="Calibri" w:cs="Times New Roman"/>
          <w:color w:val="231F20"/>
          <w:w w:val="105"/>
          <w:sz w:val="20"/>
        </w:rPr>
        <w:t>shall</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be</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subject</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to</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surveys</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specified</w:t>
      </w:r>
      <w:r w:rsidRPr="00996F08">
        <w:rPr>
          <w:rFonts w:ascii="Arial" w:eastAsia="Calibri" w:hAnsi="Calibri" w:cs="Times New Roman"/>
          <w:color w:val="231F20"/>
          <w:spacing w:val="-12"/>
          <w:w w:val="105"/>
          <w:sz w:val="20"/>
        </w:rPr>
        <w:t xml:space="preserve"> </w:t>
      </w:r>
      <w:r w:rsidRPr="00996F08">
        <w:rPr>
          <w:rFonts w:ascii="Arial" w:eastAsia="Calibri" w:hAnsi="Calibri" w:cs="Times New Roman"/>
          <w:color w:val="231F20"/>
          <w:w w:val="105"/>
          <w:sz w:val="20"/>
        </w:rPr>
        <w:t>below:</w:t>
      </w:r>
    </w:p>
    <w:p w14:paraId="245F671B" w14:textId="77777777" w:rsidR="00996F08" w:rsidRPr="00996F08" w:rsidRDefault="00996F08" w:rsidP="00996F08">
      <w:pPr>
        <w:widowControl w:val="0"/>
        <w:spacing w:before="7" w:after="0" w:line="240" w:lineRule="auto"/>
        <w:rPr>
          <w:rFonts w:ascii="Arial" w:eastAsia="Arial" w:hAnsi="Arial" w:cs="Arial"/>
          <w:sz w:val="20"/>
          <w:szCs w:val="20"/>
        </w:rPr>
      </w:pPr>
    </w:p>
    <w:p w14:paraId="7B0339DE" w14:textId="207F6DA2" w:rsidR="00996F08" w:rsidRPr="00DC4F5E" w:rsidRDefault="00996F08" w:rsidP="00DC4F5E">
      <w:pPr>
        <w:widowControl w:val="0"/>
        <w:tabs>
          <w:tab w:val="left" w:pos="1754"/>
        </w:tabs>
        <w:spacing w:after="0" w:line="247" w:lineRule="auto"/>
        <w:ind w:left="1440" w:right="153" w:hanging="720"/>
        <w:jc w:val="both"/>
        <w:rPr>
          <w:rFonts w:ascii="Arial" w:eastAsia="Calibri" w:hAnsi="Calibri" w:cs="Times New Roman"/>
          <w:color w:val="231F20"/>
          <w:w w:val="105"/>
          <w:position w:val="7"/>
          <w:sz w:val="13"/>
          <w:u w:val="single"/>
        </w:rPr>
      </w:pPr>
      <w:r w:rsidRPr="00996F08">
        <w:rPr>
          <w:rFonts w:ascii="Arial" w:eastAsia="Calibri" w:hAnsi="Calibri" w:cs="Times New Roman"/>
          <w:color w:val="231F20"/>
          <w:sz w:val="20"/>
        </w:rPr>
        <w:t>.1</w:t>
      </w:r>
      <w:r w:rsidRPr="00996F08">
        <w:rPr>
          <w:rFonts w:ascii="Arial" w:eastAsia="Calibri" w:hAnsi="Calibri" w:cs="Times New Roman"/>
          <w:color w:val="231F20"/>
          <w:sz w:val="20"/>
        </w:rPr>
        <w:tab/>
      </w:r>
      <w:r w:rsidRPr="00996F08">
        <w:rPr>
          <w:rFonts w:ascii="Arial" w:eastAsia="Calibri" w:hAnsi="Calibri" w:cs="Times New Roman"/>
          <w:color w:val="231F20"/>
          <w:w w:val="105"/>
          <w:sz w:val="20"/>
        </w:rPr>
        <w:t>An</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initial</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survey</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before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the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ship</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is</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put</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in</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service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or</w:t>
      </w:r>
      <w:r w:rsidRPr="00996F08">
        <w:rPr>
          <w:rFonts w:ascii="Arial" w:eastAsia="Calibri" w:hAnsi="Calibri" w:cs="Times New Roman"/>
          <w:color w:val="231F20"/>
          <w:spacing w:val="23"/>
          <w:w w:val="105"/>
          <w:sz w:val="20"/>
        </w:rPr>
        <w:t xml:space="preserve"> </w:t>
      </w:r>
      <w:r w:rsidRPr="00996F08">
        <w:rPr>
          <w:rFonts w:ascii="Arial" w:eastAsia="Calibri" w:hAnsi="Calibri" w:cs="Times New Roman"/>
          <w:color w:val="231F20"/>
          <w:w w:val="105"/>
          <w:sz w:val="20"/>
        </w:rPr>
        <w:t>before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the</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Certificate</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required under regulation E-2 or E-3 is issued for the first time. This</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survey</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shall verify that the ballast water management plan required by</w:t>
      </w:r>
      <w:r w:rsidRPr="00996F08">
        <w:rPr>
          <w:rFonts w:ascii="Arial" w:eastAsia="Calibri" w:hAnsi="Calibri" w:cs="Times New Roman"/>
          <w:color w:val="231F20"/>
          <w:spacing w:val="43"/>
          <w:w w:val="105"/>
          <w:sz w:val="20"/>
        </w:rPr>
        <w:t xml:space="preserve"> </w:t>
      </w:r>
      <w:r w:rsidRPr="00996F08">
        <w:rPr>
          <w:rFonts w:ascii="Arial" w:eastAsia="Calibri" w:hAnsi="Calibri" w:cs="Times New Roman"/>
          <w:color w:val="231F20"/>
          <w:w w:val="105"/>
          <w:sz w:val="20"/>
        </w:rPr>
        <w:t>regulation</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B-1</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and</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any</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associated</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structure,</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equipment,</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systems,</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fitting,</w:t>
      </w:r>
      <w:r w:rsidRPr="00996F08">
        <w:rPr>
          <w:rFonts w:ascii="Arial" w:eastAsia="Calibri" w:hAnsi="Calibri" w:cs="Times New Roman"/>
          <w:color w:val="231F20"/>
          <w:spacing w:val="-21"/>
          <w:w w:val="105"/>
          <w:sz w:val="20"/>
        </w:rPr>
        <w:t xml:space="preserve"> </w:t>
      </w:r>
      <w:r w:rsidRPr="00996F08">
        <w:rPr>
          <w:rFonts w:ascii="Arial" w:eastAsia="Calibri" w:hAnsi="Calibri" w:cs="Times New Roman"/>
          <w:color w:val="231F20"/>
          <w:w w:val="105"/>
          <w:sz w:val="20"/>
        </w:rPr>
        <w:t>arrangements</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and material or processes comply fully with the requirements of</w:t>
      </w:r>
      <w:r w:rsidRPr="00996F08">
        <w:rPr>
          <w:rFonts w:ascii="Arial" w:eastAsia="Calibri" w:hAnsi="Calibri" w:cs="Times New Roman"/>
          <w:color w:val="231F20"/>
          <w:spacing w:val="19"/>
          <w:w w:val="105"/>
          <w:sz w:val="20"/>
        </w:rPr>
        <w:t xml:space="preserve"> </w:t>
      </w:r>
      <w:r w:rsidRPr="00996F08">
        <w:rPr>
          <w:rFonts w:ascii="Arial" w:eastAsia="Calibri" w:hAnsi="Calibri" w:cs="Times New Roman"/>
          <w:color w:val="231F20"/>
          <w:w w:val="105"/>
          <w:sz w:val="20"/>
        </w:rPr>
        <w:t>this</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 xml:space="preserve">Convention. </w:t>
      </w:r>
      <w:r w:rsidRPr="00DC4F5E">
        <w:rPr>
          <w:rFonts w:ascii="Arial" w:eastAsia="Calibri" w:hAnsi="Calibri" w:cs="Times New Roman"/>
          <w:color w:val="231F20"/>
          <w:w w:val="105"/>
          <w:sz w:val="20"/>
          <w:u w:val="single" w:color="231F20"/>
        </w:rPr>
        <w:t>This survey shall confirm that a commissioning test has</w:t>
      </w:r>
      <w:r w:rsidRPr="00DC4F5E">
        <w:rPr>
          <w:rFonts w:ascii="Arial" w:eastAsia="Calibri" w:hAnsi="Calibri" w:cs="Times New Roman"/>
          <w:color w:val="231F20"/>
          <w:spacing w:val="14"/>
          <w:w w:val="105"/>
          <w:sz w:val="20"/>
          <w:u w:val="single" w:color="231F20"/>
        </w:rPr>
        <w:t xml:space="preserve"> </w:t>
      </w:r>
      <w:r w:rsidRPr="00DC4F5E">
        <w:rPr>
          <w:rFonts w:ascii="Arial" w:eastAsia="Calibri" w:hAnsi="Calibri" w:cs="Times New Roman"/>
          <w:color w:val="231F20"/>
          <w:w w:val="105"/>
          <w:sz w:val="20"/>
          <w:u w:val="single" w:color="231F20"/>
        </w:rPr>
        <w:t>been</w:t>
      </w:r>
      <w:r w:rsidRPr="00DC4F5E">
        <w:rPr>
          <w:rFonts w:ascii="Arial" w:eastAsia="Calibri" w:hAnsi="Calibri" w:cs="Times New Roman"/>
          <w:color w:val="231F20"/>
          <w:spacing w:val="-1"/>
          <w:w w:val="103"/>
          <w:sz w:val="20"/>
          <w:u w:val="single"/>
        </w:rPr>
        <w:t xml:space="preserve"> </w:t>
      </w:r>
      <w:r w:rsidRPr="00DC4F5E">
        <w:rPr>
          <w:rFonts w:ascii="Arial" w:eastAsia="Calibri" w:hAnsi="Calibri" w:cs="Times New Roman"/>
          <w:color w:val="231F20"/>
          <w:w w:val="105"/>
          <w:sz w:val="20"/>
          <w:u w:val="single" w:color="231F20"/>
        </w:rPr>
        <w:t>conducted</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to</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validate</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the</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installation</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of</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any</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ballast</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water</w:t>
      </w:r>
      <w:r w:rsidRPr="00DC4F5E">
        <w:rPr>
          <w:rFonts w:ascii="Arial" w:eastAsia="Calibri" w:hAnsi="Calibri" w:cs="Times New Roman"/>
          <w:color w:val="231F20"/>
          <w:spacing w:val="41"/>
          <w:w w:val="105"/>
          <w:sz w:val="20"/>
          <w:u w:val="single" w:color="231F20"/>
        </w:rPr>
        <w:t xml:space="preserve"> </w:t>
      </w:r>
      <w:r w:rsidRPr="00DC4F5E">
        <w:rPr>
          <w:rFonts w:ascii="Arial" w:eastAsia="Calibri" w:hAnsi="Calibri" w:cs="Times New Roman"/>
          <w:color w:val="231F20"/>
          <w:w w:val="105"/>
          <w:sz w:val="20"/>
          <w:u w:val="single" w:color="231F20"/>
        </w:rPr>
        <w:t>management</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color="231F20"/>
        </w:rPr>
        <w:t>system</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to</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demonstrate</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that</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its</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mechanical,</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physical,</w:t>
      </w:r>
      <w:r w:rsidRPr="00DC4F5E">
        <w:rPr>
          <w:rFonts w:ascii="Arial" w:eastAsia="Calibri" w:hAnsi="Calibri" w:cs="Times New Roman"/>
          <w:color w:val="231F20"/>
          <w:spacing w:val="-18"/>
          <w:w w:val="105"/>
          <w:sz w:val="20"/>
          <w:u w:val="single" w:color="231F20"/>
        </w:rPr>
        <w:t xml:space="preserve"> </w:t>
      </w:r>
      <w:r w:rsidRPr="00DC4F5E">
        <w:rPr>
          <w:rFonts w:ascii="Arial" w:eastAsia="Calibri" w:hAnsi="Calibri" w:cs="Times New Roman"/>
          <w:color w:val="231F20"/>
          <w:w w:val="105"/>
          <w:sz w:val="20"/>
          <w:u w:val="single" w:color="231F20"/>
        </w:rPr>
        <w:t>chemical</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and</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biological</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color="231F20"/>
        </w:rPr>
        <w:t>processes</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are</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working</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properly,</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taking</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into</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account</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guidelines</w:t>
      </w:r>
      <w:r w:rsidRPr="00DC4F5E">
        <w:rPr>
          <w:rFonts w:ascii="Arial" w:eastAsia="Calibri" w:hAnsi="Calibri" w:cs="Times New Roman"/>
          <w:color w:val="231F20"/>
          <w:spacing w:val="-19"/>
          <w:w w:val="105"/>
          <w:sz w:val="20"/>
          <w:u w:val="single" w:color="231F20"/>
        </w:rPr>
        <w:t xml:space="preserve"> </w:t>
      </w:r>
      <w:r w:rsidRPr="00DC4F5E">
        <w:rPr>
          <w:rFonts w:ascii="Arial" w:eastAsia="Calibri" w:hAnsi="Calibri" w:cs="Times New Roman"/>
          <w:color w:val="231F20"/>
          <w:w w:val="105"/>
          <w:sz w:val="20"/>
          <w:u w:val="single" w:color="231F20"/>
        </w:rPr>
        <w:t>developed</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by</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rPr>
        <w:t>the</w:t>
      </w:r>
      <w:r w:rsidRPr="00DC4F5E">
        <w:rPr>
          <w:rFonts w:ascii="Arial" w:eastAsia="Calibri" w:hAnsi="Calibri" w:cs="Times New Roman"/>
          <w:color w:val="231F20"/>
          <w:spacing w:val="-28"/>
          <w:w w:val="105"/>
          <w:sz w:val="20"/>
          <w:u w:val="single"/>
        </w:rPr>
        <w:t xml:space="preserve"> </w:t>
      </w:r>
      <w:r w:rsidRPr="00DC4F5E">
        <w:rPr>
          <w:rFonts w:ascii="Arial" w:eastAsia="Calibri" w:hAnsi="Calibri" w:cs="Times New Roman"/>
          <w:color w:val="231F20"/>
          <w:w w:val="105"/>
          <w:sz w:val="20"/>
          <w:u w:val="single"/>
        </w:rPr>
        <w:t>Organization.</w:t>
      </w:r>
      <w:r w:rsidRPr="00DC4F5E">
        <w:rPr>
          <w:rFonts w:ascii="Arial" w:eastAsia="Calibri" w:hAnsi="Calibri" w:cs="Times New Roman"/>
          <w:color w:val="231F20"/>
          <w:w w:val="105"/>
          <w:position w:val="7"/>
          <w:sz w:val="13"/>
          <w:u w:val="single"/>
        </w:rPr>
        <w:t>*</w:t>
      </w:r>
    </w:p>
    <w:p w14:paraId="0776B352" w14:textId="77777777" w:rsidR="00DC4F5E" w:rsidRDefault="00DC4F5E" w:rsidP="00DC4F5E">
      <w:pPr>
        <w:widowControl w:val="0"/>
        <w:tabs>
          <w:tab w:val="left" w:pos="1754"/>
        </w:tabs>
        <w:spacing w:after="0" w:line="247" w:lineRule="auto"/>
        <w:ind w:left="1440" w:right="153" w:hanging="720"/>
        <w:jc w:val="both"/>
        <w:rPr>
          <w:rFonts w:ascii="Arial" w:eastAsia="Arial" w:hAnsi="Arial" w:cs="Arial"/>
          <w:sz w:val="13"/>
          <w:szCs w:val="13"/>
        </w:rPr>
      </w:pPr>
    </w:p>
    <w:p w14:paraId="33859CB7" w14:textId="77777777" w:rsidR="00DC4F5E" w:rsidRDefault="00DC4F5E" w:rsidP="00DC4F5E">
      <w:pPr>
        <w:widowControl w:val="0"/>
        <w:tabs>
          <w:tab w:val="left" w:pos="1754"/>
        </w:tabs>
        <w:spacing w:after="0" w:line="247" w:lineRule="auto"/>
        <w:ind w:left="1440" w:right="153" w:hanging="720"/>
        <w:jc w:val="both"/>
        <w:rPr>
          <w:rFonts w:ascii="Arial" w:eastAsia="Arial" w:hAnsi="Arial" w:cs="Arial"/>
          <w:sz w:val="13"/>
          <w:szCs w:val="13"/>
        </w:rPr>
      </w:pPr>
    </w:p>
    <w:p w14:paraId="539DA48F" w14:textId="77777777" w:rsidR="009A4AB4" w:rsidRPr="00996F08" w:rsidRDefault="009A4AB4" w:rsidP="00DC4F5E">
      <w:pPr>
        <w:widowControl w:val="0"/>
        <w:tabs>
          <w:tab w:val="left" w:pos="1754"/>
        </w:tabs>
        <w:spacing w:after="0" w:line="247" w:lineRule="auto"/>
        <w:ind w:left="1440" w:right="153" w:hanging="720"/>
        <w:jc w:val="both"/>
        <w:rPr>
          <w:rFonts w:ascii="Arial" w:eastAsia="Arial" w:hAnsi="Arial" w:cs="Arial"/>
          <w:sz w:val="13"/>
          <w:szCs w:val="13"/>
        </w:rPr>
      </w:pPr>
    </w:p>
    <w:p w14:paraId="45CFE94B" w14:textId="77777777" w:rsidR="00996F08" w:rsidRPr="00996F08" w:rsidRDefault="00996F08" w:rsidP="00996F08">
      <w:pPr>
        <w:widowControl w:val="0"/>
        <w:spacing w:before="11" w:after="0" w:line="240" w:lineRule="auto"/>
        <w:rPr>
          <w:rFonts w:ascii="Arial" w:eastAsia="Arial" w:hAnsi="Arial" w:cs="Arial"/>
          <w:sz w:val="13"/>
          <w:szCs w:val="13"/>
        </w:rPr>
      </w:pPr>
    </w:p>
    <w:p w14:paraId="5435AE99" w14:textId="41D9E3B6" w:rsidR="00996F08" w:rsidRPr="00DC4F5E" w:rsidRDefault="00996F08" w:rsidP="00DC4F5E">
      <w:pPr>
        <w:widowControl w:val="0"/>
        <w:tabs>
          <w:tab w:val="left" w:pos="1754"/>
        </w:tabs>
        <w:spacing w:before="79" w:after="0" w:line="247" w:lineRule="auto"/>
        <w:ind w:left="1440" w:right="151" w:hanging="720"/>
        <w:jc w:val="both"/>
        <w:rPr>
          <w:rFonts w:ascii="Arial" w:eastAsia="Arial" w:hAnsi="Arial" w:cs="Arial"/>
          <w:sz w:val="13"/>
          <w:szCs w:val="13"/>
          <w:u w:val="single"/>
        </w:rPr>
      </w:pPr>
      <w:r w:rsidRPr="00996F08">
        <w:rPr>
          <w:rFonts w:ascii="Arial" w:eastAsia="Calibri" w:hAnsi="Calibri" w:cs="Times New Roman"/>
          <w:color w:val="231F20"/>
          <w:sz w:val="20"/>
        </w:rPr>
        <w:t>.5</w:t>
      </w:r>
      <w:r w:rsidRPr="00996F08">
        <w:rPr>
          <w:rFonts w:ascii="Arial" w:eastAsia="Calibri" w:hAnsi="Calibri" w:cs="Times New Roman"/>
          <w:color w:val="231F20"/>
          <w:sz w:val="20"/>
        </w:rPr>
        <w:tab/>
      </w:r>
      <w:r w:rsidRPr="00996F08">
        <w:rPr>
          <w:rFonts w:ascii="Arial" w:eastAsia="Calibri" w:hAnsi="Calibri" w:cs="Times New Roman"/>
          <w:color w:val="231F20"/>
          <w:w w:val="105"/>
          <w:sz w:val="20"/>
        </w:rPr>
        <w:t xml:space="preserve">An   additional </w:t>
      </w:r>
      <w:r w:rsidR="009A4AB4">
        <w:rPr>
          <w:rFonts w:ascii="Arial" w:eastAsia="Calibri" w:hAnsi="Calibri" w:cs="Times New Roman"/>
          <w:color w:val="231F20"/>
          <w:w w:val="105"/>
          <w:sz w:val="20"/>
        </w:rPr>
        <w:t>s</w:t>
      </w:r>
      <w:r w:rsidRPr="00996F08">
        <w:rPr>
          <w:rFonts w:ascii="Arial" w:eastAsia="Calibri" w:hAnsi="Calibri" w:cs="Times New Roman"/>
          <w:color w:val="231F20"/>
          <w:w w:val="105"/>
          <w:sz w:val="20"/>
        </w:rPr>
        <w:t>urvey, either general   or   partial, according</w:t>
      </w:r>
      <w:r w:rsidR="009A4AB4">
        <w:rPr>
          <w:rFonts w:ascii="Arial" w:eastAsia="Calibri" w:hAnsi="Calibri" w:cs="Times New Roman"/>
          <w:color w:val="231F20"/>
          <w:w w:val="105"/>
          <w:sz w:val="20"/>
        </w:rPr>
        <w:t xml:space="preserve"> </w:t>
      </w:r>
      <w:r w:rsidRPr="00996F08">
        <w:rPr>
          <w:rFonts w:ascii="Arial" w:eastAsia="Calibri" w:hAnsi="Calibri" w:cs="Times New Roman"/>
          <w:color w:val="231F20"/>
          <w:w w:val="105"/>
          <w:sz w:val="20"/>
        </w:rPr>
        <w:t>to</w:t>
      </w:r>
      <w:r w:rsidR="009A4AB4">
        <w:rPr>
          <w:rFonts w:ascii="Arial" w:eastAsia="Calibri" w:hAnsi="Calibri" w:cs="Times New Roman"/>
          <w:color w:val="231F20"/>
          <w:w w:val="105"/>
          <w:sz w:val="20"/>
        </w:rPr>
        <w:t xml:space="preserve"> </w:t>
      </w:r>
      <w:r w:rsidRPr="00996F08">
        <w:rPr>
          <w:rFonts w:ascii="Arial" w:eastAsia="Calibri" w:hAnsi="Calibri" w:cs="Times New Roman"/>
          <w:color w:val="231F20"/>
          <w:w w:val="105"/>
          <w:sz w:val="20"/>
        </w:rPr>
        <w:t>the</w:t>
      </w:r>
      <w:r w:rsidRPr="00996F08">
        <w:rPr>
          <w:rFonts w:ascii="Arial" w:eastAsia="Calibri" w:hAnsi="Calibri" w:cs="Times New Roman"/>
          <w:color w:val="231F20"/>
          <w:spacing w:val="-1"/>
          <w:w w:val="103"/>
          <w:sz w:val="20"/>
        </w:rPr>
        <w:t xml:space="preserve"> </w:t>
      </w:r>
      <w:r w:rsidRPr="00996F08">
        <w:rPr>
          <w:rFonts w:ascii="Arial" w:eastAsia="Calibri" w:hAnsi="Calibri" w:cs="Times New Roman"/>
          <w:color w:val="231F20"/>
          <w:w w:val="105"/>
          <w:sz w:val="20"/>
        </w:rPr>
        <w:t>circumstances, shall be made after a change, replacement, or</w:t>
      </w:r>
      <w:r w:rsidRPr="00996F08">
        <w:rPr>
          <w:rFonts w:ascii="Arial" w:eastAsia="Calibri" w:hAnsi="Calibri" w:cs="Times New Roman"/>
          <w:color w:val="231F20"/>
          <w:spacing w:val="11"/>
          <w:w w:val="105"/>
          <w:sz w:val="20"/>
        </w:rPr>
        <w:t xml:space="preserve"> </w:t>
      </w:r>
      <w:r w:rsidRPr="00996F08">
        <w:rPr>
          <w:rFonts w:ascii="Arial" w:eastAsia="Calibri" w:hAnsi="Calibri" w:cs="Times New Roman"/>
          <w:color w:val="231F20"/>
          <w:w w:val="105"/>
          <w:sz w:val="20"/>
        </w:rPr>
        <w:t>significant</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repair of the structure, equipment, systems, fittings, arrangements</w:t>
      </w:r>
      <w:r w:rsidRPr="00996F08">
        <w:rPr>
          <w:rFonts w:ascii="Arial" w:eastAsia="Calibri" w:hAnsi="Calibri" w:cs="Times New Roman"/>
          <w:color w:val="231F20"/>
          <w:spacing w:val="-13"/>
          <w:w w:val="105"/>
          <w:sz w:val="20"/>
        </w:rPr>
        <w:t xml:space="preserve"> </w:t>
      </w:r>
      <w:r w:rsidRPr="00996F08">
        <w:rPr>
          <w:rFonts w:ascii="Arial" w:eastAsia="Calibri" w:hAnsi="Calibri" w:cs="Times New Roman"/>
          <w:color w:val="231F20"/>
          <w:w w:val="105"/>
          <w:sz w:val="20"/>
        </w:rPr>
        <w:t>and</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 xml:space="preserve">material necessary  to  achieve  full  compliance  with  this </w:t>
      </w:r>
      <w:r w:rsidRPr="00996F08">
        <w:rPr>
          <w:rFonts w:ascii="Arial" w:eastAsia="Calibri" w:hAnsi="Calibri" w:cs="Times New Roman"/>
          <w:color w:val="231F20"/>
          <w:spacing w:val="2"/>
          <w:w w:val="105"/>
          <w:sz w:val="20"/>
        </w:rPr>
        <w:t xml:space="preserve"> </w:t>
      </w:r>
      <w:r w:rsidRPr="00996F08">
        <w:rPr>
          <w:rFonts w:ascii="Arial" w:eastAsia="Calibri" w:hAnsi="Calibri" w:cs="Times New Roman"/>
          <w:color w:val="231F20"/>
          <w:w w:val="105"/>
          <w:sz w:val="20"/>
        </w:rPr>
        <w:t>Convention.</w:t>
      </w:r>
      <w:r w:rsidRPr="00996F08">
        <w:rPr>
          <w:rFonts w:ascii="Arial" w:eastAsia="Calibri" w:hAnsi="Calibri" w:cs="Times New Roman"/>
          <w:color w:val="231F20"/>
          <w:spacing w:val="-1"/>
          <w:w w:val="103"/>
          <w:sz w:val="20"/>
        </w:rPr>
        <w:t xml:space="preserve"> </w:t>
      </w:r>
      <w:r w:rsidRPr="00996F08">
        <w:rPr>
          <w:rFonts w:ascii="Arial" w:eastAsia="Calibri" w:hAnsi="Calibri" w:cs="Times New Roman"/>
          <w:color w:val="231F20"/>
          <w:w w:val="105"/>
          <w:sz w:val="20"/>
        </w:rPr>
        <w:t>The</w:t>
      </w:r>
      <w:r w:rsidRPr="00996F08">
        <w:rPr>
          <w:rFonts w:ascii="Arial" w:eastAsia="Calibri" w:hAnsi="Calibri" w:cs="Times New Roman"/>
          <w:color w:val="231F20"/>
          <w:spacing w:val="-13"/>
          <w:w w:val="105"/>
          <w:sz w:val="20"/>
        </w:rPr>
        <w:t xml:space="preserve"> </w:t>
      </w:r>
      <w:r w:rsidRPr="00996F08">
        <w:rPr>
          <w:rFonts w:ascii="Arial" w:eastAsia="Calibri" w:hAnsi="Calibri" w:cs="Times New Roman"/>
          <w:color w:val="231F20"/>
          <w:w w:val="105"/>
          <w:sz w:val="20"/>
        </w:rPr>
        <w:t>survey</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shall</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be</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such</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as</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to</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ensure</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that</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any</w:t>
      </w:r>
      <w:r w:rsidRPr="00996F08">
        <w:rPr>
          <w:rFonts w:ascii="Arial" w:eastAsia="Calibri" w:hAnsi="Calibri" w:cs="Times New Roman"/>
          <w:color w:val="231F20"/>
          <w:spacing w:val="-18"/>
          <w:w w:val="105"/>
          <w:sz w:val="20"/>
        </w:rPr>
        <w:t xml:space="preserve"> </w:t>
      </w:r>
      <w:r w:rsidRPr="00996F08">
        <w:rPr>
          <w:rFonts w:ascii="Arial" w:eastAsia="Calibri" w:hAnsi="Calibri" w:cs="Times New Roman"/>
          <w:color w:val="231F20"/>
          <w:w w:val="105"/>
          <w:sz w:val="20"/>
        </w:rPr>
        <w:t>such</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change,</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replacement</w:t>
      </w:r>
      <w:r w:rsidRPr="00996F08">
        <w:rPr>
          <w:rFonts w:ascii="Arial" w:eastAsia="Calibri" w:hAnsi="Calibri" w:cs="Times New Roman"/>
          <w:color w:val="231F20"/>
          <w:spacing w:val="-17"/>
          <w:w w:val="105"/>
          <w:sz w:val="20"/>
        </w:rPr>
        <w:t xml:space="preserve"> </w:t>
      </w:r>
      <w:r w:rsidRPr="00996F08">
        <w:rPr>
          <w:rFonts w:ascii="Arial" w:eastAsia="Calibri" w:hAnsi="Calibri" w:cs="Times New Roman"/>
          <w:color w:val="231F20"/>
          <w:w w:val="105"/>
          <w:sz w:val="20"/>
        </w:rPr>
        <w:t>or</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significant repair has been effectively made, so that the ship complies</w:t>
      </w:r>
      <w:r w:rsidRPr="00996F08">
        <w:rPr>
          <w:rFonts w:ascii="Arial" w:eastAsia="Calibri" w:hAnsi="Calibri" w:cs="Times New Roman"/>
          <w:color w:val="231F20"/>
          <w:spacing w:val="32"/>
          <w:w w:val="105"/>
          <w:sz w:val="20"/>
        </w:rPr>
        <w:t xml:space="preserve"> </w:t>
      </w:r>
      <w:r w:rsidRPr="00996F08">
        <w:rPr>
          <w:rFonts w:ascii="Arial" w:eastAsia="Calibri" w:hAnsi="Calibri" w:cs="Times New Roman"/>
          <w:color w:val="231F20"/>
          <w:w w:val="105"/>
          <w:sz w:val="20"/>
        </w:rPr>
        <w:t>with</w:t>
      </w:r>
      <w:r w:rsidRPr="00996F08">
        <w:rPr>
          <w:rFonts w:ascii="Arial" w:eastAsia="Calibri" w:hAnsi="Calibri" w:cs="Times New Roman"/>
          <w:color w:val="231F20"/>
          <w:w w:val="103"/>
          <w:sz w:val="20"/>
        </w:rPr>
        <w:t xml:space="preserve"> </w:t>
      </w:r>
      <w:r w:rsidRPr="00996F08">
        <w:rPr>
          <w:rFonts w:ascii="Arial" w:eastAsia="Calibri" w:hAnsi="Calibri" w:cs="Times New Roman"/>
          <w:color w:val="231F20"/>
          <w:w w:val="105"/>
          <w:sz w:val="20"/>
        </w:rPr>
        <w:t xml:space="preserve">the requirements of this Convention. </w:t>
      </w:r>
      <w:r w:rsidRPr="00DC4F5E">
        <w:rPr>
          <w:rFonts w:ascii="Arial" w:eastAsia="Calibri" w:hAnsi="Calibri" w:cs="Times New Roman"/>
          <w:color w:val="231F20"/>
          <w:w w:val="105"/>
          <w:sz w:val="20"/>
          <w:u w:val="single" w:color="231F20"/>
        </w:rPr>
        <w:t>When an additional survey</w:t>
      </w:r>
      <w:r w:rsidRPr="00DC4F5E">
        <w:rPr>
          <w:rFonts w:ascii="Arial" w:eastAsia="Calibri" w:hAnsi="Calibri" w:cs="Times New Roman"/>
          <w:color w:val="231F20"/>
          <w:spacing w:val="49"/>
          <w:w w:val="105"/>
          <w:sz w:val="20"/>
          <w:u w:val="single" w:color="231F20"/>
        </w:rPr>
        <w:t xml:space="preserve"> </w:t>
      </w:r>
      <w:r w:rsidRPr="00DC4F5E">
        <w:rPr>
          <w:rFonts w:ascii="Arial" w:eastAsia="Calibri" w:hAnsi="Calibri" w:cs="Times New Roman"/>
          <w:color w:val="231F20"/>
          <w:w w:val="105"/>
          <w:sz w:val="20"/>
          <w:u w:val="single" w:color="231F20"/>
        </w:rPr>
        <w:t>is</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color="231F20"/>
        </w:rPr>
        <w:t>undertaken</w:t>
      </w:r>
      <w:r w:rsidRPr="00DC4F5E">
        <w:rPr>
          <w:rFonts w:ascii="Arial" w:eastAsia="Calibri" w:hAnsi="Calibri" w:cs="Times New Roman"/>
          <w:color w:val="231F20"/>
          <w:spacing w:val="-15"/>
          <w:w w:val="105"/>
          <w:sz w:val="20"/>
          <w:u w:val="single" w:color="231F20"/>
        </w:rPr>
        <w:t xml:space="preserve"> </w:t>
      </w:r>
      <w:r w:rsidRPr="00DC4F5E">
        <w:rPr>
          <w:rFonts w:ascii="Arial" w:eastAsia="Calibri" w:hAnsi="Calibri" w:cs="Times New Roman"/>
          <w:color w:val="231F20"/>
          <w:w w:val="105"/>
          <w:sz w:val="20"/>
          <w:u w:val="single" w:color="231F20"/>
        </w:rPr>
        <w:t>for</w:t>
      </w:r>
      <w:r w:rsidRPr="00DC4F5E">
        <w:rPr>
          <w:rFonts w:ascii="Arial" w:eastAsia="Calibri" w:hAnsi="Calibri" w:cs="Times New Roman"/>
          <w:color w:val="231F20"/>
          <w:spacing w:val="-15"/>
          <w:w w:val="105"/>
          <w:sz w:val="20"/>
          <w:u w:val="single" w:color="231F20"/>
        </w:rPr>
        <w:t xml:space="preserve"> </w:t>
      </w:r>
      <w:r w:rsidRPr="00DC4F5E">
        <w:rPr>
          <w:rFonts w:ascii="Arial" w:eastAsia="Calibri" w:hAnsi="Calibri" w:cs="Times New Roman"/>
          <w:color w:val="231F20"/>
          <w:w w:val="105"/>
          <w:sz w:val="20"/>
          <w:u w:val="single" w:color="231F20"/>
        </w:rPr>
        <w:t>the</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installation</w:t>
      </w:r>
      <w:r w:rsidRPr="00DC4F5E">
        <w:rPr>
          <w:rFonts w:ascii="Arial" w:eastAsia="Calibri" w:hAnsi="Calibri" w:cs="Times New Roman"/>
          <w:color w:val="231F20"/>
          <w:spacing w:val="-15"/>
          <w:w w:val="105"/>
          <w:sz w:val="20"/>
          <w:u w:val="single" w:color="231F20"/>
        </w:rPr>
        <w:t xml:space="preserve"> </w:t>
      </w:r>
      <w:r w:rsidRPr="00DC4F5E">
        <w:rPr>
          <w:rFonts w:ascii="Arial" w:eastAsia="Calibri" w:hAnsi="Calibri" w:cs="Times New Roman"/>
          <w:color w:val="231F20"/>
          <w:w w:val="105"/>
          <w:sz w:val="20"/>
          <w:u w:val="single" w:color="231F20"/>
        </w:rPr>
        <w:t>of</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any</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ballast</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water</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management</w:t>
      </w:r>
      <w:r w:rsidRPr="00DC4F5E">
        <w:rPr>
          <w:rFonts w:ascii="Arial" w:eastAsia="Calibri" w:hAnsi="Calibri" w:cs="Times New Roman"/>
          <w:color w:val="231F20"/>
          <w:spacing w:val="-15"/>
          <w:w w:val="105"/>
          <w:sz w:val="20"/>
          <w:u w:val="single" w:color="231F20"/>
        </w:rPr>
        <w:t xml:space="preserve"> </w:t>
      </w:r>
      <w:r w:rsidRPr="00DC4F5E">
        <w:rPr>
          <w:rFonts w:ascii="Arial" w:eastAsia="Calibri" w:hAnsi="Calibri" w:cs="Times New Roman"/>
          <w:color w:val="231F20"/>
          <w:w w:val="105"/>
          <w:sz w:val="20"/>
          <w:u w:val="single" w:color="231F20"/>
        </w:rPr>
        <w:t>system,</w:t>
      </w:r>
      <w:r w:rsidRPr="00DC4F5E">
        <w:rPr>
          <w:rFonts w:ascii="Arial" w:eastAsia="Calibri" w:hAnsi="Calibri" w:cs="Times New Roman"/>
          <w:color w:val="231F20"/>
          <w:spacing w:val="-16"/>
          <w:w w:val="105"/>
          <w:sz w:val="20"/>
          <w:u w:val="single" w:color="231F20"/>
        </w:rPr>
        <w:t xml:space="preserve"> </w:t>
      </w:r>
      <w:r w:rsidRPr="00DC4F5E">
        <w:rPr>
          <w:rFonts w:ascii="Arial" w:eastAsia="Calibri" w:hAnsi="Calibri" w:cs="Times New Roman"/>
          <w:color w:val="231F20"/>
          <w:w w:val="105"/>
          <w:sz w:val="20"/>
          <w:u w:val="single" w:color="231F20"/>
        </w:rPr>
        <w:t>this</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color="231F20"/>
        </w:rPr>
        <w:t>survey</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shall</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confirm</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that</w:t>
      </w:r>
      <w:r w:rsidRPr="00DC4F5E">
        <w:rPr>
          <w:rFonts w:ascii="Arial" w:eastAsia="Calibri" w:hAnsi="Calibri" w:cs="Times New Roman"/>
          <w:color w:val="231F20"/>
          <w:spacing w:val="43"/>
          <w:w w:val="105"/>
          <w:sz w:val="20"/>
          <w:u w:val="single" w:color="231F20"/>
        </w:rPr>
        <w:t xml:space="preserve"> </w:t>
      </w:r>
      <w:r w:rsidRPr="00DC4F5E">
        <w:rPr>
          <w:rFonts w:ascii="Arial" w:eastAsia="Calibri" w:hAnsi="Calibri" w:cs="Times New Roman"/>
          <w:color w:val="231F20"/>
          <w:w w:val="105"/>
          <w:sz w:val="20"/>
          <w:u w:val="single" w:color="231F20"/>
        </w:rPr>
        <w:t>a</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commissioning</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test</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has</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been</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conducted</w:t>
      </w:r>
      <w:r w:rsidRPr="00DC4F5E">
        <w:rPr>
          <w:rFonts w:ascii="Arial" w:eastAsia="Calibri" w:hAnsi="Calibri" w:cs="Times New Roman"/>
          <w:color w:val="231F20"/>
          <w:spacing w:val="42"/>
          <w:w w:val="105"/>
          <w:sz w:val="20"/>
          <w:u w:val="single" w:color="231F20"/>
        </w:rPr>
        <w:t xml:space="preserve"> </w:t>
      </w:r>
      <w:r w:rsidRPr="00DC4F5E">
        <w:rPr>
          <w:rFonts w:ascii="Arial" w:eastAsia="Calibri" w:hAnsi="Calibri" w:cs="Times New Roman"/>
          <w:color w:val="231F20"/>
          <w:w w:val="105"/>
          <w:sz w:val="20"/>
          <w:u w:val="single" w:color="231F20"/>
        </w:rPr>
        <w:t>to</w:t>
      </w:r>
      <w:r w:rsidRPr="00DC4F5E">
        <w:rPr>
          <w:rFonts w:ascii="Arial" w:eastAsia="Calibri" w:hAnsi="Calibri" w:cs="Times New Roman"/>
          <w:color w:val="231F20"/>
          <w:spacing w:val="-1"/>
          <w:w w:val="103"/>
          <w:sz w:val="20"/>
          <w:u w:val="single"/>
        </w:rPr>
        <w:t xml:space="preserve"> </w:t>
      </w:r>
      <w:r w:rsidRPr="00DC4F5E">
        <w:rPr>
          <w:rFonts w:ascii="Arial" w:eastAsia="Calibri" w:hAnsi="Calibri" w:cs="Times New Roman"/>
          <w:color w:val="231F20"/>
          <w:w w:val="105"/>
          <w:sz w:val="20"/>
          <w:u w:val="single" w:color="231F20"/>
        </w:rPr>
        <w:t>validate the installation of the system to demonstrate that its</w:t>
      </w:r>
      <w:r w:rsidRPr="00DC4F5E">
        <w:rPr>
          <w:rFonts w:ascii="Arial" w:eastAsia="Calibri" w:hAnsi="Calibri" w:cs="Times New Roman"/>
          <w:color w:val="231F20"/>
          <w:spacing w:val="51"/>
          <w:w w:val="105"/>
          <w:sz w:val="20"/>
          <w:u w:val="single" w:color="231F20"/>
        </w:rPr>
        <w:t xml:space="preserve"> </w:t>
      </w:r>
      <w:r w:rsidRPr="00DC4F5E">
        <w:rPr>
          <w:rFonts w:ascii="Arial" w:eastAsia="Calibri" w:hAnsi="Calibri" w:cs="Times New Roman"/>
          <w:color w:val="231F20"/>
          <w:w w:val="105"/>
          <w:sz w:val="20"/>
          <w:u w:val="single" w:color="231F20"/>
        </w:rPr>
        <w:t>mechanical,</w:t>
      </w:r>
      <w:r w:rsidRPr="00DC4F5E">
        <w:rPr>
          <w:rFonts w:ascii="Arial" w:eastAsia="Calibri" w:hAnsi="Calibri" w:cs="Times New Roman"/>
          <w:color w:val="231F20"/>
          <w:w w:val="103"/>
          <w:sz w:val="20"/>
          <w:u w:val="single"/>
        </w:rPr>
        <w:t xml:space="preserve"> </w:t>
      </w:r>
      <w:r w:rsidRPr="00DC4F5E">
        <w:rPr>
          <w:rFonts w:ascii="Arial" w:eastAsia="Calibri" w:hAnsi="Calibri" w:cs="Times New Roman"/>
          <w:color w:val="231F20"/>
          <w:w w:val="105"/>
          <w:sz w:val="20"/>
          <w:u w:val="single" w:color="231F20"/>
        </w:rPr>
        <w:t>physical,</w:t>
      </w:r>
      <w:r w:rsidRPr="00DC4F5E">
        <w:rPr>
          <w:rFonts w:ascii="Arial" w:eastAsia="Calibri" w:hAnsi="Calibri" w:cs="Times New Roman"/>
          <w:color w:val="231F20"/>
          <w:spacing w:val="-20"/>
          <w:w w:val="105"/>
          <w:sz w:val="20"/>
          <w:u w:val="single" w:color="231F20"/>
        </w:rPr>
        <w:t xml:space="preserve"> </w:t>
      </w:r>
      <w:r w:rsidRPr="00DC4F5E">
        <w:rPr>
          <w:rFonts w:ascii="Arial" w:eastAsia="Calibri" w:hAnsi="Calibri" w:cs="Times New Roman"/>
          <w:color w:val="231F20"/>
          <w:w w:val="105"/>
          <w:sz w:val="20"/>
          <w:u w:val="single" w:color="231F20"/>
        </w:rPr>
        <w:t>chemical</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and</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biological</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processes</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are</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working</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properly,</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taking</w:t>
      </w:r>
      <w:r w:rsidRPr="00DC4F5E">
        <w:rPr>
          <w:rFonts w:ascii="Arial" w:eastAsia="Calibri" w:hAnsi="Calibri" w:cs="Times New Roman"/>
          <w:color w:val="231F20"/>
          <w:spacing w:val="-21"/>
          <w:w w:val="105"/>
          <w:sz w:val="20"/>
          <w:u w:val="single" w:color="231F20"/>
        </w:rPr>
        <w:t xml:space="preserve"> </w:t>
      </w:r>
      <w:r w:rsidRPr="00DC4F5E">
        <w:rPr>
          <w:rFonts w:ascii="Arial" w:eastAsia="Calibri" w:hAnsi="Calibri" w:cs="Times New Roman"/>
          <w:color w:val="231F20"/>
          <w:w w:val="105"/>
          <w:sz w:val="20"/>
          <w:u w:val="single" w:color="231F20"/>
        </w:rPr>
        <w:t>into</w:t>
      </w:r>
      <w:r w:rsidRPr="00DC4F5E">
        <w:rPr>
          <w:rFonts w:ascii="Arial" w:eastAsia="Calibri" w:hAnsi="Calibri" w:cs="Times New Roman"/>
          <w:color w:val="231F20"/>
          <w:spacing w:val="-1"/>
          <w:w w:val="103"/>
          <w:sz w:val="20"/>
          <w:u w:val="single"/>
        </w:rPr>
        <w:t xml:space="preserve"> </w:t>
      </w:r>
      <w:r w:rsidRPr="00DC4F5E">
        <w:rPr>
          <w:rFonts w:ascii="Arial" w:eastAsia="Calibri" w:hAnsi="Calibri" w:cs="Times New Roman"/>
          <w:color w:val="231F20"/>
          <w:w w:val="105"/>
          <w:sz w:val="20"/>
          <w:u w:val="single"/>
        </w:rPr>
        <w:t>account</w:t>
      </w:r>
      <w:r w:rsidRPr="00DC4F5E">
        <w:rPr>
          <w:rFonts w:ascii="Arial" w:eastAsia="Calibri" w:hAnsi="Calibri" w:cs="Times New Roman"/>
          <w:color w:val="231F20"/>
          <w:spacing w:val="-16"/>
          <w:w w:val="105"/>
          <w:sz w:val="20"/>
          <w:u w:val="single"/>
        </w:rPr>
        <w:t xml:space="preserve"> </w:t>
      </w:r>
      <w:r w:rsidRPr="00DC4F5E">
        <w:rPr>
          <w:rFonts w:ascii="Arial" w:eastAsia="Calibri" w:hAnsi="Calibri" w:cs="Times New Roman"/>
          <w:color w:val="231F20"/>
          <w:w w:val="105"/>
          <w:sz w:val="20"/>
          <w:u w:val="single"/>
        </w:rPr>
        <w:t>guidelines</w:t>
      </w:r>
      <w:r w:rsidRPr="00DC4F5E">
        <w:rPr>
          <w:rFonts w:ascii="Arial" w:eastAsia="Calibri" w:hAnsi="Calibri" w:cs="Times New Roman"/>
          <w:color w:val="231F20"/>
          <w:spacing w:val="-16"/>
          <w:w w:val="105"/>
          <w:sz w:val="20"/>
          <w:u w:val="single"/>
        </w:rPr>
        <w:t xml:space="preserve"> </w:t>
      </w:r>
      <w:r w:rsidRPr="00DC4F5E">
        <w:rPr>
          <w:rFonts w:ascii="Arial" w:eastAsia="Calibri" w:hAnsi="Calibri" w:cs="Times New Roman"/>
          <w:color w:val="231F20"/>
          <w:w w:val="105"/>
          <w:sz w:val="20"/>
          <w:u w:val="single"/>
        </w:rPr>
        <w:t>developed</w:t>
      </w:r>
      <w:r w:rsidRPr="00DC4F5E">
        <w:rPr>
          <w:rFonts w:ascii="Arial" w:eastAsia="Calibri" w:hAnsi="Calibri" w:cs="Times New Roman"/>
          <w:color w:val="231F20"/>
          <w:spacing w:val="-16"/>
          <w:w w:val="105"/>
          <w:sz w:val="20"/>
          <w:u w:val="single"/>
        </w:rPr>
        <w:t xml:space="preserve"> </w:t>
      </w:r>
      <w:r w:rsidRPr="00DC4F5E">
        <w:rPr>
          <w:rFonts w:ascii="Arial" w:eastAsia="Calibri" w:hAnsi="Calibri" w:cs="Times New Roman"/>
          <w:color w:val="231F20"/>
          <w:w w:val="105"/>
          <w:sz w:val="20"/>
          <w:u w:val="single"/>
        </w:rPr>
        <w:t>by</w:t>
      </w:r>
      <w:r w:rsidRPr="00DC4F5E">
        <w:rPr>
          <w:rFonts w:ascii="Arial" w:eastAsia="Calibri" w:hAnsi="Calibri" w:cs="Times New Roman"/>
          <w:color w:val="231F20"/>
          <w:spacing w:val="-16"/>
          <w:w w:val="105"/>
          <w:sz w:val="20"/>
          <w:u w:val="single"/>
        </w:rPr>
        <w:t xml:space="preserve"> </w:t>
      </w:r>
      <w:r w:rsidRPr="00DC4F5E">
        <w:rPr>
          <w:rFonts w:ascii="Arial" w:eastAsia="Calibri" w:hAnsi="Calibri" w:cs="Times New Roman"/>
          <w:color w:val="231F20"/>
          <w:w w:val="105"/>
          <w:sz w:val="20"/>
          <w:u w:val="single"/>
        </w:rPr>
        <w:t>the</w:t>
      </w:r>
      <w:r w:rsidRPr="00DC4F5E">
        <w:rPr>
          <w:rFonts w:ascii="Arial" w:eastAsia="Calibri" w:hAnsi="Calibri" w:cs="Times New Roman"/>
          <w:color w:val="231F20"/>
          <w:spacing w:val="-16"/>
          <w:w w:val="105"/>
          <w:sz w:val="20"/>
          <w:u w:val="single"/>
        </w:rPr>
        <w:t xml:space="preserve"> </w:t>
      </w:r>
      <w:r w:rsidRPr="00DC4F5E">
        <w:rPr>
          <w:rFonts w:ascii="Arial" w:eastAsia="Calibri" w:hAnsi="Calibri" w:cs="Times New Roman"/>
          <w:color w:val="231F20"/>
          <w:w w:val="105"/>
          <w:sz w:val="20"/>
          <w:u w:val="single"/>
        </w:rPr>
        <w:t>Organization.</w:t>
      </w:r>
      <w:r w:rsidRPr="00DC4F5E">
        <w:rPr>
          <w:rFonts w:ascii="Arial" w:eastAsia="Calibri" w:hAnsi="Calibri" w:cs="Times New Roman"/>
          <w:color w:val="231F20"/>
          <w:w w:val="105"/>
          <w:position w:val="7"/>
          <w:sz w:val="13"/>
          <w:u w:val="single"/>
        </w:rPr>
        <w:t>*</w:t>
      </w:r>
    </w:p>
    <w:p w14:paraId="58C903D4" w14:textId="77777777" w:rsidR="00996F08" w:rsidRPr="00996F08" w:rsidRDefault="00996F08" w:rsidP="00996F08">
      <w:pPr>
        <w:widowControl w:val="0"/>
        <w:spacing w:after="0" w:line="240" w:lineRule="auto"/>
        <w:rPr>
          <w:rFonts w:ascii="Arial" w:eastAsia="Arial" w:hAnsi="Arial" w:cs="Arial"/>
          <w:sz w:val="20"/>
          <w:szCs w:val="20"/>
        </w:rPr>
      </w:pPr>
    </w:p>
    <w:p w14:paraId="32A4B388" w14:textId="77777777" w:rsidR="00996F08" w:rsidRPr="00996F08" w:rsidRDefault="00996F08" w:rsidP="00996F08">
      <w:pPr>
        <w:widowControl w:val="0"/>
        <w:spacing w:after="0" w:line="240" w:lineRule="auto"/>
        <w:rPr>
          <w:rFonts w:ascii="Arial" w:eastAsia="Arial" w:hAnsi="Arial" w:cs="Arial"/>
          <w:sz w:val="20"/>
          <w:szCs w:val="20"/>
        </w:rPr>
      </w:pPr>
    </w:p>
    <w:p w14:paraId="7388483D" w14:textId="77777777" w:rsidR="00996F08" w:rsidRPr="00996F08" w:rsidRDefault="00996F08" w:rsidP="00996F08">
      <w:pPr>
        <w:widowControl w:val="0"/>
        <w:spacing w:after="0" w:line="240" w:lineRule="auto"/>
        <w:rPr>
          <w:rFonts w:ascii="Arial" w:eastAsia="Arial" w:hAnsi="Arial" w:cs="Arial"/>
          <w:sz w:val="20"/>
          <w:szCs w:val="20"/>
        </w:rPr>
      </w:pPr>
    </w:p>
    <w:p w14:paraId="4E483236" w14:textId="77777777" w:rsidR="00996F08" w:rsidRPr="00996F08" w:rsidRDefault="00996F08" w:rsidP="00996F08">
      <w:pPr>
        <w:widowControl w:val="0"/>
        <w:spacing w:after="0" w:line="240" w:lineRule="auto"/>
        <w:rPr>
          <w:rFonts w:ascii="Arial" w:eastAsia="Arial" w:hAnsi="Arial" w:cs="Arial"/>
          <w:sz w:val="20"/>
          <w:szCs w:val="20"/>
        </w:rPr>
      </w:pPr>
    </w:p>
    <w:p w14:paraId="42BB2ABE" w14:textId="77777777" w:rsidR="00996F08" w:rsidRPr="00996F08" w:rsidRDefault="00996F08" w:rsidP="00996F08">
      <w:pPr>
        <w:widowControl w:val="0"/>
        <w:spacing w:after="0" w:line="240" w:lineRule="auto"/>
        <w:rPr>
          <w:rFonts w:ascii="Arial" w:eastAsia="Arial" w:hAnsi="Arial" w:cs="Arial"/>
          <w:sz w:val="20"/>
          <w:szCs w:val="20"/>
        </w:rPr>
      </w:pPr>
    </w:p>
    <w:p w14:paraId="21638ECC" w14:textId="77777777" w:rsidR="00996F08" w:rsidRPr="00996F08" w:rsidRDefault="00996F08" w:rsidP="00996F08">
      <w:pPr>
        <w:widowControl w:val="0"/>
        <w:spacing w:after="0" w:line="240" w:lineRule="auto"/>
        <w:rPr>
          <w:rFonts w:ascii="Arial" w:eastAsia="Arial" w:hAnsi="Arial" w:cs="Arial"/>
          <w:sz w:val="20"/>
          <w:szCs w:val="20"/>
        </w:rPr>
      </w:pPr>
    </w:p>
    <w:p w14:paraId="4AB9E62E" w14:textId="77777777" w:rsidR="00996F08" w:rsidRPr="00996F08" w:rsidRDefault="00996F08" w:rsidP="00996F08">
      <w:pPr>
        <w:widowControl w:val="0"/>
        <w:spacing w:after="0" w:line="240" w:lineRule="auto"/>
        <w:rPr>
          <w:rFonts w:ascii="Arial" w:eastAsia="Arial" w:hAnsi="Arial" w:cs="Arial"/>
          <w:sz w:val="20"/>
          <w:szCs w:val="20"/>
        </w:rPr>
      </w:pPr>
    </w:p>
    <w:p w14:paraId="58C05551" w14:textId="77777777" w:rsidR="00996F08" w:rsidRPr="00996F08" w:rsidRDefault="00996F08" w:rsidP="00996F08">
      <w:pPr>
        <w:widowControl w:val="0"/>
        <w:spacing w:after="0" w:line="240" w:lineRule="auto"/>
        <w:rPr>
          <w:rFonts w:ascii="Arial" w:eastAsia="Arial" w:hAnsi="Arial" w:cs="Arial"/>
          <w:sz w:val="20"/>
          <w:szCs w:val="20"/>
        </w:rPr>
      </w:pPr>
    </w:p>
    <w:p w14:paraId="6595DFC3" w14:textId="77777777" w:rsidR="00996F08" w:rsidRPr="00996F08" w:rsidRDefault="00996F08" w:rsidP="00996F08">
      <w:pPr>
        <w:widowControl w:val="0"/>
        <w:spacing w:after="0" w:line="240" w:lineRule="auto"/>
        <w:rPr>
          <w:rFonts w:ascii="Arial" w:eastAsia="Arial" w:hAnsi="Arial" w:cs="Arial"/>
          <w:sz w:val="20"/>
          <w:szCs w:val="20"/>
        </w:rPr>
      </w:pPr>
    </w:p>
    <w:p w14:paraId="41B625CA" w14:textId="77777777" w:rsidR="00996F08" w:rsidRPr="00996F08" w:rsidRDefault="00996F08" w:rsidP="00996F08">
      <w:pPr>
        <w:widowControl w:val="0"/>
        <w:spacing w:before="11" w:after="0" w:line="240" w:lineRule="auto"/>
        <w:rPr>
          <w:rFonts w:ascii="Arial" w:eastAsia="Arial" w:hAnsi="Arial" w:cs="Arial"/>
          <w:sz w:val="13"/>
          <w:szCs w:val="13"/>
        </w:rPr>
      </w:pPr>
    </w:p>
    <w:p w14:paraId="03D48A15" w14:textId="77777777" w:rsidR="00996F08" w:rsidRPr="00996F08" w:rsidRDefault="00996F08" w:rsidP="00996F08">
      <w:pPr>
        <w:widowControl w:val="0"/>
        <w:spacing w:after="0" w:line="20" w:lineRule="exact"/>
        <w:rPr>
          <w:rFonts w:ascii="Arial" w:eastAsia="Arial" w:hAnsi="Arial" w:cs="Arial"/>
          <w:sz w:val="2"/>
          <w:szCs w:val="2"/>
        </w:rPr>
      </w:pPr>
      <w:r w:rsidRPr="00996F08">
        <w:rPr>
          <w:rFonts w:ascii="Arial" w:eastAsia="Arial" w:hAnsi="Arial" w:cs="Arial"/>
          <w:noProof/>
          <w:sz w:val="2"/>
          <w:szCs w:val="2"/>
          <w:lang w:val="en-AU" w:eastAsia="en-AU"/>
        </w:rPr>
        <mc:AlternateContent>
          <mc:Choice Requires="wpg">
            <w:drawing>
              <wp:inline distT="0" distB="0" distL="0" distR="0" wp14:anchorId="6993FF93" wp14:editId="6DC0AAD4">
                <wp:extent cx="1727200" cy="6985"/>
                <wp:effectExtent l="7620" t="1905" r="8255" b="10160"/>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200" cy="6985"/>
                          <a:chOff x="0" y="0"/>
                          <a:chExt cx="2720" cy="11"/>
                        </a:xfrm>
                      </wpg:grpSpPr>
                      <wpg:grpSp>
                        <wpg:cNvPr id="295" name="Group 121"/>
                        <wpg:cNvGrpSpPr>
                          <a:grpSpLocks/>
                        </wpg:cNvGrpSpPr>
                        <wpg:grpSpPr bwMode="auto">
                          <a:xfrm>
                            <a:off x="5" y="5"/>
                            <a:ext cx="2710" cy="2"/>
                            <a:chOff x="5" y="5"/>
                            <a:chExt cx="2710" cy="2"/>
                          </a:xfrm>
                        </wpg:grpSpPr>
                        <wps:wsp>
                          <wps:cNvPr id="296" name="Freeform 122"/>
                          <wps:cNvSpPr>
                            <a:spLocks/>
                          </wps:cNvSpPr>
                          <wps:spPr bwMode="auto">
                            <a:xfrm>
                              <a:off x="5" y="5"/>
                              <a:ext cx="2710" cy="2"/>
                            </a:xfrm>
                            <a:custGeom>
                              <a:avLst/>
                              <a:gdLst>
                                <a:gd name="T0" fmla="+- 0 5 5"/>
                                <a:gd name="T1" fmla="*/ T0 w 2710"/>
                                <a:gd name="T2" fmla="+- 0 2715 5"/>
                                <a:gd name="T3" fmla="*/ T2 w 2710"/>
                              </a:gdLst>
                              <a:ahLst/>
                              <a:cxnLst>
                                <a:cxn ang="0">
                                  <a:pos x="T1" y="0"/>
                                </a:cxn>
                                <a:cxn ang="0">
                                  <a:pos x="T3" y="0"/>
                                </a:cxn>
                              </a:cxnLst>
                              <a:rect l="0" t="0" r="r" b="b"/>
                              <a:pathLst>
                                <a:path w="2710">
                                  <a:moveTo>
                                    <a:pt x="0" y="0"/>
                                  </a:moveTo>
                                  <a:lnTo>
                                    <a:pt x="2710" y="0"/>
                                  </a:lnTo>
                                </a:path>
                              </a:pathLst>
                            </a:custGeom>
                            <a:noFill/>
                            <a:ln w="645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D4D4EE" id="Group 294" o:spid="_x0000_s1026" style="width:136pt;height:.55pt;mso-position-horizontal-relative:char;mso-position-vertical-relative:line" coordsize="27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">
                <v:group id="Group 121" o:spid="_x0000_s1027" style="position:absolute;left:5;top:5;width:2710;height:2" coordorigin="5,5" coordsize="27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122" o:spid="_x0000_s1028" style="position:absolute;left:5;top:5;width:2710;height:2;visibility:visible;mso-wrap-style:square;v-text-anchor:top" coordsize="27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D37sMA&#10;AADcAAAADwAAAGRycy9kb3ducmV2LnhtbESPT4vCMBTE74LfITxhb5rqQbQ2iii7LCwotqLXR/P6&#10;B5uX0mS1++03guBxmJnfMMmmN424U+dqywqmkwgEcW51zaWCc/Y5XoBwHlljY5kU/JGDzXo4SDDW&#10;9sEnuqe+FAHCLkYFlfdtLKXLKzLoJrYlDl5hO4M+yK6UusNHgJtGzqJoLg3WHBYqbGlXUX5Lf40C&#10;ec1+0utxub80+svsC3fAOjso9THqtysQnnr/Dr/a31rBbDmH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D37sMAAADcAAAADwAAAAAAAAAAAAAAAACYAgAAZHJzL2Rv&#10;d25yZXYueG1sUEsFBgAAAAAEAAQA9QAAAIgDAAAAAA==&#10;" path="m,l2710,e" filled="f" strokecolor="#231f20" strokeweight=".17922mm">
                    <v:path arrowok="t" o:connecttype="custom" o:connectlocs="0,0;2710,0" o:connectangles="0,0"/>
                  </v:shape>
                </v:group>
                <w10:anchorlock/>
              </v:group>
            </w:pict>
          </mc:Fallback>
        </mc:AlternateContent>
      </w:r>
    </w:p>
    <w:p w14:paraId="0BC1F6FD" w14:textId="77777777" w:rsidR="00996F08" w:rsidRPr="00996F08" w:rsidRDefault="00996F08" w:rsidP="00996F08">
      <w:pPr>
        <w:widowControl w:val="0"/>
        <w:tabs>
          <w:tab w:val="left" w:pos="688"/>
        </w:tabs>
        <w:spacing w:before="79" w:after="0" w:line="247" w:lineRule="auto"/>
        <w:ind w:right="151"/>
        <w:rPr>
          <w:rFonts w:ascii="Arial" w:eastAsia="Arial" w:hAnsi="Arial" w:cs="Arial"/>
          <w:sz w:val="17"/>
          <w:szCs w:val="17"/>
        </w:rPr>
      </w:pPr>
      <w:r w:rsidRPr="00996F08">
        <w:rPr>
          <w:rFonts w:ascii="Arial" w:eastAsia="Calibri" w:hAnsi="Calibri" w:cs="Times New Roman"/>
          <w:color w:val="231F20"/>
          <w:position w:val="7"/>
          <w:sz w:val="13"/>
        </w:rPr>
        <w:t>*</w:t>
      </w:r>
      <w:r w:rsidRPr="00996F08">
        <w:rPr>
          <w:rFonts w:ascii="Arial" w:eastAsia="Calibri" w:hAnsi="Calibri" w:cs="Times New Roman"/>
          <w:color w:val="231F20"/>
          <w:position w:val="7"/>
          <w:sz w:val="13"/>
        </w:rPr>
        <w:tab/>
      </w:r>
      <w:r w:rsidRPr="00996F08">
        <w:rPr>
          <w:rFonts w:ascii="Arial" w:eastAsia="Calibri" w:hAnsi="Calibri" w:cs="Times New Roman"/>
          <w:color w:val="231F20"/>
          <w:sz w:val="17"/>
        </w:rPr>
        <w:t>Refer</w:t>
      </w:r>
      <w:r w:rsidRPr="00996F08">
        <w:rPr>
          <w:rFonts w:ascii="Arial" w:eastAsia="Calibri" w:hAnsi="Calibri" w:cs="Times New Roman"/>
          <w:color w:val="231F20"/>
          <w:spacing w:val="-16"/>
          <w:sz w:val="17"/>
        </w:rPr>
        <w:t xml:space="preserve"> </w:t>
      </w:r>
      <w:r w:rsidRPr="00996F08">
        <w:rPr>
          <w:rFonts w:ascii="Arial" w:eastAsia="Calibri" w:hAnsi="Calibri" w:cs="Times New Roman"/>
          <w:color w:val="231F20"/>
          <w:sz w:val="17"/>
        </w:rPr>
        <w:t>to</w:t>
      </w:r>
      <w:r w:rsidRPr="00996F08">
        <w:rPr>
          <w:rFonts w:ascii="Arial" w:eastAsia="Calibri" w:hAnsi="Calibri" w:cs="Times New Roman"/>
          <w:color w:val="231F20"/>
          <w:spacing w:val="-16"/>
          <w:sz w:val="17"/>
        </w:rPr>
        <w:t xml:space="preserve"> </w:t>
      </w:r>
      <w:r w:rsidRPr="00996F08">
        <w:rPr>
          <w:rFonts w:ascii="Arial" w:eastAsia="Calibri" w:hAnsi="Calibri" w:cs="Times New Roman"/>
          <w:color w:val="231F20"/>
          <w:sz w:val="17"/>
        </w:rPr>
        <w:t>the</w:t>
      </w:r>
      <w:r w:rsidRPr="00996F08">
        <w:rPr>
          <w:rFonts w:ascii="Arial" w:eastAsia="Calibri" w:hAnsi="Calibri" w:cs="Times New Roman"/>
          <w:color w:val="231F20"/>
          <w:spacing w:val="-16"/>
          <w:sz w:val="17"/>
        </w:rPr>
        <w:t xml:space="preserve"> </w:t>
      </w:r>
      <w:r w:rsidRPr="00996F08">
        <w:rPr>
          <w:rFonts w:ascii="Arial" w:eastAsia="Calibri" w:hAnsi="Calibri" w:cs="Times New Roman"/>
          <w:i/>
          <w:color w:val="231F20"/>
          <w:sz w:val="17"/>
        </w:rPr>
        <w:t>Guidance</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for</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the</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commissioning</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testing</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of</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ballast</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water</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management</w:t>
      </w:r>
      <w:r w:rsidRPr="00996F08">
        <w:rPr>
          <w:rFonts w:ascii="Arial" w:eastAsia="Calibri" w:hAnsi="Calibri" w:cs="Times New Roman"/>
          <w:i/>
          <w:color w:val="231F20"/>
          <w:spacing w:val="-16"/>
          <w:sz w:val="17"/>
        </w:rPr>
        <w:t xml:space="preserve"> </w:t>
      </w:r>
      <w:r w:rsidRPr="00996F08">
        <w:rPr>
          <w:rFonts w:ascii="Arial" w:eastAsia="Calibri" w:hAnsi="Calibri" w:cs="Times New Roman"/>
          <w:i/>
          <w:color w:val="231F20"/>
          <w:sz w:val="17"/>
        </w:rPr>
        <w:t>systems</w:t>
      </w:r>
      <w:r w:rsidRPr="00996F08">
        <w:rPr>
          <w:rFonts w:ascii="Arial" w:eastAsia="Calibri" w:hAnsi="Calibri" w:cs="Times New Roman"/>
          <w:i/>
          <w:color w:val="231F20"/>
          <w:spacing w:val="-13"/>
          <w:sz w:val="17"/>
        </w:rPr>
        <w:t xml:space="preserve"> </w:t>
      </w:r>
      <w:r w:rsidRPr="00996F08">
        <w:rPr>
          <w:rFonts w:ascii="Arial" w:eastAsia="Calibri" w:hAnsi="Calibri" w:cs="Times New Roman"/>
          <w:color w:val="231F20"/>
          <w:sz w:val="17"/>
        </w:rPr>
        <w:t>(BWM.2/Circ.70),</w:t>
      </w:r>
      <w:r w:rsidRPr="00996F08">
        <w:rPr>
          <w:rFonts w:ascii="Arial" w:eastAsia="Calibri" w:hAnsi="Calibri" w:cs="Times New Roman"/>
          <w:color w:val="231F20"/>
          <w:spacing w:val="-1"/>
          <w:w w:val="99"/>
          <w:sz w:val="17"/>
        </w:rPr>
        <w:t xml:space="preserve"> </w:t>
      </w:r>
      <w:r w:rsidRPr="00996F08">
        <w:rPr>
          <w:rFonts w:ascii="Arial" w:eastAsia="Calibri" w:hAnsi="Calibri" w:cs="Times New Roman"/>
          <w:color w:val="231F20"/>
          <w:sz w:val="17"/>
        </w:rPr>
        <w:t>as</w:t>
      </w:r>
      <w:r w:rsidRPr="00996F08">
        <w:rPr>
          <w:rFonts w:ascii="Arial" w:eastAsia="Calibri" w:hAnsi="Calibri" w:cs="Times New Roman"/>
          <w:color w:val="231F20"/>
          <w:spacing w:val="-7"/>
          <w:sz w:val="17"/>
        </w:rPr>
        <w:t xml:space="preserve"> </w:t>
      </w:r>
      <w:r w:rsidRPr="00996F08">
        <w:rPr>
          <w:rFonts w:ascii="Arial" w:eastAsia="Calibri" w:hAnsi="Calibri" w:cs="Times New Roman"/>
          <w:color w:val="231F20"/>
          <w:sz w:val="17"/>
        </w:rPr>
        <w:t>may</w:t>
      </w:r>
      <w:r w:rsidRPr="00996F08">
        <w:rPr>
          <w:rFonts w:ascii="Arial" w:eastAsia="Calibri" w:hAnsi="Calibri" w:cs="Times New Roman"/>
          <w:color w:val="231F20"/>
          <w:spacing w:val="-7"/>
          <w:sz w:val="17"/>
        </w:rPr>
        <w:t xml:space="preserve"> </w:t>
      </w:r>
      <w:r w:rsidRPr="00996F08">
        <w:rPr>
          <w:rFonts w:ascii="Arial" w:eastAsia="Calibri" w:hAnsi="Calibri" w:cs="Times New Roman"/>
          <w:color w:val="231F20"/>
          <w:sz w:val="17"/>
        </w:rPr>
        <w:t>be</w:t>
      </w:r>
      <w:r w:rsidRPr="00996F08">
        <w:rPr>
          <w:rFonts w:ascii="Arial" w:eastAsia="Calibri" w:hAnsi="Calibri" w:cs="Times New Roman"/>
          <w:color w:val="231F20"/>
          <w:spacing w:val="-7"/>
          <w:sz w:val="17"/>
        </w:rPr>
        <w:t xml:space="preserve"> </w:t>
      </w:r>
      <w:r w:rsidRPr="00996F08">
        <w:rPr>
          <w:rFonts w:ascii="Arial" w:eastAsia="Calibri" w:hAnsi="Calibri" w:cs="Times New Roman"/>
          <w:color w:val="231F20"/>
          <w:sz w:val="17"/>
        </w:rPr>
        <w:t>amended</w:t>
      </w:r>
      <w:r w:rsidRPr="00996F08">
        <w:rPr>
          <w:rFonts w:ascii="Arial" w:eastAsia="Calibri" w:hAnsi="Calibri" w:cs="Times New Roman"/>
          <w:color w:val="231F20"/>
          <w:spacing w:val="-7"/>
          <w:sz w:val="17"/>
        </w:rPr>
        <w:t xml:space="preserve"> </w:t>
      </w:r>
      <w:r w:rsidRPr="00996F08">
        <w:rPr>
          <w:rFonts w:ascii="Arial" w:eastAsia="Calibri" w:hAnsi="Calibri" w:cs="Times New Roman"/>
          <w:color w:val="231F20"/>
          <w:sz w:val="17"/>
        </w:rPr>
        <w:t>by</w:t>
      </w:r>
      <w:r w:rsidRPr="00996F08">
        <w:rPr>
          <w:rFonts w:ascii="Arial" w:eastAsia="Calibri" w:hAnsi="Calibri" w:cs="Times New Roman"/>
          <w:color w:val="231F20"/>
          <w:spacing w:val="-8"/>
          <w:sz w:val="17"/>
        </w:rPr>
        <w:t xml:space="preserve"> </w:t>
      </w:r>
      <w:r w:rsidRPr="00996F08">
        <w:rPr>
          <w:rFonts w:ascii="Arial" w:eastAsia="Calibri" w:hAnsi="Calibri" w:cs="Times New Roman"/>
          <w:color w:val="231F20"/>
          <w:sz w:val="17"/>
        </w:rPr>
        <w:t>the</w:t>
      </w:r>
      <w:r w:rsidRPr="00996F08">
        <w:rPr>
          <w:rFonts w:ascii="Arial" w:eastAsia="Calibri" w:hAnsi="Calibri" w:cs="Times New Roman"/>
          <w:color w:val="231F20"/>
          <w:spacing w:val="-5"/>
          <w:sz w:val="17"/>
        </w:rPr>
        <w:t xml:space="preserve"> </w:t>
      </w:r>
      <w:r w:rsidRPr="00996F08">
        <w:rPr>
          <w:rFonts w:ascii="Arial" w:eastAsia="Calibri" w:hAnsi="Calibri" w:cs="Times New Roman"/>
          <w:color w:val="231F20"/>
          <w:sz w:val="17"/>
        </w:rPr>
        <w:t>Organization.</w:t>
      </w:r>
    </w:p>
    <w:p w14:paraId="2B2CF398" w14:textId="77777777" w:rsidR="004F64BD" w:rsidRDefault="004F64BD">
      <w:pPr>
        <w:spacing w:after="200" w:line="276" w:lineRule="auto"/>
      </w:pPr>
    </w:p>
    <w:sectPr w:rsidR="004F64BD" w:rsidSect="00BC699A">
      <w:headerReference w:type="even" r:id="rId43"/>
      <w:headerReference w:type="default" r:id="rId44"/>
      <w:footerReference w:type="even" r:id="rId45"/>
      <w:headerReference w:type="first" r:id="rId46"/>
      <w:footerReference w:type="first" r:id="rId47"/>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CA62" w14:textId="77777777" w:rsidR="0094575C" w:rsidRDefault="0094575C">
      <w:pPr>
        <w:spacing w:after="0" w:line="240" w:lineRule="auto"/>
      </w:pPr>
      <w:r>
        <w:separator/>
      </w:r>
    </w:p>
  </w:endnote>
  <w:endnote w:type="continuationSeparator" w:id="0">
    <w:p w14:paraId="048E60F7" w14:textId="77777777" w:rsidR="0094575C" w:rsidRDefault="00945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7371" w14:textId="77777777" w:rsidR="0094575C" w:rsidRDefault="0094575C">
    <w:pPr>
      <w:spacing w:line="14" w:lineRule="auto"/>
      <w:rPr>
        <w:sz w:val="20"/>
        <w:szCs w:val="20"/>
      </w:rPr>
    </w:pPr>
    <w:r>
      <w:rPr>
        <w:noProof/>
        <w:sz w:val="22"/>
        <w:lang w:val="en-AU" w:eastAsia="en-AU"/>
      </w:rPr>
      <mc:AlternateContent>
        <mc:Choice Requires="wpg">
          <w:drawing>
            <wp:anchor distT="0" distB="0" distL="114300" distR="114300" simplePos="0" relativeHeight="251659264" behindDoc="1" locked="0" layoutInCell="1" allowOverlap="1" wp14:anchorId="42D3C3E6" wp14:editId="510F3654">
              <wp:simplePos x="0" y="0"/>
              <wp:positionH relativeFrom="page">
                <wp:posOffset>895350</wp:posOffset>
              </wp:positionH>
              <wp:positionV relativeFrom="page">
                <wp:posOffset>10095865</wp:posOffset>
              </wp:positionV>
              <wp:extent cx="5770880" cy="1270"/>
              <wp:effectExtent l="9525" t="8890" r="10795" b="889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270"/>
                        <a:chOff x="1410" y="15899"/>
                        <a:chExt cx="9088" cy="2"/>
                      </a:xfrm>
                    </wpg:grpSpPr>
                    <wps:wsp>
                      <wps:cNvPr id="354" name="Freeform 18"/>
                      <wps:cNvSpPr>
                        <a:spLocks/>
                      </wps:cNvSpPr>
                      <wps:spPr bwMode="auto">
                        <a:xfrm>
                          <a:off x="1410" y="15899"/>
                          <a:ext cx="9088" cy="2"/>
                        </a:xfrm>
                        <a:custGeom>
                          <a:avLst/>
                          <a:gdLst>
                            <a:gd name="T0" fmla="+- 0 1410 1410"/>
                            <a:gd name="T1" fmla="*/ T0 w 9088"/>
                            <a:gd name="T2" fmla="+- 0 10498 1410"/>
                            <a:gd name="T3" fmla="*/ T2 w 9088"/>
                          </a:gdLst>
                          <a:ahLst/>
                          <a:cxnLst>
                            <a:cxn ang="0">
                              <a:pos x="T1" y="0"/>
                            </a:cxn>
                            <a:cxn ang="0">
                              <a:pos x="T3" y="0"/>
                            </a:cxn>
                          </a:cxnLst>
                          <a:rect l="0" t="0" r="r" b="b"/>
                          <a:pathLst>
                            <a:path w="9088">
                              <a:moveTo>
                                <a:pt x="0" y="0"/>
                              </a:moveTo>
                              <a:lnTo>
                                <a:pt x="908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F16C3C" id="Group 353" o:spid="_x0000_s1026" style="position:absolute;margin-left:70.5pt;margin-top:794.95pt;width:454.4pt;height:.1pt;z-index:-251619328;mso-position-horizontal-relative:page;mso-position-vertical-relative:page" coordorigin="1410,15899" coordsize="9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">
              <v:shape id="Freeform 18" o:spid="_x0000_s1027" style="position:absolute;left:1410;top:15899;width:9088;height:2;visibility:visible;mso-wrap-style:square;v-text-anchor:top" coordsize="9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5cIA&#10;AADcAAAADwAAAGRycy9kb3ducmV2LnhtbESPSWvDMBCF74H8BzGB3GK5Wbo4VkIJlOaahZwHayKZ&#10;WiMjqYnz76tCocfHWz5evR1cJ24UYutZwVNRgiBuvG7ZKDifPmavIGJC1th5JgUPirDdjEc1Vtrf&#10;+UC3YzIij3CsUIFNqa+kjI0lh7HwPXH2rj44TFkGI3XAex53nZyX5bN02HImWOxpZ6n5On67DGl1&#10;s7DmfPm8zMvH3nRh+da/KDWdDO9rEImG9B/+a++1gsVqCb9n8h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Ob/lwgAAANwAAAAPAAAAAAAAAAAAAAAAAJgCAABkcnMvZG93&#10;bnJldi54bWxQSwUGAAAAAAQABAD1AAAAhwMAAAAA&#10;" path="m,l9088,e" filled="f" strokeweight=".48pt">
                <v:path arrowok="t" o:connecttype="custom" o:connectlocs="0,0;9088,0" o:connectangles="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F71B" w14:textId="77777777" w:rsidR="0094575C" w:rsidRDefault="0094575C">
    <w:pPr>
      <w:spacing w:line="14"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D77C" w14:textId="77777777" w:rsidR="0094575C" w:rsidRDefault="0094575C">
    <w:pPr>
      <w:spacing w:line="14"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EC87" w14:textId="77777777" w:rsidR="0094575C" w:rsidRDefault="0094575C">
    <w:pPr>
      <w:spacing w:line="14" w:lineRule="auto"/>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09A2" w14:textId="77777777" w:rsidR="0094575C" w:rsidRDefault="0094575C">
    <w:pPr>
      <w:pStyle w:val="Footer"/>
    </w:pPr>
  </w:p>
  <w:p w14:paraId="54A35F2C" w14:textId="77777777" w:rsidR="0094575C" w:rsidRDefault="009457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5A19" w14:textId="77777777" w:rsidR="0094575C" w:rsidRDefault="0094575C">
    <w:pPr>
      <w:pStyle w:val="Footer"/>
    </w:pPr>
  </w:p>
  <w:p w14:paraId="2BDC5902" w14:textId="77777777" w:rsidR="0094575C" w:rsidRDefault="009457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A9414" w14:textId="77777777" w:rsidR="0094575C" w:rsidRDefault="0094575C">
      <w:pPr>
        <w:spacing w:after="0" w:line="240" w:lineRule="auto"/>
      </w:pPr>
      <w:r>
        <w:separator/>
      </w:r>
    </w:p>
  </w:footnote>
  <w:footnote w:type="continuationSeparator" w:id="0">
    <w:p w14:paraId="35A28D56" w14:textId="77777777" w:rsidR="0094575C" w:rsidRDefault="0094575C">
      <w:pPr>
        <w:spacing w:after="0" w:line="240" w:lineRule="auto"/>
      </w:pPr>
      <w:r>
        <w:continuationSeparator/>
      </w:r>
    </w:p>
  </w:footnote>
  <w:footnote w:id="1">
    <w:p w14:paraId="16894C64" w14:textId="57317B84" w:rsidR="0094575C" w:rsidRPr="003C4B84" w:rsidRDefault="000C5E65" w:rsidP="0009155A">
      <w:pPr>
        <w:autoSpaceDE w:val="0"/>
        <w:autoSpaceDN w:val="0"/>
        <w:adjustRightInd w:val="0"/>
        <w:spacing w:after="0" w:line="240" w:lineRule="auto"/>
        <w:rPr>
          <w:rFonts w:ascii="Times New Roman" w:hAnsi="Times New Roman" w:cs="Times New Roman"/>
          <w:sz w:val="20"/>
          <w:szCs w:val="20"/>
          <w:lang w:val="en-AU"/>
        </w:rPr>
      </w:pPr>
      <w:r>
        <w:rPr>
          <w:rStyle w:val="FootnoteReference"/>
          <w:sz w:val="20"/>
          <w:szCs w:val="20"/>
        </w:rPr>
        <w:footnoteRef/>
      </w:r>
      <w:r w:rsidR="0094575C" w:rsidRPr="003C4B84">
        <w:rPr>
          <w:rFonts w:ascii="Times New Roman" w:hAnsi="Times New Roman" w:cs="Times New Roman"/>
          <w:sz w:val="20"/>
          <w:szCs w:val="20"/>
          <w:lang w:val="en-AU"/>
        </w:rPr>
        <w:t xml:space="preserve">Amendments to the </w:t>
      </w:r>
      <w:r w:rsidR="004256A5" w:rsidRPr="004256A5">
        <w:rPr>
          <w:rFonts w:ascii="Times New Roman" w:hAnsi="Times New Roman" w:cs="Times New Roman"/>
          <w:sz w:val="20"/>
          <w:szCs w:val="20"/>
          <w:lang w:val="en-AU"/>
        </w:rPr>
        <w:t>Biosecurity (Ballast Water and Sediment) Determination 2017</w:t>
      </w:r>
      <w:r w:rsidR="0094575C" w:rsidRPr="003C4B84">
        <w:rPr>
          <w:rFonts w:ascii="Times New Roman" w:hAnsi="Times New Roman" w:cs="Times New Roman"/>
          <w:sz w:val="20"/>
          <w:szCs w:val="20"/>
          <w:lang w:val="en-AU"/>
        </w:rPr>
        <w:t xml:space="preserve"> shall be made</w:t>
      </w:r>
    </w:p>
    <w:p w14:paraId="2C445A57" w14:textId="77777777" w:rsidR="0094575C" w:rsidRPr="003C4B84" w:rsidRDefault="0094575C" w:rsidP="0009155A">
      <w:pPr>
        <w:autoSpaceDE w:val="0"/>
        <w:autoSpaceDN w:val="0"/>
        <w:adjustRightInd w:val="0"/>
        <w:spacing w:after="0" w:line="240" w:lineRule="auto"/>
        <w:rPr>
          <w:rFonts w:ascii="Times New Roman" w:hAnsi="Times New Roman" w:cs="Times New Roman"/>
          <w:sz w:val="20"/>
          <w:szCs w:val="20"/>
          <w:lang w:val="en-AU"/>
        </w:rPr>
      </w:pPr>
      <w:r w:rsidRPr="003C4B84">
        <w:rPr>
          <w:rFonts w:ascii="Times New Roman" w:hAnsi="Times New Roman" w:cs="Times New Roman"/>
          <w:sz w:val="20"/>
          <w:szCs w:val="20"/>
          <w:lang w:val="en-AU"/>
        </w:rPr>
        <w:t>accordingly.</w:t>
      </w:r>
    </w:p>
  </w:footnote>
  <w:footnote w:id="2">
    <w:p w14:paraId="554A966B" w14:textId="55FFF39C" w:rsidR="0094575C" w:rsidRDefault="000C5E65" w:rsidP="0009155A">
      <w:pPr>
        <w:autoSpaceDE w:val="0"/>
        <w:autoSpaceDN w:val="0"/>
        <w:adjustRightInd w:val="0"/>
        <w:spacing w:after="0" w:line="240" w:lineRule="auto"/>
        <w:rPr>
          <w:rFonts w:ascii="Times New Roman" w:hAnsi="Times New Roman" w:cs="Times New Roman"/>
          <w:sz w:val="20"/>
          <w:szCs w:val="20"/>
          <w:lang w:val="en-AU"/>
        </w:rPr>
      </w:pPr>
      <w:r>
        <w:rPr>
          <w:rStyle w:val="FootnoteReference"/>
          <w:sz w:val="20"/>
          <w:szCs w:val="20"/>
        </w:rPr>
        <w:footnoteRef/>
      </w:r>
      <w:r w:rsidR="0094575C">
        <w:rPr>
          <w:rFonts w:ascii="Times New Roman" w:hAnsi="Times New Roman" w:cs="Times New Roman"/>
          <w:sz w:val="20"/>
          <w:szCs w:val="20"/>
          <w:lang w:val="en-AU"/>
        </w:rPr>
        <w:t>Ships that are required to meet the D2 performance standards as per Ballast Water Management Convention</w:t>
      </w:r>
    </w:p>
    <w:p w14:paraId="29796668" w14:textId="77777777" w:rsidR="0094575C" w:rsidRPr="0009155A" w:rsidRDefault="0094575C" w:rsidP="003C4B84">
      <w:pPr>
        <w:autoSpaceDE w:val="0"/>
        <w:autoSpaceDN w:val="0"/>
        <w:adjustRightInd w:val="0"/>
        <w:spacing w:after="0" w:line="240" w:lineRule="auto"/>
        <w:rPr>
          <w:lang w:val="en-AU"/>
        </w:rPr>
      </w:pPr>
      <w:r w:rsidRPr="004256A5">
        <w:rPr>
          <w:rFonts w:ascii="Times New Roman" w:hAnsi="Times New Roman" w:cs="Times New Roman"/>
          <w:sz w:val="20"/>
          <w:szCs w:val="20"/>
          <w:lang w:val="en-AU"/>
        </w:rPr>
        <w:t>Regulation B3, as amended.</w:t>
      </w:r>
    </w:p>
  </w:footnote>
  <w:footnote w:id="3">
    <w:p w14:paraId="315A6DF6" w14:textId="77777777" w:rsidR="0094575C" w:rsidRPr="0009155A" w:rsidRDefault="0094575C">
      <w:pPr>
        <w:pStyle w:val="FootnoteText"/>
        <w:rPr>
          <w:lang w:val="en-AU"/>
        </w:rPr>
      </w:pPr>
      <w:r>
        <w:rPr>
          <w:rStyle w:val="FootnoteReference"/>
        </w:rPr>
        <w:footnoteRef/>
      </w:r>
      <w:r>
        <w:t xml:space="preserve"> </w:t>
      </w:r>
      <w:r>
        <w:rPr>
          <w:rFonts w:ascii="Times New Roman" w:hAnsi="Times New Roman" w:cs="Times New Roman"/>
          <w:lang w:val="en-AU"/>
        </w:rPr>
        <w:t>List of indicative analysis methods are listed in table 3 of BWM.2/Circ.42/Rev.1, as may be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D677" w14:textId="77777777" w:rsidR="0094575C" w:rsidRDefault="009457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74EB0" w14:textId="77777777" w:rsidR="0094575C" w:rsidRDefault="0094575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454E" w14:textId="77777777" w:rsidR="0094575C" w:rsidRDefault="0094575C">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3879" w14:textId="77777777" w:rsidR="0094575C" w:rsidRDefault="0094575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094A" w14:textId="77777777" w:rsidR="0094575C" w:rsidRDefault="0094575C">
    <w:pPr>
      <w:pStyle w:val="Header"/>
    </w:pPr>
    <w:r>
      <w:rPr>
        <w:noProof/>
        <w:color w:val="000000"/>
        <w:lang w:val="en-AU" w:eastAsia="en-AU"/>
      </w:rPr>
      <mc:AlternateContent>
        <mc:Choice Requires="wps">
          <w:drawing>
            <wp:anchor distT="0" distB="0" distL="114300" distR="114300" simplePos="0" relativeHeight="251655168" behindDoc="1" locked="0" layoutInCell="1" allowOverlap="1" wp14:anchorId="4FA4244F" wp14:editId="6711C4D6">
              <wp:simplePos x="0" y="0"/>
              <wp:positionH relativeFrom="page">
                <wp:posOffset>9525</wp:posOffset>
              </wp:positionH>
              <wp:positionV relativeFrom="page">
                <wp:posOffset>-47625</wp:posOffset>
              </wp:positionV>
              <wp:extent cx="7825105" cy="10058400"/>
              <wp:effectExtent l="0" t="0" r="4445" b="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5105"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w14:anchorId="78E3E184" id="Rectangle 5" o:spid="_x0000_s1026" style="position:absolute;margin-left:.75pt;margin-top:-3.75pt;width:616.15pt;height:11in;z-index:-251639808;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" fillcolor="white [2897]" stroked="f" strokeweight="2pt">
              <v:fill color2="#b2b2b2 [2241]" rotate="t" focusposition="13107f,.5" focussize="-13107f" colors="0 white;.75 white;1 #dadada" focus="100%" type="gradientRadial"/>
              <v:path arrowok="t"/>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631A" w14:textId="77777777" w:rsidR="0094575C" w:rsidRDefault="0094575C">
    <w:pPr>
      <w:pStyle w:val="Header"/>
    </w:pPr>
    <w:r>
      <w:rPr>
        <w:noProof/>
        <w:color w:val="000000"/>
        <w:lang w:val="en-AU" w:eastAsia="en-AU"/>
      </w:rPr>
      <mc:AlternateContent>
        <mc:Choice Requires="wps">
          <w:drawing>
            <wp:anchor distT="0" distB="0" distL="114300" distR="114300" simplePos="0" relativeHeight="251657216" behindDoc="1" locked="0" layoutInCell="1" allowOverlap="1" wp14:anchorId="2FB9334A" wp14:editId="6EF166C9">
              <wp:simplePos x="0" y="0"/>
              <wp:positionH relativeFrom="page">
                <wp:posOffset>-57150</wp:posOffset>
              </wp:positionH>
              <wp:positionV relativeFrom="page">
                <wp:posOffset>0</wp:posOffset>
              </wp:positionV>
              <wp:extent cx="7825105" cy="10058400"/>
              <wp:effectExtent l="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5105"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w14:anchorId="39E44AA2" id="Rectangle 5" o:spid="_x0000_s1026" style="position:absolute;margin-left:-4.5pt;margin-top:0;width:616.15pt;height:11in;z-index:-251625472;visibility:visible;mso-wrap-style:square;mso-width-percent:0;mso-height-percent:1000;mso-wrap-distance-left:9pt;mso-wrap-distance-top:0;mso-wrap-distance-right:9pt;mso-wrap-distance-bottom:0;mso-position-horizontal:absolute;mso-position-horizontal-relative:page;mso-position-vertical:absolute;mso-position-vertical-relative:page;mso-width-percent: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" fillcolor="white [2897]" stroked="f" strokeweight="2pt">
              <v:fill color2="#b2b2b2 [2241]" rotate="t" focusposition="13107f,.5" focussize="-13107f" colors="0 white;.75 white;1 #dadada" focus="100%" type="gradientRadial"/>
              <v:path arrowok="t"/>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155C" w14:textId="77777777" w:rsidR="0094575C" w:rsidRDefault="0094575C">
    <w:pPr>
      <w:pStyle w:val="Header"/>
    </w:pPr>
    <w:r>
      <w:rPr>
        <w:noProof/>
        <w:color w:val="000000"/>
        <w:lang w:val="en-AU" w:eastAsia="en-AU"/>
      </w:rPr>
      <mc:AlternateContent>
        <mc:Choice Requires="wps">
          <w:drawing>
            <wp:anchor distT="0" distB="0" distL="114300" distR="114300" simplePos="0" relativeHeight="251656192" behindDoc="1" locked="0" layoutInCell="1" allowOverlap="1" wp14:anchorId="3E01231B" wp14:editId="4CACA6D6">
              <wp:simplePos x="0" y="0"/>
              <wp:positionH relativeFrom="page">
                <wp:align>left</wp:align>
              </wp:positionH>
              <wp:positionV relativeFrom="page">
                <wp:align>top</wp:align>
              </wp:positionV>
              <wp:extent cx="7791450" cy="1005840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100000</wp14:pctHeight>
              </wp14:sizeRelV>
            </wp:anchor>
          </w:drawing>
        </mc:Choice>
        <mc:Fallback>
          <w:pict>
            <v:rect w14:anchorId="4D358A8D" id="Rectangle 5" o:spid="_x0000_s1026" style="position:absolute;margin-left:0;margin-top:0;width:613.5pt;height:11in;z-index:-251630592;visibility:visible;mso-wrap-style:square;mso-width-percent:0;mso-height-percent:1000;mso-wrap-distance-left:9pt;mso-wrap-distance-top:0;mso-wrap-distance-right:9pt;mso-wrap-distance-bottom:0;mso-position-horizontal:left;mso-position-horizontal-relative:page;mso-position-vertical:top;mso-position-vertical-relative:page;mso-width-percent: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" fillcolor="white [2897]" stroked="f" strokeweight="2pt">
              <v:fill color2="#b2b2b2 [2241]" rotate="t" focusposition="13107f,.5" focussize="-13107f" colors="0 white;.75 white;1 #dadada" focus="100%" type="gradientRadial"/>
              <v:path arrowok="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1913" w14:textId="77777777" w:rsidR="0094575C" w:rsidRDefault="0094575C">
    <w:pPr>
      <w:spacing w:line="14" w:lineRule="auto"/>
      <w:rPr>
        <w:sz w:val="20"/>
        <w:szCs w:val="20"/>
      </w:rPr>
    </w:pPr>
    <w:r>
      <w:rPr>
        <w:noProof/>
        <w:sz w:val="22"/>
        <w:lang w:val="en-AU" w:eastAsia="en-AU"/>
      </w:rPr>
      <mc:AlternateContent>
        <mc:Choice Requires="wpg">
          <w:drawing>
            <wp:anchor distT="0" distB="0" distL="114300" distR="114300" simplePos="0" relativeHeight="251658240" behindDoc="1" locked="0" layoutInCell="1" allowOverlap="1" wp14:anchorId="0891F855" wp14:editId="62F096BD">
              <wp:simplePos x="0" y="0"/>
              <wp:positionH relativeFrom="page">
                <wp:posOffset>895350</wp:posOffset>
              </wp:positionH>
              <wp:positionV relativeFrom="page">
                <wp:posOffset>770255</wp:posOffset>
              </wp:positionV>
              <wp:extent cx="5770880" cy="1270"/>
              <wp:effectExtent l="9525" t="8255" r="10795" b="9525"/>
              <wp:wrapNone/>
              <wp:docPr id="355"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270"/>
                        <a:chOff x="1410" y="1213"/>
                        <a:chExt cx="9088" cy="2"/>
                      </a:xfrm>
                    </wpg:grpSpPr>
                    <wps:wsp>
                      <wps:cNvPr id="356" name="Freeform 16"/>
                      <wps:cNvSpPr>
                        <a:spLocks/>
                      </wps:cNvSpPr>
                      <wps:spPr bwMode="auto">
                        <a:xfrm>
                          <a:off x="1410" y="1213"/>
                          <a:ext cx="9088" cy="2"/>
                        </a:xfrm>
                        <a:custGeom>
                          <a:avLst/>
                          <a:gdLst>
                            <a:gd name="T0" fmla="+- 0 1410 1410"/>
                            <a:gd name="T1" fmla="*/ T0 w 9088"/>
                            <a:gd name="T2" fmla="+- 0 10498 1410"/>
                            <a:gd name="T3" fmla="*/ T2 w 9088"/>
                          </a:gdLst>
                          <a:ahLst/>
                          <a:cxnLst>
                            <a:cxn ang="0">
                              <a:pos x="T1" y="0"/>
                            </a:cxn>
                            <a:cxn ang="0">
                              <a:pos x="T3" y="0"/>
                            </a:cxn>
                          </a:cxnLst>
                          <a:rect l="0" t="0" r="r" b="b"/>
                          <a:pathLst>
                            <a:path w="9088">
                              <a:moveTo>
                                <a:pt x="0" y="0"/>
                              </a:moveTo>
                              <a:lnTo>
                                <a:pt x="908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5AC9D0" id="Group 355" o:spid="_x0000_s1026" style="position:absolute;margin-left:70.5pt;margin-top:60.65pt;width:454.4pt;height:.1pt;z-index:-251620352;mso-position-horizontal-relative:page;mso-position-vertical-relative:page" coordorigin="1410,1213" coordsize="9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">
              <v:shape id="Freeform 16" o:spid="_x0000_s1027" style="position:absolute;left:1410;top:1213;width:9088;height:2;visibility:visible;mso-wrap-style:square;v-text-anchor:top" coordsize="9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eECcEA&#10;AADcAAAADwAAAGRycy9kb3ducmV2LnhtbESPzWoCMRSF94LvEG7BnWaq1tapUUpB6rajuL5MrsnQ&#10;yc2QRB3fvhEEl4fz83FWm9614kIhNp4VvE4KEMS11w0bBYf9dvwBIiZkja1nUnCjCJv1cLDCUvsr&#10;/9KlSkbkEY4lKrApdaWUsbbkME58R5y9kw8OU5bBSB3wmsddK6dFsZAOG84Eix19W6r/qrPLkEbX&#10;M2sOx5/jtLjtTBvmy+5dqdFL//UJIlGfnuFHe6cVzN4WcD+Tj4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nhAnBAAAA3AAAAA8AAAAAAAAAAAAAAAAAmAIAAGRycy9kb3du&#10;cmV2LnhtbFBLBQYAAAAABAAEAPUAAACGAwAAAAA=&#10;" path="m,l9088,e" filled="f" strokeweight=".48pt">
                <v:path arrowok="t" o:connecttype="custom" o:connectlocs="0,0;9088,0" o:connectangles="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83AD" w14:textId="77777777" w:rsidR="0094575C" w:rsidRDefault="00945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4B6C" w14:textId="77777777" w:rsidR="0094575C" w:rsidRDefault="00945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D5AE" w14:textId="77777777" w:rsidR="0094575C" w:rsidRDefault="0094575C">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5CD7" w14:textId="77777777" w:rsidR="0094575C" w:rsidRDefault="009457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4BDD0" w14:textId="77777777" w:rsidR="0094575C" w:rsidRDefault="009457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A28C" w14:textId="77777777" w:rsidR="0094575C" w:rsidRDefault="0094575C">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3DCC" w14:textId="77777777" w:rsidR="0094575C" w:rsidRDefault="009457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845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4102D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16D1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84A83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0C0C54A"/>
    <w:lvl w:ilvl="0">
      <w:start w:val="1"/>
      <w:numFmt w:val="bullet"/>
      <w:pStyle w:val="ListBullet5"/>
      <w:lvlText w:val="○"/>
      <w:lvlJc w:val="left"/>
      <w:pPr>
        <w:ind w:left="1800" w:hanging="360"/>
      </w:pPr>
      <w:rPr>
        <w:rFonts w:ascii="Monotype Corsiva" w:hAnsi="Monotype Corsiva" w:hint="default"/>
        <w:color w:val="D2CB6C" w:themeColor="accent3"/>
      </w:rPr>
    </w:lvl>
  </w:abstractNum>
  <w:abstractNum w:abstractNumId="5"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D2CB6C" w:themeColor="accent3"/>
      </w:rPr>
    </w:lvl>
  </w:abstractNum>
  <w:abstractNum w:abstractNumId="6" w15:restartNumberingAfterBreak="0">
    <w:nsid w:val="FFFFFF82"/>
    <w:multiLevelType w:val="singleLevel"/>
    <w:tmpl w:val="4AAC3C4A"/>
    <w:lvl w:ilvl="0">
      <w:start w:val="1"/>
      <w:numFmt w:val="bullet"/>
      <w:pStyle w:val="ListBullet3"/>
      <w:lvlText w:val=""/>
      <w:lvlJc w:val="left"/>
      <w:pPr>
        <w:ind w:left="1080" w:hanging="360"/>
      </w:pPr>
      <w:rPr>
        <w:rFonts w:ascii="Symbol" w:hAnsi="Symbol" w:hint="default"/>
        <w:color w:val="A9A57C" w:themeColor="accent1"/>
      </w:rPr>
    </w:lvl>
  </w:abstractNum>
  <w:abstractNum w:abstractNumId="7"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A9A57C" w:themeColor="accent1"/>
      </w:rPr>
    </w:lvl>
  </w:abstractNum>
  <w:abstractNum w:abstractNumId="8" w15:restartNumberingAfterBreak="0">
    <w:nsid w:val="FFFFFF88"/>
    <w:multiLevelType w:val="singleLevel"/>
    <w:tmpl w:val="58422E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32A106"/>
    <w:lvl w:ilvl="0">
      <w:start w:val="1"/>
      <w:numFmt w:val="bullet"/>
      <w:pStyle w:val="ListBullet"/>
      <w:lvlText w:val=""/>
      <w:lvlJc w:val="left"/>
      <w:pPr>
        <w:ind w:left="360" w:hanging="360"/>
      </w:pPr>
      <w:rPr>
        <w:rFonts w:ascii="Symbol" w:hAnsi="Symbol" w:hint="default"/>
        <w:color w:val="A9A57C" w:themeColor="accent1"/>
      </w:rPr>
    </w:lvl>
  </w:abstractNum>
  <w:abstractNum w:abstractNumId="10" w15:restartNumberingAfterBreak="0">
    <w:nsid w:val="0A6E55E5"/>
    <w:multiLevelType w:val="hybridMultilevel"/>
    <w:tmpl w:val="F21822E4"/>
    <w:lvl w:ilvl="0" w:tplc="D130DCA0">
      <w:start w:val="1"/>
      <w:numFmt w:val="decimal"/>
      <w:lvlText w:val="%1."/>
      <w:lvlJc w:val="left"/>
      <w:pPr>
        <w:ind w:left="120" w:hanging="788"/>
      </w:pPr>
      <w:rPr>
        <w:rFonts w:ascii="Arial" w:eastAsia="Arial" w:hAnsi="Arial" w:hint="default"/>
        <w:w w:val="100"/>
        <w:sz w:val="24"/>
        <w:szCs w:val="24"/>
      </w:rPr>
    </w:lvl>
    <w:lvl w:ilvl="1" w:tplc="7794F0FA">
      <w:start w:val="1"/>
      <w:numFmt w:val="bullet"/>
      <w:lvlText w:val=""/>
      <w:lvlJc w:val="left"/>
      <w:pPr>
        <w:ind w:left="1200" w:hanging="360"/>
      </w:pPr>
      <w:rPr>
        <w:rFonts w:ascii="Symbol" w:eastAsia="Symbol" w:hAnsi="Symbol" w:hint="default"/>
        <w:w w:val="100"/>
        <w:sz w:val="24"/>
        <w:szCs w:val="24"/>
      </w:rPr>
    </w:lvl>
    <w:lvl w:ilvl="2" w:tplc="4C5E4016">
      <w:start w:val="1"/>
      <w:numFmt w:val="bullet"/>
      <w:lvlText w:val="•"/>
      <w:lvlJc w:val="left"/>
      <w:pPr>
        <w:ind w:left="2096" w:hanging="360"/>
      </w:pPr>
      <w:rPr>
        <w:rFonts w:hint="default"/>
      </w:rPr>
    </w:lvl>
    <w:lvl w:ilvl="3" w:tplc="1D4AE504">
      <w:start w:val="1"/>
      <w:numFmt w:val="bullet"/>
      <w:lvlText w:val="•"/>
      <w:lvlJc w:val="left"/>
      <w:pPr>
        <w:ind w:left="2992" w:hanging="360"/>
      </w:pPr>
      <w:rPr>
        <w:rFonts w:hint="default"/>
      </w:rPr>
    </w:lvl>
    <w:lvl w:ilvl="4" w:tplc="689A6EA8">
      <w:start w:val="1"/>
      <w:numFmt w:val="bullet"/>
      <w:lvlText w:val="•"/>
      <w:lvlJc w:val="left"/>
      <w:pPr>
        <w:ind w:left="3888" w:hanging="360"/>
      </w:pPr>
      <w:rPr>
        <w:rFonts w:hint="default"/>
      </w:rPr>
    </w:lvl>
    <w:lvl w:ilvl="5" w:tplc="AD6EEC56">
      <w:start w:val="1"/>
      <w:numFmt w:val="bullet"/>
      <w:lvlText w:val="•"/>
      <w:lvlJc w:val="left"/>
      <w:pPr>
        <w:ind w:left="4785" w:hanging="360"/>
      </w:pPr>
      <w:rPr>
        <w:rFonts w:hint="default"/>
      </w:rPr>
    </w:lvl>
    <w:lvl w:ilvl="6" w:tplc="26ACFDA4">
      <w:start w:val="1"/>
      <w:numFmt w:val="bullet"/>
      <w:lvlText w:val="•"/>
      <w:lvlJc w:val="left"/>
      <w:pPr>
        <w:ind w:left="5681" w:hanging="360"/>
      </w:pPr>
      <w:rPr>
        <w:rFonts w:hint="default"/>
      </w:rPr>
    </w:lvl>
    <w:lvl w:ilvl="7" w:tplc="3740DB9E">
      <w:start w:val="1"/>
      <w:numFmt w:val="bullet"/>
      <w:lvlText w:val="•"/>
      <w:lvlJc w:val="left"/>
      <w:pPr>
        <w:ind w:left="6577" w:hanging="360"/>
      </w:pPr>
      <w:rPr>
        <w:rFonts w:hint="default"/>
      </w:rPr>
    </w:lvl>
    <w:lvl w:ilvl="8" w:tplc="DD2A3672">
      <w:start w:val="1"/>
      <w:numFmt w:val="bullet"/>
      <w:lvlText w:val="•"/>
      <w:lvlJc w:val="left"/>
      <w:pPr>
        <w:ind w:left="7473" w:hanging="360"/>
      </w:pPr>
      <w:rPr>
        <w:rFonts w:hint="default"/>
      </w:rPr>
    </w:lvl>
  </w:abstractNum>
  <w:abstractNum w:abstractNumId="11" w15:restartNumberingAfterBreak="0">
    <w:nsid w:val="0FB24397"/>
    <w:multiLevelType w:val="hybridMultilevel"/>
    <w:tmpl w:val="683AEF80"/>
    <w:lvl w:ilvl="0" w:tplc="85267432">
      <w:start w:val="1"/>
      <w:numFmt w:val="decimal"/>
      <w:lvlText w:val="%1"/>
      <w:lvlJc w:val="left"/>
      <w:pPr>
        <w:ind w:left="140" w:hanging="852"/>
      </w:pPr>
      <w:rPr>
        <w:rFonts w:ascii="Arial" w:eastAsia="Arial" w:hAnsi="Arial" w:hint="default"/>
        <w:w w:val="99"/>
        <w:sz w:val="22"/>
        <w:szCs w:val="22"/>
      </w:rPr>
    </w:lvl>
    <w:lvl w:ilvl="1" w:tplc="458C9482">
      <w:start w:val="1"/>
      <w:numFmt w:val="bullet"/>
      <w:lvlText w:val="•"/>
      <w:lvlJc w:val="left"/>
      <w:pPr>
        <w:ind w:left="1056" w:hanging="852"/>
      </w:pPr>
      <w:rPr>
        <w:rFonts w:hint="default"/>
      </w:rPr>
    </w:lvl>
    <w:lvl w:ilvl="2" w:tplc="A7D634D4">
      <w:start w:val="1"/>
      <w:numFmt w:val="bullet"/>
      <w:lvlText w:val="•"/>
      <w:lvlJc w:val="left"/>
      <w:pPr>
        <w:ind w:left="1973" w:hanging="852"/>
      </w:pPr>
      <w:rPr>
        <w:rFonts w:hint="default"/>
      </w:rPr>
    </w:lvl>
    <w:lvl w:ilvl="3" w:tplc="012AE54C">
      <w:start w:val="1"/>
      <w:numFmt w:val="bullet"/>
      <w:lvlText w:val="•"/>
      <w:lvlJc w:val="left"/>
      <w:pPr>
        <w:ind w:left="2889" w:hanging="852"/>
      </w:pPr>
      <w:rPr>
        <w:rFonts w:hint="default"/>
      </w:rPr>
    </w:lvl>
    <w:lvl w:ilvl="4" w:tplc="26527D50">
      <w:start w:val="1"/>
      <w:numFmt w:val="bullet"/>
      <w:lvlText w:val="•"/>
      <w:lvlJc w:val="left"/>
      <w:pPr>
        <w:ind w:left="3806" w:hanging="852"/>
      </w:pPr>
      <w:rPr>
        <w:rFonts w:hint="default"/>
      </w:rPr>
    </w:lvl>
    <w:lvl w:ilvl="5" w:tplc="E4A8A5A2">
      <w:start w:val="1"/>
      <w:numFmt w:val="bullet"/>
      <w:lvlText w:val="•"/>
      <w:lvlJc w:val="left"/>
      <w:pPr>
        <w:ind w:left="4723" w:hanging="852"/>
      </w:pPr>
      <w:rPr>
        <w:rFonts w:hint="default"/>
      </w:rPr>
    </w:lvl>
    <w:lvl w:ilvl="6" w:tplc="E05E240C">
      <w:start w:val="1"/>
      <w:numFmt w:val="bullet"/>
      <w:lvlText w:val="•"/>
      <w:lvlJc w:val="left"/>
      <w:pPr>
        <w:ind w:left="5639" w:hanging="852"/>
      </w:pPr>
      <w:rPr>
        <w:rFonts w:hint="default"/>
      </w:rPr>
    </w:lvl>
    <w:lvl w:ilvl="7" w:tplc="27125CB8">
      <w:start w:val="1"/>
      <w:numFmt w:val="bullet"/>
      <w:lvlText w:val="•"/>
      <w:lvlJc w:val="left"/>
      <w:pPr>
        <w:ind w:left="6556" w:hanging="852"/>
      </w:pPr>
      <w:rPr>
        <w:rFonts w:hint="default"/>
      </w:rPr>
    </w:lvl>
    <w:lvl w:ilvl="8" w:tplc="5B867938">
      <w:start w:val="1"/>
      <w:numFmt w:val="bullet"/>
      <w:lvlText w:val="•"/>
      <w:lvlJc w:val="left"/>
      <w:pPr>
        <w:ind w:left="7473" w:hanging="852"/>
      </w:pPr>
      <w:rPr>
        <w:rFonts w:hint="default"/>
      </w:rPr>
    </w:lvl>
  </w:abstractNum>
  <w:abstractNum w:abstractNumId="12" w15:restartNumberingAfterBreak="0">
    <w:nsid w:val="18F806BD"/>
    <w:multiLevelType w:val="hybridMultilevel"/>
    <w:tmpl w:val="7A4C2A26"/>
    <w:lvl w:ilvl="0" w:tplc="7B7A8398">
      <w:start w:val="1"/>
      <w:numFmt w:val="decimal"/>
      <w:lvlText w:val="%1"/>
      <w:lvlJc w:val="left"/>
      <w:pPr>
        <w:ind w:left="138" w:hanging="852"/>
      </w:pPr>
      <w:rPr>
        <w:rFonts w:ascii="Arial" w:eastAsia="Arial" w:hAnsi="Arial" w:hint="default"/>
        <w:w w:val="99"/>
        <w:sz w:val="22"/>
        <w:szCs w:val="22"/>
      </w:rPr>
    </w:lvl>
    <w:lvl w:ilvl="1" w:tplc="C8A85490">
      <w:start w:val="1"/>
      <w:numFmt w:val="bullet"/>
      <w:lvlText w:val="•"/>
      <w:lvlJc w:val="left"/>
      <w:pPr>
        <w:ind w:left="1060" w:hanging="852"/>
      </w:pPr>
      <w:rPr>
        <w:rFonts w:hint="default"/>
      </w:rPr>
    </w:lvl>
    <w:lvl w:ilvl="2" w:tplc="6C9650A2">
      <w:start w:val="1"/>
      <w:numFmt w:val="bullet"/>
      <w:lvlText w:val="•"/>
      <w:lvlJc w:val="left"/>
      <w:pPr>
        <w:ind w:left="1981" w:hanging="852"/>
      </w:pPr>
      <w:rPr>
        <w:rFonts w:hint="default"/>
      </w:rPr>
    </w:lvl>
    <w:lvl w:ilvl="3" w:tplc="E88240EC">
      <w:start w:val="1"/>
      <w:numFmt w:val="bullet"/>
      <w:lvlText w:val="•"/>
      <w:lvlJc w:val="left"/>
      <w:pPr>
        <w:ind w:left="2901" w:hanging="852"/>
      </w:pPr>
      <w:rPr>
        <w:rFonts w:hint="default"/>
      </w:rPr>
    </w:lvl>
    <w:lvl w:ilvl="4" w:tplc="F572B300">
      <w:start w:val="1"/>
      <w:numFmt w:val="bullet"/>
      <w:lvlText w:val="•"/>
      <w:lvlJc w:val="left"/>
      <w:pPr>
        <w:ind w:left="3822" w:hanging="852"/>
      </w:pPr>
      <w:rPr>
        <w:rFonts w:hint="default"/>
      </w:rPr>
    </w:lvl>
    <w:lvl w:ilvl="5" w:tplc="8F9CC548">
      <w:start w:val="1"/>
      <w:numFmt w:val="bullet"/>
      <w:lvlText w:val="•"/>
      <w:lvlJc w:val="left"/>
      <w:pPr>
        <w:ind w:left="4742" w:hanging="852"/>
      </w:pPr>
      <w:rPr>
        <w:rFonts w:hint="default"/>
      </w:rPr>
    </w:lvl>
    <w:lvl w:ilvl="6" w:tplc="07383318">
      <w:start w:val="1"/>
      <w:numFmt w:val="bullet"/>
      <w:lvlText w:val="•"/>
      <w:lvlJc w:val="left"/>
      <w:pPr>
        <w:ind w:left="5663" w:hanging="852"/>
      </w:pPr>
      <w:rPr>
        <w:rFonts w:hint="default"/>
      </w:rPr>
    </w:lvl>
    <w:lvl w:ilvl="7" w:tplc="8F8C671E">
      <w:start w:val="1"/>
      <w:numFmt w:val="bullet"/>
      <w:lvlText w:val="•"/>
      <w:lvlJc w:val="left"/>
      <w:pPr>
        <w:ind w:left="6583" w:hanging="852"/>
      </w:pPr>
      <w:rPr>
        <w:rFonts w:hint="default"/>
      </w:rPr>
    </w:lvl>
    <w:lvl w:ilvl="8" w:tplc="57700034">
      <w:start w:val="1"/>
      <w:numFmt w:val="bullet"/>
      <w:lvlText w:val="•"/>
      <w:lvlJc w:val="left"/>
      <w:pPr>
        <w:ind w:left="7504" w:hanging="852"/>
      </w:pPr>
      <w:rPr>
        <w:rFonts w:hint="default"/>
      </w:rPr>
    </w:lvl>
  </w:abstractNum>
  <w:abstractNum w:abstractNumId="13" w15:restartNumberingAfterBreak="0">
    <w:nsid w:val="1C692CB1"/>
    <w:multiLevelType w:val="hybridMultilevel"/>
    <w:tmpl w:val="917E3136"/>
    <w:lvl w:ilvl="0" w:tplc="51DCD432">
      <w:start w:val="1"/>
      <w:numFmt w:val="decimal"/>
      <w:lvlText w:val="%1"/>
      <w:lvlJc w:val="left"/>
      <w:pPr>
        <w:ind w:left="138" w:hanging="852"/>
      </w:pPr>
      <w:rPr>
        <w:rFonts w:ascii="Arial" w:eastAsia="Arial" w:hAnsi="Arial" w:hint="default"/>
        <w:w w:val="100"/>
        <w:sz w:val="22"/>
        <w:szCs w:val="22"/>
      </w:rPr>
    </w:lvl>
    <w:lvl w:ilvl="1" w:tplc="3510011A">
      <w:start w:val="1"/>
      <w:numFmt w:val="decimal"/>
      <w:lvlText w:val=".%2"/>
      <w:lvlJc w:val="left"/>
      <w:pPr>
        <w:ind w:left="1840" w:hanging="850"/>
      </w:pPr>
      <w:rPr>
        <w:rFonts w:ascii="Arial" w:eastAsia="Arial" w:hAnsi="Arial" w:hint="default"/>
        <w:spacing w:val="1"/>
        <w:w w:val="100"/>
        <w:sz w:val="22"/>
        <w:szCs w:val="22"/>
      </w:rPr>
    </w:lvl>
    <w:lvl w:ilvl="2" w:tplc="BBA2E258">
      <w:start w:val="1"/>
      <w:numFmt w:val="bullet"/>
      <w:lvlText w:val="•"/>
      <w:lvlJc w:val="left"/>
      <w:pPr>
        <w:ind w:left="2674" w:hanging="850"/>
      </w:pPr>
      <w:rPr>
        <w:rFonts w:hint="default"/>
      </w:rPr>
    </w:lvl>
    <w:lvl w:ilvl="3" w:tplc="02B2E868">
      <w:start w:val="1"/>
      <w:numFmt w:val="bullet"/>
      <w:lvlText w:val="•"/>
      <w:lvlJc w:val="left"/>
      <w:pPr>
        <w:ind w:left="3508" w:hanging="850"/>
      </w:pPr>
      <w:rPr>
        <w:rFonts w:hint="default"/>
      </w:rPr>
    </w:lvl>
    <w:lvl w:ilvl="4" w:tplc="9BA6D654">
      <w:start w:val="1"/>
      <w:numFmt w:val="bullet"/>
      <w:lvlText w:val="•"/>
      <w:lvlJc w:val="left"/>
      <w:pPr>
        <w:ind w:left="4342" w:hanging="850"/>
      </w:pPr>
      <w:rPr>
        <w:rFonts w:hint="default"/>
      </w:rPr>
    </w:lvl>
    <w:lvl w:ilvl="5" w:tplc="F5B6D6C4">
      <w:start w:val="1"/>
      <w:numFmt w:val="bullet"/>
      <w:lvlText w:val="•"/>
      <w:lvlJc w:val="left"/>
      <w:pPr>
        <w:ind w:left="5176" w:hanging="850"/>
      </w:pPr>
      <w:rPr>
        <w:rFonts w:hint="default"/>
      </w:rPr>
    </w:lvl>
    <w:lvl w:ilvl="6" w:tplc="DBDE647C">
      <w:start w:val="1"/>
      <w:numFmt w:val="bullet"/>
      <w:lvlText w:val="•"/>
      <w:lvlJc w:val="left"/>
      <w:pPr>
        <w:ind w:left="6010" w:hanging="850"/>
      </w:pPr>
      <w:rPr>
        <w:rFonts w:hint="default"/>
      </w:rPr>
    </w:lvl>
    <w:lvl w:ilvl="7" w:tplc="52D89762">
      <w:start w:val="1"/>
      <w:numFmt w:val="bullet"/>
      <w:lvlText w:val="•"/>
      <w:lvlJc w:val="left"/>
      <w:pPr>
        <w:ind w:left="6844" w:hanging="850"/>
      </w:pPr>
      <w:rPr>
        <w:rFonts w:hint="default"/>
      </w:rPr>
    </w:lvl>
    <w:lvl w:ilvl="8" w:tplc="0792D846">
      <w:start w:val="1"/>
      <w:numFmt w:val="bullet"/>
      <w:lvlText w:val="•"/>
      <w:lvlJc w:val="left"/>
      <w:pPr>
        <w:ind w:left="7678" w:hanging="850"/>
      </w:pPr>
      <w:rPr>
        <w:rFonts w:hint="default"/>
      </w:rPr>
    </w:lvl>
  </w:abstractNum>
  <w:abstractNum w:abstractNumId="14" w15:restartNumberingAfterBreak="0">
    <w:nsid w:val="418D0354"/>
    <w:multiLevelType w:val="hybridMultilevel"/>
    <w:tmpl w:val="942A9076"/>
    <w:lvl w:ilvl="0" w:tplc="9D766968">
      <w:start w:val="1"/>
      <w:numFmt w:val="decimal"/>
      <w:lvlText w:val="%1"/>
      <w:lvlJc w:val="left"/>
      <w:pPr>
        <w:ind w:left="138" w:hanging="852"/>
      </w:pPr>
      <w:rPr>
        <w:rFonts w:ascii="Arial" w:eastAsia="Arial" w:hAnsi="Arial" w:hint="default"/>
        <w:w w:val="100"/>
        <w:sz w:val="22"/>
        <w:szCs w:val="22"/>
      </w:rPr>
    </w:lvl>
    <w:lvl w:ilvl="1" w:tplc="49000A16">
      <w:start w:val="1"/>
      <w:numFmt w:val="bullet"/>
      <w:lvlText w:val="•"/>
      <w:lvlJc w:val="left"/>
      <w:pPr>
        <w:ind w:left="1060" w:hanging="852"/>
      </w:pPr>
      <w:rPr>
        <w:rFonts w:hint="default"/>
      </w:rPr>
    </w:lvl>
    <w:lvl w:ilvl="2" w:tplc="50F6568C">
      <w:start w:val="1"/>
      <w:numFmt w:val="bullet"/>
      <w:lvlText w:val="•"/>
      <w:lvlJc w:val="left"/>
      <w:pPr>
        <w:ind w:left="1981" w:hanging="852"/>
      </w:pPr>
      <w:rPr>
        <w:rFonts w:hint="default"/>
      </w:rPr>
    </w:lvl>
    <w:lvl w:ilvl="3" w:tplc="C14029F8">
      <w:start w:val="1"/>
      <w:numFmt w:val="bullet"/>
      <w:lvlText w:val="•"/>
      <w:lvlJc w:val="left"/>
      <w:pPr>
        <w:ind w:left="2901" w:hanging="852"/>
      </w:pPr>
      <w:rPr>
        <w:rFonts w:hint="default"/>
      </w:rPr>
    </w:lvl>
    <w:lvl w:ilvl="4" w:tplc="93ACD240">
      <w:start w:val="1"/>
      <w:numFmt w:val="bullet"/>
      <w:lvlText w:val="•"/>
      <w:lvlJc w:val="left"/>
      <w:pPr>
        <w:ind w:left="3822" w:hanging="852"/>
      </w:pPr>
      <w:rPr>
        <w:rFonts w:hint="default"/>
      </w:rPr>
    </w:lvl>
    <w:lvl w:ilvl="5" w:tplc="6418859C">
      <w:start w:val="1"/>
      <w:numFmt w:val="bullet"/>
      <w:lvlText w:val="•"/>
      <w:lvlJc w:val="left"/>
      <w:pPr>
        <w:ind w:left="4743" w:hanging="852"/>
      </w:pPr>
      <w:rPr>
        <w:rFonts w:hint="default"/>
      </w:rPr>
    </w:lvl>
    <w:lvl w:ilvl="6" w:tplc="42F2D212">
      <w:start w:val="1"/>
      <w:numFmt w:val="bullet"/>
      <w:lvlText w:val="•"/>
      <w:lvlJc w:val="left"/>
      <w:pPr>
        <w:ind w:left="5663" w:hanging="852"/>
      </w:pPr>
      <w:rPr>
        <w:rFonts w:hint="default"/>
      </w:rPr>
    </w:lvl>
    <w:lvl w:ilvl="7" w:tplc="8974AC0C">
      <w:start w:val="1"/>
      <w:numFmt w:val="bullet"/>
      <w:lvlText w:val="•"/>
      <w:lvlJc w:val="left"/>
      <w:pPr>
        <w:ind w:left="6584" w:hanging="852"/>
      </w:pPr>
      <w:rPr>
        <w:rFonts w:hint="default"/>
      </w:rPr>
    </w:lvl>
    <w:lvl w:ilvl="8" w:tplc="E47E64EA">
      <w:start w:val="1"/>
      <w:numFmt w:val="bullet"/>
      <w:lvlText w:val="•"/>
      <w:lvlJc w:val="left"/>
      <w:pPr>
        <w:ind w:left="7505" w:hanging="852"/>
      </w:pPr>
      <w:rPr>
        <w:rFonts w:hint="default"/>
      </w:rPr>
    </w:lvl>
  </w:abstractNum>
  <w:abstractNum w:abstractNumId="15" w15:restartNumberingAfterBreak="0">
    <w:nsid w:val="62372860"/>
    <w:multiLevelType w:val="hybridMultilevel"/>
    <w:tmpl w:val="598829C0"/>
    <w:lvl w:ilvl="0" w:tplc="26F287FA">
      <w:start w:val="1"/>
      <w:numFmt w:val="decimal"/>
      <w:lvlText w:val=".%1"/>
      <w:lvlJc w:val="left"/>
      <w:pPr>
        <w:ind w:left="1840" w:hanging="850"/>
      </w:pPr>
      <w:rPr>
        <w:rFonts w:ascii="Arial" w:eastAsia="Arial" w:hAnsi="Arial" w:hint="default"/>
        <w:spacing w:val="1"/>
        <w:w w:val="100"/>
        <w:sz w:val="22"/>
        <w:szCs w:val="22"/>
      </w:rPr>
    </w:lvl>
    <w:lvl w:ilvl="1" w:tplc="E1A64C44">
      <w:start w:val="1"/>
      <w:numFmt w:val="bullet"/>
      <w:lvlText w:val="•"/>
      <w:lvlJc w:val="left"/>
      <w:pPr>
        <w:ind w:left="2590" w:hanging="850"/>
      </w:pPr>
      <w:rPr>
        <w:rFonts w:hint="default"/>
      </w:rPr>
    </w:lvl>
    <w:lvl w:ilvl="2" w:tplc="576C4832">
      <w:start w:val="1"/>
      <w:numFmt w:val="bullet"/>
      <w:lvlText w:val="•"/>
      <w:lvlJc w:val="left"/>
      <w:pPr>
        <w:ind w:left="3341" w:hanging="850"/>
      </w:pPr>
      <w:rPr>
        <w:rFonts w:hint="default"/>
      </w:rPr>
    </w:lvl>
    <w:lvl w:ilvl="3" w:tplc="3B78E510">
      <w:start w:val="1"/>
      <w:numFmt w:val="bullet"/>
      <w:lvlText w:val="•"/>
      <w:lvlJc w:val="left"/>
      <w:pPr>
        <w:ind w:left="4091" w:hanging="850"/>
      </w:pPr>
      <w:rPr>
        <w:rFonts w:hint="default"/>
      </w:rPr>
    </w:lvl>
    <w:lvl w:ilvl="4" w:tplc="342AB08C">
      <w:start w:val="1"/>
      <w:numFmt w:val="bullet"/>
      <w:lvlText w:val="•"/>
      <w:lvlJc w:val="left"/>
      <w:pPr>
        <w:ind w:left="4842" w:hanging="850"/>
      </w:pPr>
      <w:rPr>
        <w:rFonts w:hint="default"/>
      </w:rPr>
    </w:lvl>
    <w:lvl w:ilvl="5" w:tplc="7A883F5A">
      <w:start w:val="1"/>
      <w:numFmt w:val="bullet"/>
      <w:lvlText w:val="•"/>
      <w:lvlJc w:val="left"/>
      <w:pPr>
        <w:ind w:left="5593" w:hanging="850"/>
      </w:pPr>
      <w:rPr>
        <w:rFonts w:hint="default"/>
      </w:rPr>
    </w:lvl>
    <w:lvl w:ilvl="6" w:tplc="AA8AFF30">
      <w:start w:val="1"/>
      <w:numFmt w:val="bullet"/>
      <w:lvlText w:val="•"/>
      <w:lvlJc w:val="left"/>
      <w:pPr>
        <w:ind w:left="6343" w:hanging="850"/>
      </w:pPr>
      <w:rPr>
        <w:rFonts w:hint="default"/>
      </w:rPr>
    </w:lvl>
    <w:lvl w:ilvl="7" w:tplc="A19A1636">
      <w:start w:val="1"/>
      <w:numFmt w:val="bullet"/>
      <w:lvlText w:val="•"/>
      <w:lvlJc w:val="left"/>
      <w:pPr>
        <w:ind w:left="7094" w:hanging="850"/>
      </w:pPr>
      <w:rPr>
        <w:rFonts w:hint="default"/>
      </w:rPr>
    </w:lvl>
    <w:lvl w:ilvl="8" w:tplc="7AAEC530">
      <w:start w:val="1"/>
      <w:numFmt w:val="bullet"/>
      <w:lvlText w:val="•"/>
      <w:lvlJc w:val="left"/>
      <w:pPr>
        <w:ind w:left="7845" w:hanging="850"/>
      </w:pPr>
      <w:rPr>
        <w:rFonts w:hint="default"/>
      </w:rPr>
    </w:lvl>
  </w:abstractNum>
  <w:abstractNum w:abstractNumId="16" w15:restartNumberingAfterBreak="0">
    <w:nsid w:val="6FBC4E54"/>
    <w:multiLevelType w:val="hybridMultilevel"/>
    <w:tmpl w:val="4DAAF67E"/>
    <w:lvl w:ilvl="0" w:tplc="E8F0BCF0">
      <w:start w:val="1"/>
      <w:numFmt w:val="lowerLetter"/>
      <w:lvlText w:val="%1)"/>
      <w:lvlJc w:val="left"/>
      <w:pPr>
        <w:ind w:left="820" w:hanging="361"/>
      </w:pPr>
      <w:rPr>
        <w:rFonts w:ascii="Arial" w:eastAsia="Arial" w:hAnsi="Arial" w:hint="default"/>
        <w:w w:val="100"/>
        <w:sz w:val="24"/>
        <w:szCs w:val="24"/>
      </w:rPr>
    </w:lvl>
    <w:lvl w:ilvl="1" w:tplc="B6124B20">
      <w:start w:val="1"/>
      <w:numFmt w:val="bullet"/>
      <w:lvlText w:val="•"/>
      <w:lvlJc w:val="left"/>
      <w:pPr>
        <w:ind w:left="3580" w:hanging="361"/>
      </w:pPr>
      <w:rPr>
        <w:rFonts w:hint="default"/>
      </w:rPr>
    </w:lvl>
    <w:lvl w:ilvl="2" w:tplc="93780FB8">
      <w:start w:val="1"/>
      <w:numFmt w:val="bullet"/>
      <w:lvlText w:val="•"/>
      <w:lvlJc w:val="left"/>
      <w:pPr>
        <w:ind w:left="4214" w:hanging="361"/>
      </w:pPr>
      <w:rPr>
        <w:rFonts w:hint="default"/>
      </w:rPr>
    </w:lvl>
    <w:lvl w:ilvl="3" w:tplc="82708E34">
      <w:start w:val="1"/>
      <w:numFmt w:val="bullet"/>
      <w:lvlText w:val="•"/>
      <w:lvlJc w:val="left"/>
      <w:pPr>
        <w:ind w:left="4848" w:hanging="361"/>
      </w:pPr>
      <w:rPr>
        <w:rFonts w:hint="default"/>
      </w:rPr>
    </w:lvl>
    <w:lvl w:ilvl="4" w:tplc="D34226C0">
      <w:start w:val="1"/>
      <w:numFmt w:val="bullet"/>
      <w:lvlText w:val="•"/>
      <w:lvlJc w:val="left"/>
      <w:pPr>
        <w:ind w:left="5482" w:hanging="361"/>
      </w:pPr>
      <w:rPr>
        <w:rFonts w:hint="default"/>
      </w:rPr>
    </w:lvl>
    <w:lvl w:ilvl="5" w:tplc="F008213E">
      <w:start w:val="1"/>
      <w:numFmt w:val="bullet"/>
      <w:lvlText w:val="•"/>
      <w:lvlJc w:val="left"/>
      <w:pPr>
        <w:ind w:left="6116" w:hanging="361"/>
      </w:pPr>
      <w:rPr>
        <w:rFonts w:hint="default"/>
      </w:rPr>
    </w:lvl>
    <w:lvl w:ilvl="6" w:tplc="BF860218">
      <w:start w:val="1"/>
      <w:numFmt w:val="bullet"/>
      <w:lvlText w:val="•"/>
      <w:lvlJc w:val="left"/>
      <w:pPr>
        <w:ind w:left="6750" w:hanging="361"/>
      </w:pPr>
      <w:rPr>
        <w:rFonts w:hint="default"/>
      </w:rPr>
    </w:lvl>
    <w:lvl w:ilvl="7" w:tplc="D15C6C38">
      <w:start w:val="1"/>
      <w:numFmt w:val="bullet"/>
      <w:lvlText w:val="•"/>
      <w:lvlJc w:val="left"/>
      <w:pPr>
        <w:ind w:left="7384" w:hanging="361"/>
      </w:pPr>
      <w:rPr>
        <w:rFonts w:hint="default"/>
      </w:rPr>
    </w:lvl>
    <w:lvl w:ilvl="8" w:tplc="064CF2E0">
      <w:start w:val="1"/>
      <w:numFmt w:val="bullet"/>
      <w:lvlText w:val="•"/>
      <w:lvlJc w:val="left"/>
      <w:pPr>
        <w:ind w:left="8018" w:hanging="361"/>
      </w:pPr>
      <w:rPr>
        <w:rFonts w:hint="default"/>
      </w:rPr>
    </w:lvl>
  </w:abstractNum>
  <w:abstractNum w:abstractNumId="17" w15:restartNumberingAfterBreak="0">
    <w:nsid w:val="70622BA7"/>
    <w:multiLevelType w:val="hybridMultilevel"/>
    <w:tmpl w:val="C87A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135EDA"/>
    <w:multiLevelType w:val="hybridMultilevel"/>
    <w:tmpl w:val="7CC06F78"/>
    <w:lvl w:ilvl="0" w:tplc="4E546C5C">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9C50ED"/>
    <w:multiLevelType w:val="hybridMultilevel"/>
    <w:tmpl w:val="A5DC6C9E"/>
    <w:lvl w:ilvl="0" w:tplc="590EBF9E">
      <w:start w:val="1"/>
      <w:numFmt w:val="decimal"/>
      <w:lvlText w:val="%1"/>
      <w:lvlJc w:val="left"/>
      <w:pPr>
        <w:ind w:left="138" w:hanging="852"/>
      </w:pPr>
      <w:rPr>
        <w:rFonts w:ascii="Arial" w:eastAsia="Arial" w:hAnsi="Arial" w:hint="default"/>
        <w:w w:val="99"/>
        <w:sz w:val="22"/>
        <w:szCs w:val="22"/>
      </w:rPr>
    </w:lvl>
    <w:lvl w:ilvl="1" w:tplc="AD2A90BC">
      <w:start w:val="1"/>
      <w:numFmt w:val="decimal"/>
      <w:lvlText w:val=".%2"/>
      <w:lvlJc w:val="left"/>
      <w:pPr>
        <w:ind w:left="1840" w:hanging="851"/>
      </w:pPr>
      <w:rPr>
        <w:rFonts w:ascii="Arial" w:eastAsia="Arial" w:hAnsi="Arial" w:hint="default"/>
        <w:w w:val="99"/>
        <w:sz w:val="22"/>
        <w:szCs w:val="22"/>
      </w:rPr>
    </w:lvl>
    <w:lvl w:ilvl="2" w:tplc="DF488D66">
      <w:start w:val="1"/>
      <w:numFmt w:val="bullet"/>
      <w:lvlText w:val="•"/>
      <w:lvlJc w:val="left"/>
      <w:pPr>
        <w:ind w:left="2676" w:hanging="851"/>
      </w:pPr>
      <w:rPr>
        <w:rFonts w:hint="default"/>
      </w:rPr>
    </w:lvl>
    <w:lvl w:ilvl="3" w:tplc="FE20D6C4">
      <w:start w:val="1"/>
      <w:numFmt w:val="bullet"/>
      <w:lvlText w:val="•"/>
      <w:lvlJc w:val="left"/>
      <w:pPr>
        <w:ind w:left="3512" w:hanging="851"/>
      </w:pPr>
      <w:rPr>
        <w:rFonts w:hint="default"/>
      </w:rPr>
    </w:lvl>
    <w:lvl w:ilvl="4" w:tplc="BD3EA4E8">
      <w:start w:val="1"/>
      <w:numFmt w:val="bullet"/>
      <w:lvlText w:val="•"/>
      <w:lvlJc w:val="left"/>
      <w:pPr>
        <w:ind w:left="4348" w:hanging="851"/>
      </w:pPr>
      <w:rPr>
        <w:rFonts w:hint="default"/>
      </w:rPr>
    </w:lvl>
    <w:lvl w:ilvl="5" w:tplc="CF14B158">
      <w:start w:val="1"/>
      <w:numFmt w:val="bullet"/>
      <w:lvlText w:val="•"/>
      <w:lvlJc w:val="left"/>
      <w:pPr>
        <w:ind w:left="5184" w:hanging="851"/>
      </w:pPr>
      <w:rPr>
        <w:rFonts w:hint="default"/>
      </w:rPr>
    </w:lvl>
    <w:lvl w:ilvl="6" w:tplc="300827FC">
      <w:start w:val="1"/>
      <w:numFmt w:val="bullet"/>
      <w:lvlText w:val="•"/>
      <w:lvlJc w:val="left"/>
      <w:pPr>
        <w:ind w:left="6020" w:hanging="851"/>
      </w:pPr>
      <w:rPr>
        <w:rFonts w:hint="default"/>
      </w:rPr>
    </w:lvl>
    <w:lvl w:ilvl="7" w:tplc="6AEE84B6">
      <w:start w:val="1"/>
      <w:numFmt w:val="bullet"/>
      <w:lvlText w:val="•"/>
      <w:lvlJc w:val="left"/>
      <w:pPr>
        <w:ind w:left="6856" w:hanging="851"/>
      </w:pPr>
      <w:rPr>
        <w:rFonts w:hint="default"/>
      </w:rPr>
    </w:lvl>
    <w:lvl w:ilvl="8" w:tplc="B678991C">
      <w:start w:val="1"/>
      <w:numFmt w:val="bullet"/>
      <w:lvlText w:val="•"/>
      <w:lvlJc w:val="left"/>
      <w:pPr>
        <w:ind w:left="7692" w:hanging="851"/>
      </w:pPr>
      <w:rPr>
        <w:rFont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7"/>
  </w:num>
  <w:num w:numId="22">
    <w:abstractNumId w:val="18"/>
  </w:num>
  <w:num w:numId="23">
    <w:abstractNumId w:val="19"/>
  </w:num>
  <w:num w:numId="24">
    <w:abstractNumId w:val="12"/>
  </w:num>
  <w:num w:numId="25">
    <w:abstractNumId w:val="11"/>
  </w:num>
  <w:num w:numId="26">
    <w:abstractNumId w:val="15"/>
  </w:num>
  <w:num w:numId="27">
    <w:abstractNumId w:val="13"/>
  </w:num>
  <w:num w:numId="28">
    <w:abstractNumId w:val="14"/>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C7B"/>
    <w:rsid w:val="00015812"/>
    <w:rsid w:val="00020869"/>
    <w:rsid w:val="00080015"/>
    <w:rsid w:val="0009155A"/>
    <w:rsid w:val="000C5E65"/>
    <w:rsid w:val="000D4534"/>
    <w:rsid w:val="000D6A03"/>
    <w:rsid w:val="00141581"/>
    <w:rsid w:val="001B3E92"/>
    <w:rsid w:val="001E1DEE"/>
    <w:rsid w:val="00202C7B"/>
    <w:rsid w:val="00231BC9"/>
    <w:rsid w:val="00246BC6"/>
    <w:rsid w:val="002810E2"/>
    <w:rsid w:val="00364F0E"/>
    <w:rsid w:val="003B2A3F"/>
    <w:rsid w:val="003C4B84"/>
    <w:rsid w:val="003D1453"/>
    <w:rsid w:val="003E540B"/>
    <w:rsid w:val="004042FE"/>
    <w:rsid w:val="00405BF1"/>
    <w:rsid w:val="004256A5"/>
    <w:rsid w:val="00455DFA"/>
    <w:rsid w:val="00460C7A"/>
    <w:rsid w:val="004B3432"/>
    <w:rsid w:val="004B3A94"/>
    <w:rsid w:val="004E670B"/>
    <w:rsid w:val="004F64BD"/>
    <w:rsid w:val="00562FC8"/>
    <w:rsid w:val="00572C88"/>
    <w:rsid w:val="00593D18"/>
    <w:rsid w:val="005E647D"/>
    <w:rsid w:val="005F593F"/>
    <w:rsid w:val="00607321"/>
    <w:rsid w:val="006654D4"/>
    <w:rsid w:val="006E6DE8"/>
    <w:rsid w:val="007054FA"/>
    <w:rsid w:val="00711C9E"/>
    <w:rsid w:val="00733630"/>
    <w:rsid w:val="00753A36"/>
    <w:rsid w:val="007967DD"/>
    <w:rsid w:val="007A6724"/>
    <w:rsid w:val="007C431D"/>
    <w:rsid w:val="007E0C3D"/>
    <w:rsid w:val="00821534"/>
    <w:rsid w:val="00824D30"/>
    <w:rsid w:val="00833C49"/>
    <w:rsid w:val="008B0C50"/>
    <w:rsid w:val="008B402E"/>
    <w:rsid w:val="008C2B3D"/>
    <w:rsid w:val="008C51F2"/>
    <w:rsid w:val="008E2BD1"/>
    <w:rsid w:val="0094575C"/>
    <w:rsid w:val="00965181"/>
    <w:rsid w:val="00971135"/>
    <w:rsid w:val="00985891"/>
    <w:rsid w:val="00996F08"/>
    <w:rsid w:val="009A4AB4"/>
    <w:rsid w:val="009B60D2"/>
    <w:rsid w:val="009D2909"/>
    <w:rsid w:val="00A24C82"/>
    <w:rsid w:val="00A67DBC"/>
    <w:rsid w:val="00A90E75"/>
    <w:rsid w:val="00AF4803"/>
    <w:rsid w:val="00B40083"/>
    <w:rsid w:val="00B565CC"/>
    <w:rsid w:val="00B649B0"/>
    <w:rsid w:val="00BC4F50"/>
    <w:rsid w:val="00BC699A"/>
    <w:rsid w:val="00C77BA3"/>
    <w:rsid w:val="00C81F8C"/>
    <w:rsid w:val="00C847E8"/>
    <w:rsid w:val="00CE2545"/>
    <w:rsid w:val="00D019BE"/>
    <w:rsid w:val="00D365CC"/>
    <w:rsid w:val="00D421CC"/>
    <w:rsid w:val="00D51336"/>
    <w:rsid w:val="00D52647"/>
    <w:rsid w:val="00DA60E4"/>
    <w:rsid w:val="00DC4F5E"/>
    <w:rsid w:val="00DC5C7A"/>
    <w:rsid w:val="00DE0344"/>
    <w:rsid w:val="00DE5D29"/>
    <w:rsid w:val="00E22DBB"/>
    <w:rsid w:val="00E355E4"/>
    <w:rsid w:val="00F10520"/>
  </w:rsids>
  <m:mathPr>
    <m:mathFont m:val="Cambria Math"/>
    <m:brkBin m:val="before"/>
    <m:brkBinSub m:val="--"/>
    <m:smallFrac m:val="0"/>
    <m:dispDef/>
    <m:lMargin m:val="0"/>
    <m:rMargin m:val="0"/>
    <m:defJc m:val="centerGroup"/>
    <m:wrapIndent m:val="1440"/>
    <m:intLim m:val="subSup"/>
    <m:naryLim m:val="undOvr"/>
  </m:mathPr>
  <w:attachedSchema w:val="urn:DocumentPartTemplate"/>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49CAD3"/>
  <w15:docId w15:val="{E39318FD-966F-4355-920E-A097F77A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1"/>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A9A57C" w:themeColor="accent1"/>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A9A57C" w:themeColor="accent1"/>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A9A57C" w:themeColor="accent1"/>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2F2B20" w:themeColor="text1"/>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2F2B20" w:themeColor="tex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2F2B2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000000"/>
      <w:sz w:val="32"/>
      <w:szCs w:val="28"/>
      <w14:numForm w14:val="oldStyle"/>
    </w:rPr>
  </w:style>
  <w:style w:type="character" w:customStyle="1" w:styleId="Heading2Char">
    <w:name w:val="Heading 2 Char"/>
    <w:basedOn w:val="DefaultParagraphFont"/>
    <w:link w:val="Heading2"/>
    <w:uiPriority w:val="1"/>
    <w:rPr>
      <w:rFonts w:asciiTheme="majorHAnsi" w:eastAsiaTheme="majorEastAsia" w:hAnsiTheme="majorHAnsi" w:cstheme="majorBidi"/>
      <w:bCs/>
      <w:color w:val="000000"/>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000000"/>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000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sz w:val="20"/>
      <w:szCs w:val="20"/>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000000"/>
    </w:rPr>
  </w:style>
  <w:style w:type="character" w:customStyle="1" w:styleId="IntenseReferenceChar">
    <w:name w:val="Intense Reference Char"/>
    <w:basedOn w:val="DefaultParagraphFont"/>
    <w:uiPriority w:val="32"/>
    <w:rPr>
      <w:rFonts w:cs="Times New Roman"/>
      <w:b/>
      <w:color w:val="000000"/>
      <w:szCs w:val="20"/>
      <w:u w:val="single"/>
    </w:rPr>
  </w:style>
  <w:style w:type="character" w:customStyle="1" w:styleId="SubtleReferenceChar">
    <w:name w:val="Subtle Reference Char"/>
    <w:basedOn w:val="DefaultParagraphFont"/>
    <w:uiPriority w:val="31"/>
    <w:rPr>
      <w:rFonts w:cs="Times New Roman"/>
      <w:color w:val="000000"/>
      <w:szCs w:val="20"/>
      <w:u w:val="single"/>
    </w:rPr>
  </w:style>
  <w:style w:type="character" w:customStyle="1" w:styleId="BookTitleChar">
    <w:name w:val="Book Title Char"/>
    <w:basedOn w:val="DefaultParagraphFont"/>
    <w:uiPriority w:val="33"/>
    <w:rPr>
      <w:rFonts w:asciiTheme="majorHAnsi" w:hAnsiTheme="majorHAnsi" w:cs="Times New Roman"/>
      <w:b/>
      <w:i/>
      <w:color w:val="000000"/>
      <w:szCs w:val="20"/>
    </w:rPr>
  </w:style>
  <w:style w:type="character" w:customStyle="1" w:styleId="IntenseEmphasisChar">
    <w:name w:val="Intense Emphasis Char"/>
    <w:basedOn w:val="DefaultParagraphFont"/>
    <w:uiPriority w:val="21"/>
    <w:rPr>
      <w:rFonts w:cs="Times New Roman"/>
      <w:b/>
      <w:i/>
      <w:color w:val="000000"/>
      <w:szCs w:val="20"/>
    </w:rPr>
  </w:style>
  <w:style w:type="character" w:customStyle="1" w:styleId="SubtleEmphasisChar">
    <w:name w:val="Subtle Emphasis Char"/>
    <w:basedOn w:val="DefaultParagraphFont"/>
    <w:uiPriority w:val="19"/>
    <w:rPr>
      <w:rFonts w:cs="Times New Roman"/>
      <w:i/>
      <w:color w:val="000000"/>
      <w:szCs w:val="20"/>
    </w:rPr>
  </w:style>
  <w:style w:type="paragraph" w:styleId="Quote">
    <w:name w:val="Quote"/>
    <w:basedOn w:val="Normal"/>
    <w:next w:val="Normal"/>
    <w:link w:val="QuoteChar"/>
    <w:uiPriority w:val="29"/>
    <w:qFormat/>
    <w:pPr>
      <w:spacing w:before="160" w:line="300" w:lineRule="auto"/>
      <w:ind w:left="144" w:right="144"/>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000000"/>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table" w:styleId="TableGrid">
    <w:name w:val="Table Grid"/>
    <w:basedOn w:val="TableNormal"/>
    <w:uiPriority w:val="1"/>
    <w:pPr>
      <w:spacing w:after="0" w:line="240" w:lineRule="auto"/>
    </w:pPr>
    <w:tblPr>
      <w:tblBorders>
        <w:top w:val="single" w:sz="4" w:space="0" w:color="2F2B20" w:themeColor="text1"/>
        <w:left w:val="single" w:sz="4" w:space="0" w:color="2F2B20" w:themeColor="text1"/>
        <w:bottom w:val="single" w:sz="4" w:space="0" w:color="2F2B20" w:themeColor="text1"/>
        <w:right w:val="single" w:sz="4" w:space="0" w:color="2F2B20" w:themeColor="text1"/>
        <w:insideH w:val="single" w:sz="4" w:space="0" w:color="2F2B20" w:themeColor="text1"/>
        <w:insideV w:val="single" w:sz="4" w:space="0" w:color="2F2B20" w:themeColor="text1"/>
      </w:tblBorders>
    </w:tbl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szCs w:val="20"/>
      <w:lang w:eastAsia="ja-JP" w:bidi="he-IL"/>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rPr>
  </w:style>
  <w:style w:type="paragraph" w:styleId="Caption">
    <w:name w:val="caption"/>
    <w:basedOn w:val="Normal"/>
    <w:next w:val="Normal"/>
    <w:uiPriority w:val="35"/>
    <w:unhideWhenUsed/>
    <w:qFormat/>
    <w:pPr>
      <w:spacing w:line="240" w:lineRule="auto"/>
    </w:pPr>
    <w:rPr>
      <w:rFonts w:eastAsiaTheme="minorEastAsia"/>
      <w:b/>
      <w:bCs/>
      <w:smallCaps/>
      <w:color w:val="675E47" w:themeColor="text2"/>
      <w:spacing w:val="6"/>
      <w:sz w:val="20"/>
      <w:szCs w:val="18"/>
      <w:lang w:bidi="hi-IN"/>
    </w:rPr>
  </w:style>
  <w:style w:type="paragraph" w:styleId="NoSpacing">
    <w:name w:val="No Spacing"/>
    <w:link w:val="NoSpacingChar"/>
    <w:uiPriority w:val="1"/>
    <w:qFormat/>
    <w:pPr>
      <w:spacing w:after="0" w:line="240" w:lineRule="auto"/>
    </w:pPr>
  </w:style>
  <w:style w:type="paragraph" w:styleId="BlockText">
    <w:name w:val="Block Text"/>
    <w:aliases w:val="Block Quote"/>
    <w:uiPriority w:val="40"/>
    <w:pPr>
      <w:pBdr>
        <w:top w:val="single" w:sz="2" w:space="10" w:color="CBC9B0" w:themeColor="accent1" w:themeTint="99"/>
        <w:bottom w:val="single" w:sz="24" w:space="10" w:color="CBC9B0" w:themeColor="accent1" w:themeTint="99"/>
      </w:pBdr>
      <w:spacing w:after="280" w:line="240" w:lineRule="auto"/>
      <w:ind w:left="1440" w:right="1440"/>
      <w:jc w:val="both"/>
    </w:pPr>
    <w:rPr>
      <w:rFonts w:eastAsia="Times New Roman" w:cs="Times New Roman"/>
      <w:color w:val="FFFFFF" w:themeColor="background1"/>
      <w:sz w:val="28"/>
      <w:szCs w:val="28"/>
      <w:lang w:eastAsia="ko-KR" w:bidi="hi-IN"/>
    </w:rPr>
  </w:style>
  <w:style w:type="paragraph" w:styleId="ListBullet">
    <w:name w:val="List Bullet"/>
    <w:basedOn w:val="Normal"/>
    <w:uiPriority w:val="6"/>
    <w:unhideWhenUsed/>
    <w:pPr>
      <w:numPr>
        <w:numId w:val="16"/>
      </w:numPr>
      <w:spacing w:after="0"/>
      <w:contextualSpacing/>
    </w:pPr>
  </w:style>
  <w:style w:type="paragraph" w:styleId="ListBullet2">
    <w:name w:val="List Bullet 2"/>
    <w:basedOn w:val="Normal"/>
    <w:uiPriority w:val="6"/>
    <w:unhideWhenUsed/>
    <w:pPr>
      <w:numPr>
        <w:numId w:val="17"/>
      </w:numPr>
      <w:spacing w:after="0"/>
    </w:pPr>
  </w:style>
  <w:style w:type="paragraph" w:styleId="ListBullet3">
    <w:name w:val="List Bullet 3"/>
    <w:basedOn w:val="Normal"/>
    <w:uiPriority w:val="6"/>
    <w:unhideWhenUsed/>
    <w:pPr>
      <w:numPr>
        <w:numId w:val="18"/>
      </w:numPr>
      <w:spacing w:after="0"/>
    </w:pPr>
  </w:style>
  <w:style w:type="paragraph" w:styleId="ListBullet4">
    <w:name w:val="List Bullet 4"/>
    <w:basedOn w:val="Normal"/>
    <w:uiPriority w:val="6"/>
    <w:unhideWhenUsed/>
    <w:pPr>
      <w:numPr>
        <w:numId w:val="19"/>
      </w:numPr>
      <w:spacing w:after="0"/>
    </w:pPr>
  </w:style>
  <w:style w:type="paragraph" w:styleId="ListBullet5">
    <w:name w:val="List Bullet 5"/>
    <w:basedOn w:val="Normal"/>
    <w:uiPriority w:val="6"/>
    <w:unhideWhenUsed/>
    <w:pPr>
      <w:numPr>
        <w:numId w:val="20"/>
      </w:numPr>
      <w:spacing w:after="0"/>
    </w:pPr>
  </w:style>
  <w:style w:type="paragraph" w:styleId="TOC1">
    <w:name w:val="toc 1"/>
    <w:basedOn w:val="Normal"/>
    <w:next w:val="Normal"/>
    <w:autoRedefine/>
    <w:uiPriority w:val="99"/>
    <w:semiHidden/>
    <w:unhideWhenUsed/>
    <w:pPr>
      <w:tabs>
        <w:tab w:val="right" w:leader="dot" w:pos="8630"/>
      </w:tabs>
      <w:spacing w:after="40" w:line="240" w:lineRule="auto"/>
    </w:pPr>
    <w:rPr>
      <w:smallCaps/>
      <w:noProof/>
      <w:color w:val="9CBEBD" w:themeColor="accent2"/>
    </w:rPr>
  </w:style>
  <w:style w:type="paragraph" w:styleId="TOC2">
    <w:name w:val="toc 2"/>
    <w:basedOn w:val="Normal"/>
    <w:next w:val="Normal"/>
    <w:autoRedefine/>
    <w:uiPriority w:val="99"/>
    <w:semiHidden/>
    <w:unhideWhenUsed/>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000000"/>
      <w:u w:val="single"/>
    </w:rPr>
  </w:style>
  <w:style w:type="character" w:styleId="BookTitle">
    <w:name w:val="Book Title"/>
    <w:basedOn w:val="DefaultParagraphFont"/>
    <w:uiPriority w:val="33"/>
    <w:qFormat/>
    <w:rPr>
      <w:b/>
      <w:bCs/>
      <w:caps w:val="0"/>
      <w:smallCaps/>
      <w:spacing w:val="10"/>
    </w:rPr>
  </w:style>
  <w:style w:type="character" w:styleId="IntenseEmphasis">
    <w:name w:val="Intense Emphasis"/>
    <w:basedOn w:val="DefaultParagraphFont"/>
    <w:uiPriority w:val="21"/>
    <w:qFormat/>
    <w:rPr>
      <w:b/>
      <w:bCs/>
      <w:i/>
      <w:iCs/>
      <w:color w:val="000000"/>
    </w:rPr>
  </w:style>
  <w:style w:type="character" w:styleId="IntenseReference">
    <w:name w:val="Intense Reference"/>
    <w:basedOn w:val="DefaultParagraphFont"/>
    <w:uiPriority w:val="32"/>
    <w:qFormat/>
    <w:rPr>
      <w:b/>
      <w:bCs/>
      <w:smallCaps/>
      <w:color w:val="000000"/>
      <w:spacing w:val="5"/>
      <w:u w:val="single"/>
    </w:rPr>
  </w:style>
  <w:style w:type="character" w:styleId="SubtleEmphasis">
    <w:name w:val="Subtle Emphasis"/>
    <w:basedOn w:val="DefaultParagraphFont"/>
    <w:uiPriority w:val="19"/>
    <w:qFormat/>
    <w:rPr>
      <w:b w:val="0"/>
      <w:i/>
      <w:iCs/>
      <w:color w:val="000000"/>
    </w:rPr>
  </w:style>
  <w:style w:type="character" w:styleId="SubtleReference">
    <w:name w:val="Subtle Reference"/>
    <w:basedOn w:val="DefaultParagraphFont"/>
    <w:uiPriority w:val="31"/>
    <w:qFormat/>
    <w:rPr>
      <w:smallCaps/>
      <w:color w:val="000000"/>
      <w:u w:val="single"/>
    </w:rPr>
  </w:style>
  <w:style w:type="paragraph" w:styleId="Closing">
    <w:name w:val="Closing"/>
    <w:basedOn w:val="Normal"/>
    <w:link w:val="ClosingChar"/>
    <w:uiPriority w:val="5"/>
    <w:unhideWhenUsed/>
    <w:pPr>
      <w:spacing w:before="480" w:after="960"/>
      <w:contextualSpacing/>
    </w:pPr>
    <w:rPr>
      <w:b/>
      <w:color w:val="675E47" w:themeColor="text2"/>
    </w:rPr>
  </w:style>
  <w:style w:type="character" w:customStyle="1" w:styleId="ClosingChar">
    <w:name w:val="Closing Char"/>
    <w:basedOn w:val="DefaultParagraphFont"/>
    <w:link w:val="Closing"/>
    <w:uiPriority w:val="5"/>
    <w:rPr>
      <w:b/>
      <w:color w:val="000000"/>
      <w:sz w:val="21"/>
    </w:rPr>
  </w:style>
  <w:style w:type="paragraph" w:customStyle="1" w:styleId="RecipientAddress">
    <w:name w:val="Recipient Address"/>
    <w:basedOn w:val="NoSpacing"/>
    <w:uiPriority w:val="3"/>
    <w:qFormat/>
    <w:pPr>
      <w:spacing w:after="360"/>
      <w:contextualSpacing/>
    </w:pPr>
    <w:rPr>
      <w:color w:val="675E47" w:themeColor="text2"/>
      <w:sz w:val="21"/>
    </w:rPr>
  </w:style>
  <w:style w:type="paragraph" w:styleId="Salutation">
    <w:name w:val="Salutation"/>
    <w:basedOn w:val="NoSpacing"/>
    <w:next w:val="Normal"/>
    <w:link w:val="SalutationChar"/>
    <w:uiPriority w:val="4"/>
    <w:unhideWhenUsed/>
    <w:pPr>
      <w:spacing w:before="480" w:after="320"/>
      <w:contextualSpacing/>
    </w:pPr>
    <w:rPr>
      <w:b/>
      <w:color w:val="675E47" w:themeColor="text2"/>
      <w:sz w:val="21"/>
    </w:rPr>
  </w:style>
  <w:style w:type="character" w:customStyle="1" w:styleId="SalutationChar">
    <w:name w:val="Salutation Char"/>
    <w:basedOn w:val="DefaultParagraphFont"/>
    <w:link w:val="Salutation"/>
    <w:uiPriority w:val="4"/>
    <w:rPr>
      <w:b/>
      <w:color w:val="000000"/>
      <w:sz w:val="21"/>
    </w:rPr>
  </w:style>
  <w:style w:type="paragraph" w:customStyle="1" w:styleId="SenderAddress">
    <w:name w:val="Sender Address"/>
    <w:basedOn w:val="NoSpacing"/>
    <w:uiPriority w:val="2"/>
    <w:qFormat/>
    <w:pPr>
      <w:spacing w:after="360"/>
      <w:contextualSpacing/>
    </w:p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000000"/>
      <w:sz w:val="32"/>
      <w:szCs w:val="24"/>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675E47" w:themeColor="text2"/>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000000"/>
      <w:kern w:val="28"/>
      <w:sz w:val="80"/>
      <w:szCs w:val="52"/>
      <w14:ligatures w14:val="standard"/>
      <w14:numForm w14:val="oldStyle"/>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cs="Times New Roman"/>
      <w:color w:val="000000"/>
      <w:szCs w:val="20"/>
      <w:lang w:eastAsia="ja-JP" w:bidi="he-IL"/>
    </w:rPr>
  </w:style>
  <w:style w:type="character" w:styleId="PlaceholderText">
    <w:name w:val="Placeholder Text"/>
    <w:basedOn w:val="DefaultParagraphFont"/>
    <w:uiPriority w:val="99"/>
    <w:unhideWhenUsed/>
    <w:rPr>
      <w:color w:val="808080"/>
    </w:rPr>
  </w:style>
  <w:style w:type="paragraph" w:styleId="Signature">
    <w:name w:val="Signature"/>
    <w:basedOn w:val="Normal"/>
    <w:link w:val="SignatureChar"/>
    <w:uiPriority w:val="99"/>
    <w:unhideWhenUsed/>
    <w:pPr>
      <w:contextualSpacing/>
    </w:pPr>
  </w:style>
  <w:style w:type="character" w:customStyle="1" w:styleId="SignatureChar">
    <w:name w:val="Signature Char"/>
    <w:basedOn w:val="DefaultParagraphFont"/>
    <w:link w:val="Signature"/>
    <w:uiPriority w:val="99"/>
    <w:rPr>
      <w:rFonts w:cs="Times New Roman"/>
      <w:color w:val="000000"/>
      <w:szCs w:val="20"/>
      <w:lang w:eastAsia="ja-JP" w:bidi="he-IL"/>
    </w:rPr>
  </w:style>
  <w:style w:type="table" w:customStyle="1" w:styleId="Style6">
    <w:name w:val="Style 6"/>
    <w:basedOn w:val="TableNormal"/>
    <w:uiPriority w:val="26"/>
    <w:pPr>
      <w:spacing w:after="0" w:line="240" w:lineRule="auto"/>
    </w:pPr>
    <w:rPr>
      <w:rFonts w:eastAsia="Times New Roman" w:cs="Times New Roman"/>
      <w:color w:val="2F2B20" w:themeColor="text1"/>
    </w:rPr>
    <w:tblPr>
      <w:tblBorders>
        <w:top w:val="single" w:sz="4" w:space="0" w:color="A9A57C" w:themeColor="accent1"/>
        <w:left w:val="single" w:sz="4" w:space="0" w:color="A9A57C" w:themeColor="accent1"/>
        <w:bottom w:val="single" w:sz="4" w:space="0" w:color="A9A57C" w:themeColor="accent1"/>
        <w:right w:val="single" w:sz="4" w:space="0" w:color="A9A57C" w:themeColor="accent1"/>
        <w:insideH w:val="single" w:sz="4" w:space="0" w:color="FFFFFF" w:themeColor="background1"/>
        <w:insideV w:val="single" w:sz="4" w:space="0" w:color="FFFFFF" w:themeColor="background1"/>
      </w:tblBorders>
    </w:tblPr>
    <w:tcPr>
      <w:shd w:val="clear" w:color="auto" w:fill="EDECE4" w:themeFill="accent1" w:themeFillTint="33"/>
    </w:tcPr>
    <w:tblStylePr w:type="firstRow">
      <w:rPr>
        <w:b/>
        <w:bCs/>
        <w:color w:val="675E47" w:themeColor="text2"/>
      </w:rPr>
      <w:tblPr/>
      <w:tcPr>
        <w:shd w:val="clear" w:color="auto" w:fill="F6F6F2" w:themeFill="accent1" w:themeFillTint="19"/>
      </w:tcPr>
    </w:tblStylePr>
    <w:tblStylePr w:type="lastRow">
      <w:rPr>
        <w:b/>
        <w:bCs/>
        <w:color w:val="FFFFFF" w:themeColor="background1"/>
      </w:rPr>
      <w:tblPr/>
      <w:tcPr>
        <w:shd w:val="clear" w:color="auto" w:fill="A9A57C" w:themeFill="accent1"/>
      </w:tcPr>
    </w:tblStylePr>
    <w:tblStylePr w:type="firstCol">
      <w:rPr>
        <w:b/>
        <w:bCs/>
        <w:color w:val="675E47" w:themeColor="text2"/>
      </w:rPr>
    </w:tblStylePr>
    <w:tblStylePr w:type="lastCol">
      <w:rPr>
        <w:color w:val="2F2B20" w:themeColor="text1"/>
      </w:rPr>
    </w:tblStylePr>
  </w:style>
  <w:style w:type="paragraph" w:customStyle="1" w:styleId="DateText">
    <w:name w:val="Date Text"/>
    <w:basedOn w:val="Normal"/>
    <w:uiPriority w:val="35"/>
    <w:pPr>
      <w:spacing w:before="720"/>
      <w:contextualSpacing/>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1"/>
    <w:qFormat/>
    <w:pPr>
      <w:spacing w:line="240" w:lineRule="auto"/>
      <w:ind w:left="720" w:hanging="288"/>
      <w:contextualSpacing/>
    </w:pPr>
    <w:rPr>
      <w:color w:val="675E47" w:themeColor="text2"/>
    </w:rPr>
  </w:style>
  <w:style w:type="character" w:customStyle="1" w:styleId="IntenseQuoteChar">
    <w:name w:val="Intense Quote Char"/>
    <w:basedOn w:val="DefaultParagraphFont"/>
    <w:link w:val="IntenseQuote"/>
    <w:uiPriority w:val="30"/>
    <w:rPr>
      <w:rFonts w:eastAsiaTheme="minorEastAsia"/>
      <w:b/>
      <w:bCs/>
      <w:i/>
      <w:iCs/>
      <w:color w:val="000000"/>
      <w:sz w:val="21"/>
      <w:shd w:val="clear" w:color="auto" w:fill="A9A57C" w:themeFill="accent1"/>
      <w:lang w:bidi="hi-IN"/>
      <w14:ligatures w14:val="standard"/>
      <w14:numForm w14:val="oldStyle"/>
    </w:rPr>
  </w:style>
  <w:style w:type="paragraph" w:styleId="TOCHeading">
    <w:name w:val="TOC Heading"/>
    <w:basedOn w:val="Heading1"/>
    <w:next w:val="Normal"/>
    <w:uiPriority w:val="39"/>
    <w:semiHidden/>
    <w:unhideWhenUsed/>
    <w:qFormat/>
    <w:pPr>
      <w:spacing w:before="480" w:line="264" w:lineRule="auto"/>
      <w:outlineLvl w:val="9"/>
    </w:pPr>
    <w:rPr>
      <w:b/>
      <w:color w:val="000000"/>
      <w:sz w:val="28"/>
      <w14:numForm w14:val="default"/>
    </w:rPr>
  </w:style>
  <w:style w:type="paragraph" w:customStyle="1" w:styleId="PersonalName">
    <w:name w:val="Personal Name"/>
    <w:basedOn w:val="Title"/>
    <w:qFormat/>
    <w:rPr>
      <w:b/>
      <w:sz w:val="28"/>
      <w:szCs w:val="28"/>
    </w:rPr>
  </w:style>
  <w:style w:type="paragraph" w:styleId="EndnoteText">
    <w:name w:val="endnote text"/>
    <w:basedOn w:val="Normal"/>
    <w:link w:val="EndnoteTextChar"/>
    <w:uiPriority w:val="99"/>
    <w:semiHidden/>
    <w:unhideWhenUsed/>
    <w:rsid w:val="00572C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2C88"/>
    <w:rPr>
      <w:sz w:val="20"/>
      <w:szCs w:val="20"/>
    </w:rPr>
  </w:style>
  <w:style w:type="character" w:styleId="EndnoteReference">
    <w:name w:val="endnote reference"/>
    <w:basedOn w:val="DefaultParagraphFont"/>
    <w:uiPriority w:val="99"/>
    <w:semiHidden/>
    <w:unhideWhenUsed/>
    <w:rsid w:val="00572C88"/>
    <w:rPr>
      <w:vertAlign w:val="superscript"/>
    </w:rPr>
  </w:style>
  <w:style w:type="paragraph" w:styleId="FootnoteText">
    <w:name w:val="footnote text"/>
    <w:basedOn w:val="Normal"/>
    <w:link w:val="FootnoteTextChar"/>
    <w:uiPriority w:val="99"/>
    <w:semiHidden/>
    <w:unhideWhenUsed/>
    <w:rsid w:val="004F64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4BD"/>
    <w:rPr>
      <w:sz w:val="20"/>
      <w:szCs w:val="20"/>
    </w:rPr>
  </w:style>
  <w:style w:type="character" w:styleId="FootnoteReference">
    <w:name w:val="footnote reference"/>
    <w:basedOn w:val="DefaultParagraphFont"/>
    <w:uiPriority w:val="99"/>
    <w:semiHidden/>
    <w:unhideWhenUsed/>
    <w:rsid w:val="004F64BD"/>
    <w:rPr>
      <w:vertAlign w:val="superscript"/>
    </w:rPr>
  </w:style>
  <w:style w:type="numbering" w:customStyle="1" w:styleId="NoList1">
    <w:name w:val="No List1"/>
    <w:next w:val="NoList"/>
    <w:uiPriority w:val="99"/>
    <w:semiHidden/>
    <w:unhideWhenUsed/>
    <w:rsid w:val="00996F08"/>
  </w:style>
  <w:style w:type="paragraph" w:customStyle="1" w:styleId="BodyText1">
    <w:name w:val="Body Text1"/>
    <w:basedOn w:val="Normal"/>
    <w:next w:val="BodyText"/>
    <w:link w:val="BodyTextChar"/>
    <w:uiPriority w:val="1"/>
    <w:qFormat/>
    <w:rsid w:val="00996F08"/>
    <w:pPr>
      <w:widowControl w:val="0"/>
      <w:spacing w:after="0" w:line="240" w:lineRule="auto"/>
      <w:ind w:left="138"/>
    </w:pPr>
    <w:rPr>
      <w:rFonts w:ascii="Arial" w:eastAsia="Arial" w:hAnsi="Arial"/>
      <w:sz w:val="22"/>
    </w:rPr>
  </w:style>
  <w:style w:type="character" w:customStyle="1" w:styleId="BodyTextChar">
    <w:name w:val="Body Text Char"/>
    <w:basedOn w:val="DefaultParagraphFont"/>
    <w:link w:val="BodyText1"/>
    <w:uiPriority w:val="1"/>
    <w:rsid w:val="00996F08"/>
    <w:rPr>
      <w:rFonts w:ascii="Arial" w:eastAsia="Arial" w:hAnsi="Arial"/>
    </w:rPr>
  </w:style>
  <w:style w:type="paragraph" w:customStyle="1" w:styleId="TableParagraph">
    <w:name w:val="Table Paragraph"/>
    <w:basedOn w:val="Normal"/>
    <w:uiPriority w:val="1"/>
    <w:qFormat/>
    <w:rsid w:val="00996F08"/>
    <w:pPr>
      <w:widowControl w:val="0"/>
      <w:spacing w:after="0" w:line="240" w:lineRule="auto"/>
    </w:pPr>
    <w:rPr>
      <w:sz w:val="22"/>
    </w:rPr>
  </w:style>
  <w:style w:type="paragraph" w:styleId="BodyText">
    <w:name w:val="Body Text"/>
    <w:basedOn w:val="Normal"/>
    <w:link w:val="BodyTextChar1"/>
    <w:uiPriority w:val="99"/>
    <w:semiHidden/>
    <w:unhideWhenUsed/>
    <w:rsid w:val="00996F08"/>
    <w:pPr>
      <w:spacing w:after="120"/>
    </w:pPr>
  </w:style>
  <w:style w:type="character" w:customStyle="1" w:styleId="BodyTextChar1">
    <w:name w:val="Body Text Char1"/>
    <w:basedOn w:val="DefaultParagraphFont"/>
    <w:link w:val="BodyText"/>
    <w:uiPriority w:val="99"/>
    <w:semiHidden/>
    <w:rsid w:val="00996F08"/>
    <w:rPr>
      <w:sz w:val="21"/>
    </w:rPr>
  </w:style>
  <w:style w:type="character" w:styleId="FollowedHyperlink">
    <w:name w:val="FollowedHyperlink"/>
    <w:basedOn w:val="DefaultParagraphFont"/>
    <w:uiPriority w:val="99"/>
    <w:semiHidden/>
    <w:unhideWhenUsed/>
    <w:rsid w:val="00996F08"/>
    <w:rPr>
      <w:color w:val="849A0A" w:themeColor="followedHyperlink"/>
      <w:u w:val="single"/>
    </w:rPr>
  </w:style>
  <w:style w:type="character" w:styleId="CommentReference">
    <w:name w:val="annotation reference"/>
    <w:basedOn w:val="DefaultParagraphFont"/>
    <w:uiPriority w:val="99"/>
    <w:semiHidden/>
    <w:unhideWhenUsed/>
    <w:rsid w:val="00E22DBB"/>
    <w:rPr>
      <w:sz w:val="16"/>
      <w:szCs w:val="16"/>
    </w:rPr>
  </w:style>
  <w:style w:type="paragraph" w:styleId="CommentText">
    <w:name w:val="annotation text"/>
    <w:basedOn w:val="Normal"/>
    <w:link w:val="CommentTextChar"/>
    <w:uiPriority w:val="99"/>
    <w:semiHidden/>
    <w:unhideWhenUsed/>
    <w:rsid w:val="00E22DBB"/>
    <w:pPr>
      <w:spacing w:line="240" w:lineRule="auto"/>
    </w:pPr>
    <w:rPr>
      <w:sz w:val="20"/>
      <w:szCs w:val="20"/>
    </w:rPr>
  </w:style>
  <w:style w:type="character" w:customStyle="1" w:styleId="CommentTextChar">
    <w:name w:val="Comment Text Char"/>
    <w:basedOn w:val="DefaultParagraphFont"/>
    <w:link w:val="CommentText"/>
    <w:uiPriority w:val="99"/>
    <w:semiHidden/>
    <w:rsid w:val="00E22DBB"/>
    <w:rPr>
      <w:sz w:val="20"/>
      <w:szCs w:val="20"/>
    </w:rPr>
  </w:style>
  <w:style w:type="paragraph" w:styleId="CommentSubject">
    <w:name w:val="annotation subject"/>
    <w:basedOn w:val="CommentText"/>
    <w:next w:val="CommentText"/>
    <w:link w:val="CommentSubjectChar"/>
    <w:uiPriority w:val="99"/>
    <w:semiHidden/>
    <w:unhideWhenUsed/>
    <w:rsid w:val="00E22DBB"/>
    <w:rPr>
      <w:b/>
      <w:bCs/>
    </w:rPr>
  </w:style>
  <w:style w:type="character" w:customStyle="1" w:styleId="CommentSubjectChar">
    <w:name w:val="Comment Subject Char"/>
    <w:basedOn w:val="CommentTextChar"/>
    <w:link w:val="CommentSubject"/>
    <w:uiPriority w:val="99"/>
    <w:semiHidden/>
    <w:rsid w:val="00E22D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72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estsmarine@agriculture.gov.au" TargetMode="External"/><Relationship Id="rId18" Type="http://schemas.openxmlformats.org/officeDocument/2006/relationships/header" Target="header1.xml"/><Relationship Id="rId39" Type="http://schemas.openxmlformats.org/officeDocument/2006/relationships/header" Target="header10.xm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eader" Target="header12.xml"/><Relationship Id="rId47" Type="http://schemas.openxmlformats.org/officeDocument/2006/relationships/footer" Target="footer6.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32" Type="http://schemas.openxmlformats.org/officeDocument/2006/relationships/header" Target="header5.xml"/><Relationship Id="rId37" Type="http://schemas.openxmlformats.org/officeDocument/2006/relationships/footer" Target="footer3.xml"/><Relationship Id="rId40" Type="http://schemas.openxmlformats.org/officeDocument/2006/relationships/header" Target="header11.xml"/><Relationship Id="rId45" Type="http://schemas.openxmlformats.org/officeDocument/2006/relationships/footer" Target="footer5.xml"/><Relationship Id="rId53" Type="http://schemas.openxmlformats.org/officeDocument/2006/relationships/customXml" Target="../customXml/item7.xml"/><Relationship Id="rId5" Type="http://schemas.openxmlformats.org/officeDocument/2006/relationships/numbering" Target="numbering.xml"/><Relationship Id="rId36" Type="http://schemas.openxmlformats.org/officeDocument/2006/relationships/header" Target="header8.xml"/><Relationship Id="rId49"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eader" Target="header4.xml"/><Relationship Id="rId44" Type="http://schemas.openxmlformats.org/officeDocument/2006/relationships/header" Target="header14.xml"/><Relationship Id="rId52"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header" Target="header7.xml"/><Relationship Id="rId43" Type="http://schemas.openxmlformats.org/officeDocument/2006/relationships/header" Target="header13.xml"/><Relationship Id="rId48"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ustomXml" Target="../customXml/item5.xml"/><Relationship Id="rId3" Type="http://schemas.openxmlformats.org/officeDocument/2006/relationships/customXml" Target="../customXml/item3.xml"/><Relationship Id="rId12" Type="http://schemas.openxmlformats.org/officeDocument/2006/relationships/hyperlink" Target="mailto:pestsmarine@agriculture.gov.au" TargetMode="External"/><Relationship Id="rId17" Type="http://schemas.openxmlformats.org/officeDocument/2006/relationships/image" Target="media/image3.png"/><Relationship Id="rId33" Type="http://schemas.openxmlformats.org/officeDocument/2006/relationships/footer" Target="footer2.xml"/><Relationship Id="rId38" Type="http://schemas.openxmlformats.org/officeDocument/2006/relationships/header" Target="header9.xml"/><Relationship Id="rId46" Type="http://schemas.openxmlformats.org/officeDocument/2006/relationships/header" Target="header15.xml"/><Relationship Id="rId20" Type="http://schemas.openxmlformats.org/officeDocument/2006/relationships/footer" Target="footer1.xml"/><Relationship Id="rId41"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Adjacency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D9B9EB780A4A43B193991F23829B3E"/>
        <w:category>
          <w:name w:val="General"/>
          <w:gallery w:val="placeholder"/>
        </w:category>
        <w:types>
          <w:type w:val="bbPlcHdr"/>
        </w:types>
        <w:behaviors>
          <w:behavior w:val="content"/>
        </w:behaviors>
        <w:guid w:val="{BEAA556E-888B-42C1-B4D7-78D68DF84501}"/>
      </w:docPartPr>
      <w:docPartBody>
        <w:p w:rsidR="003E516C" w:rsidRDefault="000B7F52">
          <w:pPr>
            <w:pStyle w:val="00D9B9EB780A4A43B193991F23829B3E"/>
          </w:pPr>
          <w:r>
            <w:t>[Type the sender name]</w:t>
          </w:r>
        </w:p>
      </w:docPartBody>
    </w:docPart>
    <w:docPart>
      <w:docPartPr>
        <w:name w:val="3AE36DA713AA4006A037B284517B159B"/>
        <w:category>
          <w:name w:val="General"/>
          <w:gallery w:val="placeholder"/>
        </w:category>
        <w:types>
          <w:type w:val="bbPlcHdr"/>
        </w:types>
        <w:behaviors>
          <w:behavior w:val="content"/>
        </w:behaviors>
        <w:guid w:val="{6DF05BAE-BF4F-43EB-A6DA-D38E8A806E60}"/>
      </w:docPartPr>
      <w:docPartBody>
        <w:p w:rsidR="003E516C" w:rsidRDefault="000B7F52">
          <w:pPr>
            <w:pStyle w:val="3AE36DA713AA4006A037B284517B159B"/>
          </w:pPr>
          <w:r>
            <w:t>[Type the sender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52"/>
    <w:rsid w:val="000B7F52"/>
    <w:rsid w:val="003E516C"/>
    <w:rsid w:val="00FB21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D9B9EB780A4A43B193991F23829B3E">
    <w:name w:val="00D9B9EB780A4A43B193991F23829B3E"/>
  </w:style>
  <w:style w:type="paragraph" w:customStyle="1" w:styleId="3AE36DA713AA4006A037B284517B159B">
    <w:name w:val="3AE36DA713AA4006A037B284517B15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microsoft.com/office/word/2004/10/bibliography" xmlns="http://schemas.microsoft.com/office/word/2004/10/bibliography"/>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SelectedStyle="\APA.XSL" StyleName="APA"/>
</file>

<file path=customXml/item4.xml><?xml version="1.0" encoding="utf-8"?>
<CoverPageProperties xmlns="http://schemas.microsoft.com/office/2006/coverPageProps">
  <PublishDate/>
  <Abstract/>
  <CompanyAddress/>
  <CompanyPhone/>
  <CompanyFax/>
  <CompanyEmail/>
</CoverPage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C2CF5E3A-7B6D-49D9-98D1-497DE9185669}">
  <ds:schemaRefs>
    <ds:schemaRef ds:uri="http://schemas.microsoft.com/office/word/2004/10/bibliography"/>
  </ds:schemaRefs>
</ds:datastoreItem>
</file>

<file path=customXml/itemProps2.xml><?xml version="1.0" encoding="utf-8"?>
<ds:datastoreItem xmlns:ds="http://schemas.openxmlformats.org/officeDocument/2006/customXml" ds:itemID="{5472DDDD-EF00-4AE5-AFBA-4A4AE8527F10}">
  <ds:schemaRefs>
    <ds:schemaRef ds:uri="http://schemas.microsoft.com/office/2009/outspace/metadata"/>
  </ds:schemaRefs>
</ds:datastoreItem>
</file>

<file path=customXml/itemProps3.xml><?xml version="1.0" encoding="utf-8"?>
<ds:datastoreItem xmlns:ds="http://schemas.openxmlformats.org/officeDocument/2006/customXml" ds:itemID="{231C22F4-C53A-44A4-8B25-FA50D4AA18E8}">
  <ds:schemaRefs>
    <ds:schemaRef ds:uri="http://schemas.openxmlformats.org/officeDocument/2006/bibliography"/>
  </ds:schemaRefs>
</ds:datastoreItem>
</file>

<file path=customXml/itemProps4.xml><?xml version="1.0" encoding="utf-8"?>
<ds:datastoreItem xmlns:ds="http://schemas.openxmlformats.org/officeDocument/2006/customXml" ds:itemID="{8A90BD7C-A107-473D-9CEC-88442B1DCEDA}">
  <ds:schemaRefs>
    <ds:schemaRef ds:uri="http://schemas.microsoft.com/office/2006/coverPageProps"/>
  </ds:schemaRefs>
</ds:datastoreItem>
</file>

<file path=customXml/itemProps5.xml><?xml version="1.0" encoding="utf-8"?>
<ds:datastoreItem xmlns:ds="http://schemas.openxmlformats.org/officeDocument/2006/customXml" ds:itemID="{1752A91E-98BC-45D3-8C98-B2DD3C7E2977}"/>
</file>

<file path=customXml/itemProps6.xml><?xml version="1.0" encoding="utf-8"?>
<ds:datastoreItem xmlns:ds="http://schemas.openxmlformats.org/officeDocument/2006/customXml" ds:itemID="{9F1D2D6F-691A-47E4-A11B-47C9FDBCA2F6}"/>
</file>

<file path=customXml/itemProps7.xml><?xml version="1.0" encoding="utf-8"?>
<ds:datastoreItem xmlns:ds="http://schemas.openxmlformats.org/officeDocument/2006/customXml" ds:itemID="{DD75DB99-9542-4816-BD47-3598F4FF8AFA}"/>
</file>

<file path=docProps/app.xml><?xml version="1.0" encoding="utf-8"?>
<Properties xmlns="http://schemas.openxmlformats.org/officeDocument/2006/extended-properties" xmlns:vt="http://schemas.openxmlformats.org/officeDocument/2006/docPropsVTypes">
  <Template>AdjacencyLetter.dotx</Template>
  <TotalTime>1</TotalTime>
  <Pages>11</Pages>
  <Words>2942</Words>
  <Characters>16770</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Circular for BWMS commissioning</vt:lpstr>
    </vt:vector>
  </TitlesOfParts>
  <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for BWMS commissioning</dc:title>
  <dc:creator>Department of Agriculture, Water and the Environment</dc:creator>
  <cp:lastModifiedBy>Amanda NOV</cp:lastModifiedBy>
  <cp:revision>2</cp:revision>
  <cp:lastPrinted>2019-11-01T07:47:00Z</cp:lastPrinted>
  <dcterms:created xsi:type="dcterms:W3CDTF">2022-05-18T07:47:00Z</dcterms:created>
  <dcterms:modified xsi:type="dcterms:W3CDTF">2022-05-18T07:47:00Z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